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fontTable.xml" ContentType="application/vnd.openxmlformats-officedocument.wordprocessingml.fontTable+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jc w:val="both"/>
        <w:spacing w:before="0" w:beforeAutospacing="0" w:after="0" w:afterAutospacing="0" w:line="440" w:lineRule="exact"/>
        <w:rPr>
          <w:rStyle w:val="NormalCharacter"/>
          <w:szCs w:val="44"/>
          <w:kern w:val="2"/>
          <w:lang w:val="en-US" w:eastAsia="zh-CN" w:bidi="ar-SA"/>
          <w:b w:val="0"/>
          <w:i w:val="0"/>
          <w:sz w:val="44"/>
          <w:spacing w:val="0"/>
          <w:w w:val="100"/>
          <w:rFonts w:ascii="宋体" w:eastAsia="宋体" w:hAnsi="Times New Roman"/>
          <w:caps w:val="0"/>
        </w:rPr>
        <w:snapToGrid w:val="0"/>
        <w:textAlignment w:val="baseline"/>
      </w:pPr>
      <w:r>
        <w:rPr>
          <w:b w:val="0"/>
          <w:i w:val="0"/>
          <w:sz w:val="44"/>
          <w:spacing w:val="0"/>
          <w:w w:val="100"/>
          <w:rFonts w:ascii="宋体" w:eastAsia="宋体" w:hAnsi="Times New Roman"/>
          <w:caps w:val="0"/>
        </w:rPr>
        <w:t/>
      </w:r>
    </w:p>
    <w:p>
      <w:pPr>
        <w:pStyle w:val="Normal"/>
        <w:jc w:val="center"/>
        <w:spacing w:before="0" w:beforeAutospacing="0" w:after="0" w:afterAutospacing="0" w:line="560" w:lineRule="exact"/>
        <w:rPr>
          <w:rStyle w:val="NormalCharacter"/>
          <w:szCs w:val="52"/>
          <w:bCs/>
          <w:kern w:val="2"/>
          <w:lang w:val="en-US" w:eastAsia="zh-CN" w:bidi="ar-SA"/>
          <w:b w:val="1"/>
          <w:i w:val="0"/>
          <w:sz w:val="52"/>
          <w:spacing w:val="-6"/>
          <w:w w:val="100"/>
          <w:rFonts w:ascii="宋体" w:cs="Times New Roman" w:eastAsia="宋体" w:hAnsi="Times New Roman"/>
          <w:caps w:val="0"/>
        </w:rPr>
        <w:snapToGrid w:val="0"/>
        <w:textAlignment w:val="baseline"/>
      </w:pPr>
      <w:r>
        <w:rPr>
          <w:b w:val="1"/>
          <w:i w:val="0"/>
          <w:sz w:val="52"/>
          <w:spacing w:val="-6"/>
          <w:w w:val="100"/>
          <w:rFonts w:ascii="宋体" w:cs="Times New Roman" w:eastAsia="宋体" w:hAnsi="Times New Roman"/>
          <w:caps w:val="0"/>
        </w:rPr>
        <w:t/>
      </w:r>
    </w:p>
    <w:p>
      <w:pPr>
        <w:pStyle w:val="Normal"/>
        <w:jc w:val="center"/>
        <w:spacing w:before="0" w:beforeAutospacing="0" w:after="0" w:afterAutospacing="0" w:line="1100" w:lineRule="exact"/>
        <w:rPr>
          <w:rStyle w:val="NormalCharacter"/>
          <w:szCs w:val="32"/>
          <w:bCs/>
          <w:kern w:val="2"/>
          <w:lang w:val="en-US" w:eastAsia="zh-CN" w:bidi="ar-SA"/>
          <w:b w:val="1"/>
          <w:i w:val="0"/>
          <w:sz w:val="32"/>
          <w:spacing w:val="0"/>
          <w:w w:val="100"/>
          <w:rFonts w:ascii="宋体" w:cs="宋体" w:eastAsia="宋体" w:hAnsi="Times New Roman"/>
          <w:caps w:val="0"/>
        </w:rPr>
        <w:snapToGrid w:val="0"/>
        <w:textAlignment w:val="baseline"/>
      </w:pPr>
      <w:r w:rsidR="00ec2bd0" w:rsidRPr="00ef5792">
        <w:rPr>
          <w:rStyle w:val="NormalCharacter"/>
          <w:szCs w:val="32"/>
          <w:bCs/>
          <w:kern w:val="2"/>
          <w:lang w:val="en-US" w:eastAsia="zh-CN" w:bidi="ar-SA"/>
          <w:b w:val="1"/>
          <w:i w:val="0"/>
          <w:sz w:val="32"/>
          <w:spacing w:val="0"/>
          <w:w w:val="100"/>
          <w:rFonts w:ascii="宋体" w:cs="宋体" w:eastAsia="宋体" w:hAnsi="Times New Roman"/>
          <w:caps w:val="0"/>
        </w:rPr>
        <w:t xml:space="preserve">三门县浦坝港镇程家村(山里)自来水改造工程</w:t>
      </w:r>
    </w:p>
    <w:p>
      <w:pPr>
        <w:pStyle w:val="Normal"/>
        <w:jc w:val="center"/>
        <w:spacing w:before="0" w:beforeAutospacing="0" w:after="0" w:afterAutospacing="0" w:line="1100" w:lineRule="exact"/>
        <w:rPr>
          <w:rStyle w:val="NormalCharacter"/>
          <w:szCs w:val="84"/>
          <w:bCs/>
          <w:kern w:val="2"/>
          <w:lang w:val="en-US" w:eastAsia="zh-CN" w:bidi="ar-SA"/>
          <w:b w:val="1"/>
          <w:i w:val="0"/>
          <w:sz w:val="84"/>
          <w:spacing w:val="0"/>
          <w:w w:val="100"/>
          <w:rFonts w:ascii="宋体" w:cs="Times New Roman" w:eastAsia="宋体" w:hAnsi="Times New Roman"/>
          <w:caps w:val="0"/>
        </w:rPr>
        <w:snapToGrid w:val="0"/>
        <w:textAlignment w:val="baseline"/>
      </w:pPr>
      <w:r>
        <w:rPr>
          <w:b w:val="1"/>
          <w:i w:val="0"/>
          <w:sz w:val="84"/>
          <w:spacing w:val="0"/>
          <w:w w:val="100"/>
          <w:rFonts w:ascii="宋体" w:cs="Times New Roman" w:eastAsia="宋体" w:hAnsi="Times New Roman"/>
          <w:caps w:val="0"/>
        </w:rPr>
        <w:t/>
      </w:r>
    </w:p>
    <w:p>
      <w:pPr>
        <w:pStyle w:val="Normal"/>
        <w:jc w:val="center"/>
        <w:spacing w:before="0" w:beforeAutospacing="0" w:after="0" w:afterAutospacing="0" w:line="1100" w:lineRule="exact"/>
        <w:rPr>
          <w:rStyle w:val="NormalCharacter"/>
          <w:szCs w:val="84"/>
          <w:bCs/>
          <w:kern w:val="2"/>
          <w:lang w:val="en-US" w:eastAsia="zh-CN" w:bidi="ar-SA"/>
          <w:b w:val="1"/>
          <w:i w:val="0"/>
          <w:sz w:val="84"/>
          <w:spacing w:val="0"/>
          <w:w w:val="100"/>
          <w:rFonts w:ascii="宋体" w:cs="Times New Roman" w:eastAsia="宋体" w:hAnsi="Times New Roman"/>
          <w:caps w:val="0"/>
        </w:rPr>
        <w:snapToGrid w:val="0"/>
        <w:textAlignment w:val="baseline"/>
      </w:pPr>
      <w:r w:rsidR="00ec2bd0" w:rsidRPr="00ef5792">
        <w:rPr>
          <w:rStyle w:val="NormalCharacter"/>
          <w:szCs w:val="84"/>
          <w:bCs/>
          <w:kern w:val="2"/>
          <w:lang w:val="en-US" w:eastAsia="zh-CN" w:bidi="ar-SA"/>
          <w:b w:val="1"/>
          <w:i w:val="0"/>
          <w:sz w:val="84"/>
          <w:spacing w:val="0"/>
          <w:w w:val="100"/>
          <w:rFonts w:ascii="宋体" w:cs="Times New Roman" w:eastAsia="宋体" w:hAnsi="Times New Roman"/>
          <w:caps w:val="0"/>
        </w:rPr>
        <w:t xml:space="preserve">招 标 文 件</w:t>
      </w:r>
    </w:p>
    <w:p>
      <w:pPr>
        <w:pStyle w:val="Normal"/>
        <w:jc w:val="center"/>
        <w:spacing w:before="240" w:beforeAutospacing="0" w:after="0" w:afterAutospacing="0" w:line="440" w:lineRule="exact"/>
        <w:rPr>
          <w:rStyle w:val="NormalCharacter"/>
          <w:bCs/>
          <w:kern w:val="2"/>
          <w:lang w:val="en-US" w:eastAsia="zh-CN" w:bidi="ar-SA"/>
          <w:b w:val="1"/>
          <w:i w:val="0"/>
          <w:sz w:val="32"/>
          <w:spacing w:val="0"/>
          <w:w w:val="100"/>
          <w:rFonts w:ascii="楷体_GB2312" w:cs="Times New Roman" w:eastAsia="楷体_GB2312" w:hAnsi="Times New Roman"/>
          <w:caps w:val="0"/>
        </w:rPr>
        <w:snapToGrid w:val="0"/>
        <w:textAlignment w:val="baseline"/>
      </w:pPr>
      <w:r>
        <w:rPr>
          <w:b w:val="1"/>
          <w:i w:val="0"/>
          <w:sz w:val="32"/>
          <w:spacing w:val="0"/>
          <w:w w:val="100"/>
          <w:rFonts w:ascii="楷体_GB2312" w:cs="Times New Roman" w:eastAsia="楷体_GB2312" w:hAnsi="Times New Roman"/>
          <w:caps w:val="0"/>
        </w:rPr>
        <w:t/>
      </w:r>
    </w:p>
    <w:p>
      <w:pPr>
        <w:pStyle w:val="Normal"/>
        <w:jc w:val="both"/>
        <w:spacing w:before="0" w:beforeAutospacing="0" w:after="0" w:afterAutospacing="0" w:line="440" w:lineRule="exact"/>
        <w:rPr>
          <w:rStyle w:val="NormalCharacter"/>
          <w:bCs/>
          <w:kern w:val="2"/>
          <w:lang w:val="en-US" w:eastAsia="zh-CN" w:bidi="ar-SA"/>
          <w:b w:val="1"/>
          <w:i w:val="0"/>
          <w:sz w:val="28"/>
          <w:spacing w:val="0"/>
          <w:w w:val="100"/>
          <w:rFonts w:ascii="宋体" w:cs="Times New Roman" w:eastAsia="宋体" w:hAnsi="Times New Roman"/>
          <w:caps w:val="0"/>
        </w:rPr>
        <w:snapToGrid w:val="0"/>
        <w:ind w:left="1148"/>
        <w:textAlignment w:val="baseline"/>
      </w:pPr>
      <w:r>
        <w:rPr>
          <w:b w:val="1"/>
          <w:i w:val="0"/>
          <w:sz w:val="28"/>
          <w:spacing w:val="0"/>
          <w:w w:val="100"/>
          <w:rFonts w:ascii="宋体" w:cs="Times New Roman" w:eastAsia="宋体" w:hAnsi="Times New Roman"/>
          <w:caps w:val="0"/>
        </w:rPr>
        <w:t/>
      </w:r>
    </w:p>
    <w:p>
      <w:pPr>
        <w:pStyle w:val="Normal"/>
        <w:jc w:val="both"/>
        <w:spacing w:before="0" w:beforeAutospacing="0" w:after="0" w:afterAutospacing="0" w:line="440" w:lineRule="exact"/>
        <w:rPr>
          <w:rStyle w:val="NormalCharacter"/>
          <w:bCs/>
          <w:kern w:val="2"/>
          <w:lang w:val="en-US" w:eastAsia="zh-CN" w:bidi="ar-SA"/>
          <w:b w:val="1"/>
          <w:i w:val="0"/>
          <w:sz w:val="28"/>
          <w:spacing w:val="0"/>
          <w:w w:val="100"/>
          <w:rFonts w:ascii="宋体" w:cs="Times New Roman" w:eastAsia="宋体" w:hAnsi="Times New Roman"/>
          <w:caps w:val="0"/>
        </w:rPr>
        <w:snapToGrid w:val="0"/>
        <w:ind w:left="1148"/>
        <w:textAlignment w:val="baseline"/>
      </w:pPr>
      <w:r>
        <w:rPr>
          <w:b w:val="1"/>
          <w:i w:val="0"/>
          <w:sz w:val="28"/>
          <w:spacing w:val="0"/>
          <w:w w:val="100"/>
          <w:rFonts w:ascii="宋体" w:cs="Times New Roman" w:eastAsia="宋体" w:hAnsi="Times New Roman"/>
          <w:caps w:val="0"/>
        </w:rPr>
        <w:t/>
      </w:r>
    </w:p>
    <w:p>
      <w:pPr>
        <w:pStyle w:val="Normal"/>
        <w:jc w:val="both"/>
        <w:spacing w:before="0" w:beforeAutospacing="0" w:after="0" w:afterAutospacing="0" w:line="440" w:lineRule="exact"/>
        <w:rPr>
          <w:rStyle w:val="NormalCharacter"/>
          <w:bCs/>
          <w:kern w:val="2"/>
          <w:lang w:val="en-US" w:eastAsia="zh-CN" w:bidi="ar-SA"/>
          <w:b w:val="1"/>
          <w:i w:val="0"/>
          <w:sz w:val="28"/>
          <w:spacing w:val="0"/>
          <w:w w:val="100"/>
          <w:rFonts w:ascii="宋体" w:cs="Times New Roman" w:eastAsia="宋体" w:hAnsi="Times New Roman"/>
          <w:caps w:val="0"/>
        </w:rPr>
        <w:snapToGrid w:val="0"/>
        <w:ind w:left="1148"/>
        <w:textAlignment w:val="baseline"/>
      </w:pPr>
      <w:r>
        <w:rPr>
          <w:b w:val="1"/>
          <w:i w:val="0"/>
          <w:sz w:val="28"/>
          <w:spacing w:val="0"/>
          <w:w w:val="100"/>
          <w:rFonts w:ascii="宋体" w:cs="Times New Roman" w:eastAsia="宋体" w:hAnsi="Times New Roman"/>
          <w:caps w:val="0"/>
        </w:rPr>
        <w:t/>
      </w:r>
    </w:p>
    <w:p>
      <w:pPr>
        <w:pStyle w:val="Normal"/>
        <w:jc w:val="both"/>
        <w:spacing w:before="0" w:beforeAutospacing="0" w:after="0" w:afterAutospacing="0" w:line="440" w:lineRule="exact"/>
        <w:rPr>
          <w:rStyle w:val="NormalCharacter"/>
          <w:bCs/>
          <w:kern w:val="2"/>
          <w:lang w:val="en-US" w:eastAsia="zh-CN" w:bidi="ar-SA"/>
          <w:b w:val="1"/>
          <w:i w:val="0"/>
          <w:sz w:val="28"/>
          <w:spacing w:val="0"/>
          <w:w w:val="100"/>
          <w:rFonts w:ascii="宋体" w:cs="Times New Roman" w:eastAsia="宋体" w:hAnsi="Times New Roman"/>
          <w:caps w:val="0"/>
        </w:rPr>
        <w:snapToGrid w:val="0"/>
        <w:ind w:left="1148"/>
        <w:textAlignment w:val="baseline"/>
      </w:pPr>
      <w:r>
        <w:rPr>
          <w:b w:val="1"/>
          <w:i w:val="0"/>
          <w:sz w:val="28"/>
          <w:spacing w:val="0"/>
          <w:w w:val="100"/>
          <w:rFonts w:ascii="宋体" w:cs="Times New Roman" w:eastAsia="宋体" w:hAnsi="Times New Roman"/>
          <w:caps w:val="0"/>
        </w:rPr>
        <w:t/>
      </w:r>
    </w:p>
    <w:p>
      <w:pPr>
        <w:pStyle w:val="Normal"/>
        <w:jc w:val="both"/>
        <w:spacing w:before="0" w:beforeAutospacing="0" w:after="0" w:afterAutospacing="0" w:line="440" w:lineRule="exact"/>
        <w:rPr>
          <w:rStyle w:val="NormalCharacter"/>
          <w:bCs/>
          <w:kern w:val="2"/>
          <w:lang w:val="en-US" w:eastAsia="zh-CN" w:bidi="ar-SA"/>
          <w:b w:val="1"/>
          <w:i w:val="0"/>
          <w:sz w:val="28"/>
          <w:spacing w:val="0"/>
          <w:w w:val="100"/>
          <w:rFonts w:ascii="宋体" w:cs="Times New Roman" w:eastAsia="宋体" w:hAnsi="Times New Roman"/>
          <w:caps w:val="0"/>
        </w:rPr>
        <w:snapToGrid w:val="0"/>
        <w:ind w:left="1148"/>
        <w:textAlignment w:val="baseline"/>
      </w:pPr>
      <w:r>
        <w:rPr>
          <w:b w:val="1"/>
          <w:i w:val="0"/>
          <w:sz w:val="28"/>
          <w:spacing w:val="0"/>
          <w:w w:val="100"/>
          <w:rFonts w:ascii="宋体" w:cs="Times New Roman" w:eastAsia="宋体" w:hAnsi="Times New Roman"/>
          <w:caps w:val="0"/>
        </w:rPr>
        <w:t/>
      </w:r>
    </w:p>
    <w:p>
      <w:pPr>
        <w:pStyle w:val="Normal"/>
        <w:jc w:val="both"/>
        <w:spacing w:before="0" w:beforeAutospacing="0" w:after="0" w:afterAutospacing="0" w:line="440" w:lineRule="exact"/>
        <w:rPr>
          <w:rStyle w:val="NormalCharacter"/>
          <w:bCs/>
          <w:kern w:val="2"/>
          <w:lang w:val="en-US" w:eastAsia="zh-CN" w:bidi="ar-SA"/>
          <w:b w:val="1"/>
          <w:i w:val="0"/>
          <w:sz w:val="28"/>
          <w:spacing w:val="0"/>
          <w:w w:val="100"/>
          <w:rFonts w:ascii="宋体" w:cs="Times New Roman" w:eastAsia="宋体" w:hAnsi="Times New Roman"/>
          <w:caps w:val="0"/>
        </w:rPr>
        <w:snapToGrid w:val="0"/>
        <w:ind w:left="1148"/>
        <w:textAlignment w:val="baseline"/>
      </w:pPr>
      <w:r>
        <w:rPr>
          <w:b w:val="1"/>
          <w:i w:val="0"/>
          <w:sz w:val="28"/>
          <w:spacing w:val="0"/>
          <w:w w:val="100"/>
          <w:rFonts w:ascii="宋体" w:cs="Times New Roman" w:eastAsia="宋体" w:hAnsi="Times New Roman"/>
          <w:caps w:val="0"/>
        </w:rPr>
        <w:t/>
      </w:r>
    </w:p>
    <w:p>
      <w:pPr>
        <w:pStyle w:val="Normal"/>
        <w:jc w:val="both"/>
        <w:spacing w:before="0" w:beforeAutospacing="0" w:after="0" w:afterAutospacing="0" w:line="440" w:lineRule="exact"/>
        <w:rPr>
          <w:rStyle w:val="NormalCharacter"/>
          <w:bCs/>
          <w:kern w:val="2"/>
          <w:lang w:val="en-US" w:eastAsia="zh-CN" w:bidi="ar-SA"/>
          <w:b w:val="1"/>
          <w:i w:val="0"/>
          <w:sz w:val="28"/>
          <w:spacing w:val="0"/>
          <w:w w:val="100"/>
          <w:rFonts w:ascii="宋体" w:cs="Times New Roman" w:eastAsia="宋体" w:hAnsi="Times New Roman"/>
          <w:caps w:val="0"/>
        </w:rPr>
        <w:snapToGrid w:val="0"/>
        <w:ind w:left="1148"/>
        <w:textAlignment w:val="baseline"/>
      </w:pPr>
      <w:r>
        <w:rPr>
          <w:b w:val="1"/>
          <w:i w:val="0"/>
          <w:sz w:val="28"/>
          <w:spacing w:val="0"/>
          <w:w w:val="100"/>
          <w:rFonts w:ascii="宋体" w:cs="Times New Roman" w:eastAsia="宋体" w:hAnsi="Times New Roman"/>
          <w:caps w:val="0"/>
        </w:rPr>
        <w:t/>
      </w:r>
    </w:p>
    <w:p>
      <w:pPr>
        <w:pStyle w:val="Normal"/>
        <w:jc w:val="both"/>
        <w:spacing w:before="0" w:beforeAutospacing="0" w:after="0" w:afterAutospacing="0" w:line="640" w:lineRule="exact"/>
        <w:rPr>
          <w:rStyle w:val="NormalCharacter"/>
          <w:szCs w:val="32"/>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p>
      <w:pPr>
        <w:pStyle w:val="Normal"/>
        <w:jc w:val="both"/>
        <w:spacing w:before="0" w:beforeAutospacing="0" w:after="0" w:afterAutospacing="0" w:line="640" w:lineRule="exact"/>
        <w:rPr>
          <w:rStyle w:val="NormalCharacter"/>
          <w:szCs w:val="32"/>
          <w:kern w:val="2"/>
          <w:lang w:val="en-US" w:eastAsia="zh-CN" w:bidi="ar-SA"/>
          <w:b w:val="0"/>
          <w:i w:val="0"/>
          <w:sz w:val="32"/>
          <w:spacing w:val="0"/>
          <w:w w:val="100"/>
          <w:rFonts w:ascii="宋体" w:eastAsia="宋体" w:hAnsi="Times New Roman"/>
          <w:caps w:val="0"/>
        </w:rPr>
        <w:snapToGrid w:val="0"/>
        <w:ind w:firstLine="960" w:firstLineChars="300"/>
        <w:textAlignment w:val="baseline"/>
      </w:pPr>
      <w:r w:rsidR="00ec2bd0" w:rsidRPr="00ef5792">
        <w:rPr>
          <w:rStyle w:val="NormalCharacter"/>
          <w:szCs w:val="32"/>
          <w:kern w:val="2"/>
          <w:lang w:val="en-US" w:eastAsia="zh-CN" w:bidi="ar-SA"/>
          <w:b w:val="0"/>
          <w:i w:val="0"/>
          <w:sz w:val="32"/>
          <w:spacing w:val="0"/>
          <w:w w:val="100"/>
          <w:rFonts w:ascii="宋体" w:eastAsia="宋体" w:hAnsi="Times New Roman"/>
          <w:caps w:val="0"/>
        </w:rPr>
        <w:t xml:space="preserve">招  标  人：三门县浦坝港镇程家村股份经济合作社</w:t>
      </w:r>
    </w:p>
    <w:p>
      <w:pPr>
        <w:pStyle w:val="Normal"/>
        <w:jc w:val="both"/>
        <w:spacing w:before="0" w:beforeAutospacing="0" w:after="0" w:afterAutospacing="0" w:line="640" w:lineRule="exact"/>
        <w:rPr>
          <w:rStyle w:val="NormalCharacter"/>
          <w:szCs w:val="32"/>
          <w:kern w:val="2"/>
          <w:lang w:val="en-US" w:eastAsia="zh-CN" w:bidi="ar-SA"/>
          <w:b w:val="0"/>
          <w:i w:val="0"/>
          <w:sz w:val="32"/>
          <w:spacing w:val="0"/>
          <w:w w:val="100"/>
          <w:rFonts w:ascii="宋体" w:eastAsia="宋体" w:hAnsi="Times New Roman"/>
          <w:caps w:val="0"/>
        </w:rPr>
        <w:snapToGrid w:val="0"/>
        <w:ind w:firstLine="960" w:firstLineChars="300"/>
        <w:textAlignment w:val="baseline"/>
      </w:pPr>
      <w:r w:rsidR="00ec2bd0" w:rsidRPr="00ef5792">
        <w:rPr>
          <w:rStyle w:val="NormalCharacter"/>
          <w:kern w:val="2"/>
          <w:lang w:val="en-US" w:eastAsia="zh-CN" w:bidi="ar-SA"/>
          <w:b w:val="0"/>
          <w:i w:val="0"/>
          <w:sz w:val="32"/>
          <w:spacing w:val="0"/>
          <w:w w:val="100"/>
          <w:rFonts w:ascii="宋体" w:eastAsia="宋体" w:hAnsi="Times New Roman"/>
          <w:caps w:val="0"/>
        </w:rPr>
        <w:t xml:space="preserve">招</w:t>
      </w:r>
      <w:r w:rsidR="00ec2bd0" w:rsidRPr="00ef5792">
        <w:rPr>
          <w:rStyle w:val="NormalCharacter"/>
          <w:kern w:val="2"/>
          <w:lang w:val="en-US" w:eastAsia="zh-CN" w:bidi="ar-SA"/>
          <w:b w:val="0"/>
          <w:i w:val="0"/>
          <w:sz w:val="32"/>
          <w:spacing w:val="0"/>
          <w:w w:val="100"/>
          <w:rFonts w:ascii="宋体" w:eastAsia="宋体" w:hAnsi="Times New Roman"/>
          <w:caps w:val="0"/>
        </w:rPr>
        <w:t xml:space="preserve">标</w:t>
      </w:r>
      <w:r w:rsidR="00ec2bd0" w:rsidRPr="00ef5792">
        <w:rPr>
          <w:rStyle w:val="NormalCharacter"/>
          <w:kern w:val="2"/>
          <w:lang w:val="en-US" w:eastAsia="zh-CN" w:bidi="ar-SA"/>
          <w:b w:val="0"/>
          <w:i w:val="0"/>
          <w:sz w:val="32"/>
          <w:spacing w:val="0"/>
          <w:w w:val="100"/>
          <w:rFonts w:ascii="宋体" w:eastAsia="宋体" w:hAnsi="Times New Roman"/>
          <w:caps w:val="0"/>
        </w:rPr>
        <w:t xml:space="preserve">代理人</w:t>
      </w:r>
      <w:r w:rsidR="00ec2bd0" w:rsidRPr="00ef5792">
        <w:rPr>
          <w:rStyle w:val="NormalCharacter"/>
          <w:szCs w:val="32"/>
          <w:kern w:val="2"/>
          <w:lang w:val="en-US" w:eastAsia="zh-CN" w:bidi="ar-SA"/>
          <w:b w:val="0"/>
          <w:i w:val="0"/>
          <w:sz w:val="32"/>
          <w:spacing w:val="0"/>
          <w:w w:val="100"/>
          <w:rFonts w:ascii="宋体" w:eastAsia="宋体" w:hAnsi="Times New Roman"/>
          <w:caps w:val="0"/>
        </w:rPr>
        <w:t xml:space="preserve">：台州景珩建设管理有限公司</w:t>
      </w:r>
    </w:p>
    <w:p>
      <w:pPr>
        <w:pStyle w:val="UserStyle_33"/>
        <w:widowControl/>
        <w:jc w:val="center"/>
        <w:spacing w:before="0" w:beforeAutospacing="1" w:after="0" w:afterAutospacing="1" w:line="720" w:lineRule="exact"/>
        <w:rPr>
          <w:rStyle w:val="NormalCharacter"/>
          <w:szCs w:val="32"/>
          <w:kern w:val="2"/>
          <w:lang w:val="en-US" w:eastAsia="zh-CN" w:bidi="ar-SA"/>
          <w:b w:val="0"/>
          <w:i w:val="0"/>
          <w:sz w:val="32"/>
          <w:spacing w:val="0"/>
          <w:w w:val="100"/>
          <w:rFonts w:ascii="宋体" w:eastAsia="宋体" w:hAnsi="Times New Roman"/>
          <w:caps w:val="0"/>
        </w:rPr>
        <w:snapToGrid w:val="0"/>
        <w:ind w:right="640" w:firstLine="287"/>
        <w:textAlignment w:val="baseline"/>
      </w:pPr>
      <w:r w:rsidR="00ec2bd0" w:rsidRPr="00ef5792">
        <w:rPr>
          <w:rStyle w:val="NormalCharacter"/>
          <w:szCs w:val="32"/>
          <w:kern w:val="2"/>
          <w:lang w:val="en-US" w:eastAsia="zh-CN" w:bidi="ar-SA"/>
          <w:b w:val="0"/>
          <w:i w:val="0"/>
          <w:sz w:val="32"/>
          <w:spacing w:val="0"/>
          <w:w w:val="100"/>
          <w:rFonts w:ascii="宋体" w:eastAsia="宋体" w:hAnsi="Times New Roman"/>
          <w:caps w:val="0"/>
        </w:rPr>
        <w:t xml:space="preserve"> 招标监督管理机构：三门县浦坝镇公共资源交易中心</w:t>
      </w:r>
    </w:p>
    <w:p w:rsidP="00ef5792">
      <w:pPr>
        <w:pStyle w:val="Normal"/>
        <w:jc w:val="both"/>
        <w:spacing w:before="0" w:beforeAutospacing="0" w:after="0" w:afterAutospacing="0" w:line="640" w:lineRule="exact"/>
        <w:rPr>
          <w:rStyle w:val="NormalCharacter"/>
          <w:szCs w:val="32"/>
          <w:kern w:val="2"/>
          <w:lang w:val="en-US" w:eastAsia="zh-CN" w:bidi="ar-SA"/>
          <w:b w:val="0"/>
          <w:i w:val="0"/>
          <w:sz w:val="32"/>
          <w:spacing w:val="46"/>
          <w:w w:val="100"/>
          <w:rFonts w:ascii="宋体" w:eastAsia="宋体" w:hAnsi="Times New Roman"/>
          <w:caps w:val="0"/>
        </w:rPr>
        <w:snapToGrid w:val="0"/>
        <w:ind w:firstLine="1236" w:firstLineChars="300"/>
        <w:textAlignment w:val="baseline"/>
      </w:pPr>
      <w:r w:rsidR="00ec2bd0" w:rsidRPr="00ef5792">
        <w:rPr>
          <w:rStyle w:val="NormalCharacter"/>
          <w:szCs w:val="32"/>
          <w:kern w:val="2"/>
          <w:lang w:val="en-US" w:eastAsia="zh-CN" w:bidi="ar-SA"/>
          <w:b w:val="0"/>
          <w:i w:val="0"/>
          <w:sz w:val="32"/>
          <w:spacing w:val="46"/>
          <w:w w:val="100"/>
          <w:rFonts w:ascii="宋体" w:eastAsia="宋体" w:hAnsi="Times New Roman"/>
          <w:caps w:val="0"/>
        </w:rPr>
        <w:t xml:space="preserve"> </w:t>
      </w:r>
    </w:p>
    <w:p>
      <w:pPr>
        <w:pStyle w:val="Normal"/>
        <w:jc w:val="center"/>
        <w:spacing w:before="0" w:beforeAutospacing="0" w:after="0" w:afterAutospacing="0" w:line="440" w:lineRule="exact"/>
        <w:rPr>
          <w:rStyle w:val="NormalCharacter"/>
          <w:szCs w:val="32"/>
          <w:kern w:val="2"/>
          <w:lang w:val="en-US" w:eastAsia="zh-CN" w:bidi="ar-SA"/>
          <w:b w:val="0"/>
          <w:i w:val="0"/>
          <w:sz w:val="32"/>
          <w:spacing w:val="0"/>
          <w:w w:val="100"/>
          <w:rFonts w:ascii="宋体" w:eastAsia="宋体" w:hAnsi="Times New Roman"/>
          <w:caps w:val="0"/>
        </w:rPr>
        <w:snapToGrid w:val="0"/>
        <w:textAlignment w:val="baseline"/>
      </w:pPr>
      <w:r w:rsidR="00ec2bd0" w:rsidRPr="00ef5792">
        <w:rPr>
          <w:rStyle w:val="NormalCharacter"/>
          <w:szCs w:val="32"/>
          <w:kern w:val="2"/>
          <w:lang w:val="en-US" w:eastAsia="zh-CN" w:bidi="ar-SA"/>
          <w:b w:val="0"/>
          <w:i w:val="0"/>
          <w:sz w:val="32"/>
          <w:spacing w:val="0"/>
          <w:w w:val="100"/>
          <w:rFonts w:ascii="宋体" w:eastAsia="宋体" w:hAnsi="Times New Roman"/>
          <w:caps w:val="0"/>
        </w:rPr>
        <w:t xml:space="preserve">二〇二一年四月</w:t>
      </w:r>
    </w:p>
    <w:p>
      <w:pPr>
        <w:pStyle w:val="Normal"/>
        <w:jc w:val="center"/>
        <w:spacing w:before="0" w:beforeAutospacing="0" w:after="0" w:afterAutospacing="0" w:line="440" w:lineRule="exact"/>
        <w:rPr>
          <w:rStyle w:val="NormalCharacter"/>
          <w:bCs/>
          <w:kern w:val="2"/>
          <w:lang w:val="en-US" w:eastAsia="zh-CN" w:bidi="ar-SA"/>
          <w:b w:val="1"/>
          <w:i w:val="0"/>
          <w:sz w:val="44"/>
          <w:spacing w:val="0"/>
          <w:w w:val="100"/>
          <w:rFonts w:ascii="宋体" w:cs="Times New Roman" w:eastAsia="宋体" w:hAnsi="Times New Roman"/>
          <w:caps w:val="0"/>
        </w:rPr>
        <w:snapToGrid w:val="0"/>
        <w:textAlignment w:val="baseline"/>
      </w:pPr>
      <w:r>
        <w:rPr>
          <w:b w:val="1"/>
          <w:i w:val="0"/>
          <w:sz w:val="44"/>
          <w:spacing w:val="0"/>
          <w:w w:val="100"/>
          <w:rFonts w:ascii="宋体" w:cs="Times New Roman" w:eastAsia="宋体" w:hAnsi="Times New Roman"/>
          <w:caps w:val="0"/>
        </w:rPr>
        <w:t/>
      </w:r>
    </w:p>
    <w:p>
      <w:pPr>
        <w:pStyle w:val="Normal"/>
        <w:jc w:val="center"/>
        <w:spacing w:before="0" w:beforeAutospacing="0" w:after="0" w:afterAutospacing="0" w:line="440" w:lineRule="exact"/>
        <w:rPr>
          <w:rStyle w:val="NormalCharacter"/>
          <w:bCs/>
          <w:kern w:val="2"/>
          <w:lang w:val="en-US" w:eastAsia="zh-CN" w:bidi="ar-SA"/>
          <w:b w:val="1"/>
          <w:i w:val="0"/>
          <w:sz w:val="44"/>
          <w:spacing w:val="0"/>
          <w:w w:val="100"/>
          <w:rFonts w:ascii="宋体" w:cs="Times New Roman" w:eastAsia="宋体" w:hAnsi="Times New Roman"/>
          <w:caps w:val="0"/>
        </w:rPr>
        <w:snapToGrid w:val="0"/>
        <w:textAlignment w:val="baseline"/>
      </w:pPr>
      <w:r w:rsidR="00ec2bd0" w:rsidRPr="00ef5792">
        <w:rPr>
          <w:rStyle w:val="NormalCharacter"/>
          <w:bCs/>
          <w:kern w:val="2"/>
          <w:lang w:val="en-US" w:eastAsia="zh-CN" w:bidi="ar-SA"/>
          <w:b w:val="1"/>
          <w:i w:val="0"/>
          <w:sz w:val="44"/>
          <w:spacing w:val="0"/>
          <w:w w:val="100"/>
          <w:rFonts w:ascii="宋体" w:cs="Times New Roman" w:eastAsia="宋体" w:hAnsi="Times New Roman"/>
          <w:caps w:val="0"/>
        </w:rPr>
        <w:t xml:space="preserve">三   门   县</w:t>
      </w:r>
    </w:p>
    <w:p>
      <w:pPr>
        <w:pStyle w:val="Normal"/>
        <w:jc w:val="center"/>
        <w:spacing w:before="0" w:beforeAutospacing="0" w:after="0" w:afterAutospacing="0" w:lineRule="auto" w:line="240"/>
        <w:rPr>
          <w:rStyle w:val="NormalCharacter"/>
          <w:bCs/>
          <w:kern w:val="2"/>
          <w:lang w:val="en-US" w:eastAsia="zh-CN" w:bidi="ar-SA"/>
          <w:b w:val="1"/>
          <w:i w:val="0"/>
          <w:sz w:val="44"/>
          <w:spacing w:val="0"/>
          <w:w w:val="100"/>
          <w:rFonts w:ascii="宋体" w:cs="Times New Roman" w:eastAsia="宋体" w:hAnsi="Times New Roman"/>
          <w:caps w:val="0"/>
        </w:rPr>
        <w:snapToGrid w:val="0"/>
        <w:textAlignment w:val="baseline"/>
      </w:pPr>
      <w:r>
        <w:rPr>
          <w:b w:val="1"/>
          <w:i w:val="0"/>
          <w:sz w:val="44"/>
          <w:spacing w:val="0"/>
          <w:w w:val="100"/>
          <w:rFonts w:ascii="宋体" w:cs="Times New Roman" w:eastAsia="宋体" w:hAnsi="Times New Roman"/>
          <w:caps w:val="0"/>
        </w:rPr>
        <w:t/>
      </w:r>
    </w:p>
    <w:p>
      <w:pPr>
        <w:pStyle w:val="Normal"/>
        <w:jc w:val="center"/>
        <w:spacing w:before="0" w:beforeAutospacing="0" w:after="0" w:afterAutospacing="0" w:lineRule="auto" w:line="240"/>
        <w:rPr>
          <w:rStyle w:val="NormalCharacter"/>
          <w:bCs/>
          <w:kern w:val="2"/>
          <w:lang w:val="en-US" w:eastAsia="zh-CN" w:bidi="ar-SA"/>
          <w:b w:val="1"/>
          <w:i w:val="0"/>
          <w:sz w:val="44"/>
          <w:spacing w:val="120"/>
          <w:w w:val="100"/>
          <w:rFonts w:ascii="宋体" w:cs="Times New Roman" w:eastAsia="宋体" w:hAnsi="Times New Roman"/>
          <w:caps w:val="0"/>
        </w:rPr>
        <w:snapToGrid w:val="0"/>
        <w:textAlignment w:val="baseline"/>
      </w:pPr>
      <w:r w:rsidR="00ec2bd0" w:rsidRPr="00ef5792">
        <w:rPr>
          <w:rStyle w:val="NormalCharacter"/>
          <w:bCs/>
          <w:kern w:val="2"/>
          <w:lang w:val="en-US" w:eastAsia="zh-CN" w:bidi="ar-SA"/>
          <w:b w:val="1"/>
          <w:i w:val="0"/>
          <w:sz w:val="44"/>
          <w:spacing w:val="120"/>
          <w:w w:val="100"/>
          <w:rFonts w:ascii="宋体" w:cs="Times New Roman" w:eastAsia="宋体" w:hAnsi="Times New Roman"/>
          <w:caps w:val="0"/>
        </w:rPr>
        <w:t xml:space="preserve">建设工程招标文件</w:t>
      </w:r>
    </w:p>
    <w:p>
      <w:pPr>
        <w:pStyle w:val="Normal"/>
        <w:jc w:val="center"/>
        <w:spacing w:before="240" w:beforeAutospacing="0" w:after="0" w:afterAutospacing="0" w:line="440" w:lineRule="exact"/>
        <w:rPr>
          <w:rStyle w:val="NormalCharacter"/>
          <w:bCs/>
          <w:kern w:val="2"/>
          <w:lang w:val="en-US" w:eastAsia="zh-CN" w:bidi="ar-SA"/>
          <w:b w:val="1"/>
          <w:i w:val="0"/>
          <w:sz w:val="32"/>
          <w:spacing w:val="0"/>
          <w:w w:val="100"/>
          <w:rFonts w:ascii="仿宋_GB2312" w:cs="Times New Roman" w:eastAsia="仿宋_GB2312" w:hAnsi="Times New Roman"/>
          <w:caps w:val="0"/>
        </w:rPr>
        <w:snapToGrid w:val="0"/>
        <w:textAlignment w:val="baseline"/>
      </w:pPr>
      <w:r>
        <w:rPr>
          <w:b w:val="1"/>
          <w:i w:val="0"/>
          <w:sz w:val="32"/>
          <w:spacing w:val="0"/>
          <w:w w:val="100"/>
          <w:rFonts w:ascii="仿宋_GB2312" w:cs="Times New Roman" w:eastAsia="仿宋_GB2312" w:hAnsi="Times New Roman"/>
          <w:caps w:val="0"/>
        </w:rPr>
        <w:t/>
      </w:r>
    </w:p>
    <w:p w:rsidP="00ef5792">
      <w:pPr>
        <w:pStyle w:val="Normal"/>
        <w:jc w:val="left"/>
        <w:spacing w:before="0" w:beforeAutospacing="0" w:after="0" w:afterAutospacing="0" w:line="640" w:lineRule="exact"/>
        <w:rPr>
          <w:rStyle w:val="NormalCharacter"/>
          <w:bCs/>
          <w:kern w:val="2"/>
          <w:lang w:val="en-US" w:eastAsia="zh-CN" w:bidi="ar-SA"/>
          <w:b w:val="1"/>
          <w:i w:val="0"/>
          <w:sz w:val="32"/>
          <w:spacing w:val="0"/>
          <w:w w:val="100"/>
          <w:rFonts w:ascii="宋体" w:cs="Times New Roman" w:eastAsia="宋体" w:hAnsi="Times New Roman"/>
          <w:caps w:val="0"/>
        </w:rPr>
        <w:snapToGrid w:val="0"/>
        <w:ind w:firstLine="964" w:firstLineChars="300"/>
        <w:textAlignment w:val="baseline"/>
        <w:tabs>
          <w:tab w:val="left" w:leader="none" w:pos="2580"/>
        </w:tabs>
      </w:pPr>
      <w:r w:rsidR="00ec2bd0" w:rsidRPr="00ef5792">
        <w:rPr>
          <w:rStyle w:val="NormalCharacter"/>
          <w:bCs/>
          <w:kern w:val="2"/>
          <w:lang w:val="en-US" w:eastAsia="zh-CN" w:bidi="ar-SA"/>
          <w:b w:val="1"/>
          <w:i w:val="0"/>
          <w:sz w:val="32"/>
          <w:spacing w:val="0"/>
          <w:w w:val="100"/>
          <w:rFonts w:ascii="宋体" w:cs="Times New Roman" w:eastAsia="宋体" w:hAnsi="Times New Roman"/>
          <w:caps w:val="0"/>
        </w:rPr>
        <w:t xml:space="preserve">项目名称：三门县浦坝港镇程家村(山里)自来水改造工程</w:t>
      </w:r>
    </w:p>
    <w:p>
      <w:pPr>
        <w:pStyle w:val="Normal"/>
        <w:jc w:val="both"/>
        <w:spacing w:before="0" w:beforeAutospacing="0" w:after="0" w:afterAutospacing="0" w:line="640" w:lineRule="exact"/>
        <w:rPr>
          <w:rStyle w:val="NormalCharacter"/>
          <w:bCs/>
          <w:kern w:val="2"/>
          <w:lang w:val="en-US" w:eastAsia="zh-CN" w:bidi="ar-SA"/>
          <w:b w:val="1"/>
          <w:i w:val="0"/>
          <w:sz w:val="32"/>
          <w:spacing w:val="0"/>
          <w:w w:val="100"/>
          <w:rFonts w:ascii="仿宋_GB2312" w:cs="Times New Roman" w:eastAsia="仿宋_GB2312" w:hAnsi="Times New Roman"/>
          <w:caps w:val="0"/>
        </w:rPr>
        <w:snapToGrid w:val="0"/>
        <w:textAlignment w:val="baseline"/>
      </w:pPr>
      <w:r>
        <w:rPr>
          <w:b w:val="1"/>
          <w:i w:val="0"/>
          <w:sz w:val="32"/>
          <w:spacing w:val="0"/>
          <w:w w:val="100"/>
          <w:rFonts w:ascii="仿宋_GB2312" w:cs="Times New Roman" w:eastAsia="仿宋_GB2312" w:hAnsi="Times New Roman"/>
          <w:caps w:val="0"/>
        </w:rPr>
        <w:t/>
      </w:r>
    </w:p>
    <w:p w:rsidP="00ef5792">
      <w:pPr>
        <w:pStyle w:val="Normal"/>
        <w:jc w:val="both"/>
        <w:spacing w:before="0" w:beforeAutospacing="0" w:after="0" w:afterAutospacing="0" w:line="640" w:lineRule="exact"/>
        <w:rPr>
          <w:rStyle w:val="NormalCharacter"/>
          <w:bCs/>
          <w:kern w:val="2"/>
          <w:lang w:val="en-US" w:eastAsia="zh-CN" w:bidi="ar-SA"/>
          <w:b w:val="1"/>
          <w:i w:val="0"/>
          <w:sz w:val="32"/>
          <w:spacing w:val="0"/>
          <w:w w:val="100"/>
          <w:rFonts w:ascii="宋体" w:cs="Times New Roman" w:eastAsia="宋体" w:hAnsi="Times New Roman"/>
          <w:caps w:val="0"/>
        </w:rPr>
        <w:snapToGrid w:val="0"/>
        <w:ind w:firstLine="964" w:firstLineChars="300"/>
        <w:textAlignment w:val="baseline"/>
      </w:pPr>
      <w:r w:rsidR="00ec2bd0" w:rsidRPr="00ef5792">
        <w:rPr>
          <w:rStyle w:val="NormalCharacter"/>
          <w:bCs/>
          <w:kern w:val="2"/>
          <w:lang w:val="en-US" w:eastAsia="zh-CN" w:bidi="ar-SA"/>
          <w:b w:val="1"/>
          <w:i w:val="0"/>
          <w:sz w:val="32"/>
          <w:spacing w:val="0"/>
          <w:w w:val="100"/>
          <w:rFonts w:ascii="宋体" w:cs="Times New Roman" w:eastAsia="宋体" w:hAnsi="Times New Roman"/>
          <w:caps w:val="0"/>
        </w:rPr>
        <w:t xml:space="preserve">招 标 人：三门县浦坝港镇程家村股份经济合作社（盖章）</w:t>
      </w:r>
    </w:p>
    <w:p w:rsidP="00ef5792">
      <w:pPr>
        <w:pStyle w:val="Normal"/>
        <w:jc w:val="both"/>
        <w:spacing w:before="0" w:beforeAutospacing="0" w:after="0" w:afterAutospacing="0" w:line="640" w:lineRule="exact"/>
        <w:rPr>
          <w:rStyle w:val="NormalCharacter"/>
          <w:bCs/>
          <w:kern w:val="2"/>
          <w:lang w:val="en-US" w:eastAsia="zh-CN" w:bidi="ar-SA"/>
          <w:b w:val="1"/>
          <w:i w:val="0"/>
          <w:sz w:val="32"/>
          <w:spacing w:val="0"/>
          <w:w w:val="100"/>
          <w:rFonts w:ascii="宋体" w:cs="Times New Roman" w:eastAsia="宋体" w:hAnsi="Times New Roman"/>
          <w:caps w:val="0"/>
        </w:rPr>
        <w:snapToGrid w:val="0"/>
        <w:ind w:left="1555" w:hanging="643" w:leftChars="285"/>
        <w:textAlignment w:val="baseline"/>
      </w:pPr>
      <w:r w:rsidR="00ec2bd0" w:rsidRPr="00ef5792">
        <w:rPr>
          <w:rStyle w:val="NormalCharacter"/>
          <w:bCs/>
          <w:kern w:val="2"/>
          <w:lang w:val="en-US" w:eastAsia="zh-CN" w:bidi="ar-SA"/>
          <w:b w:val="1"/>
          <w:i w:val="0"/>
          <w:sz w:val="32"/>
          <w:spacing w:val="0"/>
          <w:w w:val="100"/>
          <w:rFonts w:ascii="宋体" w:cs="Times New Roman" w:eastAsia="宋体" w:hAnsi="Times New Roman"/>
          <w:caps w:val="0"/>
        </w:rPr>
        <w:t xml:space="preserve">联 系 人：程书记    </w:t>
      </w:r>
    </w:p>
    <w:p w:rsidP="00ef5792">
      <w:pPr>
        <w:pStyle w:val="Normal"/>
        <w:jc w:val="both"/>
        <w:spacing w:before="0" w:beforeAutospacing="0" w:after="0" w:afterAutospacing="0" w:line="640" w:lineRule="exact"/>
        <w:rPr>
          <w:rStyle w:val="NormalCharacter"/>
          <w:bCs/>
          <w:kern w:val="2"/>
          <w:lang w:val="en-US" w:eastAsia="zh-CN" w:bidi="ar-SA"/>
          <w:b w:val="1"/>
          <w:i w:val="0"/>
          <w:sz w:val="32"/>
          <w:spacing w:val="0"/>
          <w:w w:val="100"/>
          <w:rFonts w:ascii="宋体" w:cs="Times New Roman" w:eastAsia="宋体" w:hAnsi="Times New Roman"/>
          <w:caps w:val="0"/>
        </w:rPr>
        <w:snapToGrid w:val="0"/>
        <w:ind w:left="1555" w:hanging="643" w:leftChars="285"/>
        <w:textAlignment w:val="baseline"/>
      </w:pPr>
      <w:r w:rsidR="00ec2bd0" w:rsidRPr="00ef5792">
        <w:rPr>
          <w:rStyle w:val="NormalCharacter"/>
          <w:bCs/>
          <w:kern w:val="2"/>
          <w:lang w:val="en-US" w:eastAsia="zh-CN" w:bidi="ar-SA"/>
          <w:b w:val="1"/>
          <w:i w:val="0"/>
          <w:sz w:val="32"/>
          <w:spacing w:val="0"/>
          <w:w w:val="100"/>
          <w:rFonts w:ascii="宋体" w:cs="Times New Roman" w:eastAsia="宋体" w:hAnsi="Times New Roman"/>
          <w:caps w:val="0"/>
        </w:rPr>
        <w:t xml:space="preserve">联系电话：</w:t>
      </w:r>
      <w:r w:rsidR="00ec2bd0" w:rsidRPr="00ef5792">
        <w:rPr>
          <w:rStyle w:val="NormalCharacter"/>
          <w:szCs w:val="22"/>
          <w:bCs/>
          <w:kern w:val="2"/>
          <w:lang w:val="en-US" w:eastAsia="zh-CN" w:bidi="ar-SA"/>
          <w:b w:val="1"/>
          <w:i w:val="0"/>
          <w:sz w:val="32"/>
          <w:spacing w:val="0"/>
          <w:w w:val="100"/>
          <w:rFonts w:ascii="宋体" w:cs="Times New Roman" w:eastAsia="宋体" w:hAnsi="Times New Roman"/>
          <w:caps w:val="0"/>
        </w:rPr>
        <w:t xml:space="preserve">661741</w:t>
      </w:r>
    </w:p>
    <w:p>
      <w:pPr>
        <w:pStyle w:val="Normal"/>
        <w:jc w:val="both"/>
        <w:spacing w:before="0" w:beforeAutospacing="0" w:after="0" w:afterAutospacing="0" w:line="640" w:lineRule="exact"/>
        <w:rPr>
          <w:rStyle w:val="NormalCharacter"/>
          <w:bCs/>
          <w:kern w:val="2"/>
          <w:lang w:val="en-US" w:eastAsia="zh-CN" w:bidi="ar-SA"/>
          <w:b w:val="1"/>
          <w:i w:val="0"/>
          <w:sz w:val="32"/>
          <w:spacing w:val="0"/>
          <w:w w:val="100"/>
          <w:rFonts w:ascii="仿宋_GB2312" w:cs="Times New Roman" w:eastAsia="仿宋_GB2312" w:hAnsi="Times New Roman"/>
          <w:caps w:val="0"/>
        </w:rPr>
        <w:snapToGrid w:val="0"/>
        <w:textAlignment w:val="baseline"/>
      </w:pPr>
      <w:r>
        <w:rPr>
          <w:b w:val="1"/>
          <w:i w:val="0"/>
          <w:sz w:val="32"/>
          <w:spacing w:val="0"/>
          <w:w w:val="100"/>
          <w:rFonts w:ascii="仿宋_GB2312" w:cs="Times New Roman" w:eastAsia="仿宋_GB2312" w:hAnsi="Times New Roman"/>
          <w:caps w:val="0"/>
        </w:rPr>
        <w:t/>
      </w:r>
    </w:p>
    <w:p>
      <w:pPr>
        <w:pStyle w:val="Normal"/>
        <w:jc w:val="both"/>
        <w:spacing w:before="0" w:beforeAutospacing="0" w:after="0" w:afterAutospacing="0" w:line="640" w:lineRule="exact"/>
        <w:rPr>
          <w:rStyle w:val="NormalCharacter"/>
          <w:bCs/>
          <w:kern w:val="2"/>
          <w:lang w:val="en-US" w:eastAsia="zh-CN" w:bidi="ar-SA"/>
          <w:b w:val="1"/>
          <w:i w:val="0"/>
          <w:sz w:val="32"/>
          <w:spacing w:val="0"/>
          <w:w w:val="100"/>
          <w:rFonts w:ascii="仿宋_GB2312" w:cs="Times New Roman" w:eastAsia="仿宋_GB2312" w:hAnsi="Times New Roman"/>
          <w:caps w:val="0"/>
        </w:rPr>
        <w:snapToGrid w:val="0"/>
        <w:textAlignment w:val="baseline"/>
      </w:pPr>
      <w:r>
        <w:rPr>
          <w:b w:val="1"/>
          <w:i w:val="0"/>
          <w:sz w:val="32"/>
          <w:spacing w:val="0"/>
          <w:w w:val="100"/>
          <w:rFonts w:ascii="仿宋_GB2312" w:cs="Times New Roman" w:eastAsia="仿宋_GB2312" w:hAnsi="Times New Roman"/>
          <w:caps w:val="0"/>
        </w:rPr>
        <w:t/>
      </w:r>
    </w:p>
    <w:p w:rsidP="00ef5792">
      <w:pPr>
        <w:pStyle w:val="Normal"/>
        <w:jc w:val="both"/>
        <w:spacing w:before="0" w:beforeAutospacing="0" w:after="0" w:afterAutospacing="0" w:line="640" w:lineRule="exact"/>
        <w:rPr>
          <w:rStyle w:val="NormalCharacter"/>
          <w:bCs/>
          <w:kern w:val="2"/>
          <w:lang w:val="en-US" w:eastAsia="zh-CN" w:bidi="ar-SA"/>
          <w:b w:val="1"/>
          <w:i w:val="0"/>
          <w:sz w:val="32"/>
          <w:spacing w:val="0"/>
          <w:w w:val="100"/>
          <w:rFonts w:ascii="宋体" w:cs="Times New Roman" w:eastAsia="宋体" w:hAnsi="Times New Roman"/>
          <w:caps w:val="0"/>
        </w:rPr>
        <w:snapToGrid w:val="0"/>
        <w:ind w:left="1555" w:hanging="643" w:leftChars="285"/>
        <w:textAlignment w:val="baseline"/>
      </w:pPr>
      <w:r w:rsidR="00ec2bd0" w:rsidRPr="00ef5792">
        <w:rPr>
          <w:rStyle w:val="NormalCharacter"/>
          <w:bCs/>
          <w:kern w:val="2"/>
          <w:lang w:val="en-US" w:eastAsia="zh-CN" w:bidi="ar-SA"/>
          <w:b w:val="1"/>
          <w:i w:val="0"/>
          <w:sz w:val="32"/>
          <w:spacing w:val="0"/>
          <w:w w:val="100"/>
          <w:rFonts w:ascii="宋体" w:cs="Times New Roman" w:eastAsia="宋体" w:hAnsi="Times New Roman"/>
          <w:caps w:val="0"/>
        </w:rPr>
        <w:t xml:space="preserve">招标代理人：台州景珩建设管理有限公司（盖章）</w:t>
      </w:r>
    </w:p>
    <w:p w:rsidP="00ef5792">
      <w:pPr>
        <w:pStyle w:val="Normal"/>
        <w:jc w:val="both"/>
        <w:spacing w:before="0" w:beforeAutospacing="0" w:after="0" w:afterAutospacing="0" w:line="640" w:lineRule="exact"/>
        <w:rPr>
          <w:rStyle w:val="NormalCharacter"/>
          <w:bCs/>
          <w:kern w:val="2"/>
          <w:lang w:val="en-US" w:eastAsia="zh-CN" w:bidi="ar-SA"/>
          <w:b w:val="1"/>
          <w:i w:val="0"/>
          <w:sz w:val="32"/>
          <w:spacing w:val="0"/>
          <w:w w:val="100"/>
          <w:rFonts w:ascii="宋体" w:cs="Times New Roman" w:eastAsia="宋体" w:hAnsi="Times New Roman"/>
          <w:caps w:val="0"/>
        </w:rPr>
        <w:snapToGrid w:val="0"/>
        <w:ind w:left="1555" w:hanging="643" w:leftChars="285"/>
        <w:textAlignment w:val="baseline"/>
      </w:pPr>
      <w:r w:rsidR="00ec2bd0" w:rsidRPr="00ef5792">
        <w:rPr>
          <w:rStyle w:val="NormalCharacter"/>
          <w:bCs/>
          <w:kern w:val="2"/>
          <w:lang w:val="en-US" w:eastAsia="zh-CN" w:bidi="ar-SA"/>
          <w:b w:val="1"/>
          <w:i w:val="0"/>
          <w:sz w:val="32"/>
          <w:spacing w:val="0"/>
          <w:w w:val="100"/>
          <w:rFonts w:ascii="宋体" w:cs="Times New Roman" w:eastAsia="宋体" w:hAnsi="Times New Roman"/>
          <w:caps w:val="0"/>
        </w:rPr>
        <w:t xml:space="preserve">联  系  人：许子倩</w:t>
      </w:r>
    </w:p>
    <w:p w:rsidP="00ef5792">
      <w:pPr>
        <w:pStyle w:val="Normal"/>
        <w:jc w:val="both"/>
        <w:spacing w:before="0" w:beforeAutospacing="0" w:after="0" w:afterAutospacing="0" w:line="640" w:lineRule="exact"/>
        <w:rPr>
          <w:rStyle w:val="NormalCharacter"/>
          <w:bCs/>
          <w:kern w:val="2"/>
          <w:lang w:val="en-US" w:eastAsia="zh-CN" w:bidi="ar-SA"/>
          <w:b w:val="1"/>
          <w:i w:val="0"/>
          <w:sz w:val="32"/>
          <w:spacing w:val="0"/>
          <w:w w:val="100"/>
          <w:rFonts w:ascii="宋体" w:cs="Times New Roman" w:eastAsia="宋体" w:hAnsi="Times New Roman"/>
          <w:caps w:val="0"/>
        </w:rPr>
        <w:snapToGrid w:val="0"/>
        <w:ind w:left="1555" w:hanging="643" w:leftChars="285"/>
        <w:textAlignment w:val="baseline"/>
      </w:pPr>
      <w:r w:rsidR="00ec2bd0" w:rsidRPr="00ef5792">
        <w:rPr>
          <w:rStyle w:val="NormalCharacter"/>
          <w:bCs/>
          <w:kern w:val="2"/>
          <w:lang w:val="en-US" w:eastAsia="zh-CN" w:bidi="ar-SA"/>
          <w:b w:val="1"/>
          <w:i w:val="0"/>
          <w:sz w:val="32"/>
          <w:spacing w:val="0"/>
          <w:w w:val="100"/>
          <w:rFonts w:ascii="宋体" w:cs="Times New Roman" w:eastAsia="宋体" w:hAnsi="Times New Roman"/>
          <w:caps w:val="0"/>
        </w:rPr>
        <w:t xml:space="preserve">联系电话：18758430742</w:t>
      </w:r>
    </w:p>
    <w:p>
      <w:pPr>
        <w:pStyle w:val="Normal"/>
        <w:jc w:val="both"/>
        <w:spacing w:before="0" w:beforeAutospacing="0" w:after="0" w:afterAutospacing="0" w:line="640" w:lineRule="exact"/>
        <w:rPr>
          <w:rStyle w:val="NormalCharacter"/>
          <w:bCs/>
          <w:kern w:val="2"/>
          <w:lang w:val="en-US" w:eastAsia="zh-CN" w:bidi="ar-SA"/>
          <w:b w:val="1"/>
          <w:i w:val="0"/>
          <w:sz w:val="32"/>
          <w:spacing w:val="0"/>
          <w:w w:val="100"/>
          <w:rFonts w:ascii="宋体" w:cs="Times New Roman" w:eastAsia="宋体" w:hAnsi="Times New Roman"/>
          <w:caps w:val="0"/>
        </w:rPr>
        <w:snapToGrid w:val="0"/>
        <w:textAlignment w:val="baseline"/>
      </w:pPr>
      <w:r>
        <w:rPr>
          <w:b w:val="1"/>
          <w:i w:val="0"/>
          <w:sz w:val="32"/>
          <w:spacing w:val="0"/>
          <w:w w:val="100"/>
          <w:rFonts w:ascii="宋体" w:cs="Times New Roman" w:eastAsia="宋体" w:hAnsi="Times New Roman"/>
          <w:caps w:val="0"/>
        </w:rPr>
        <w:t/>
      </w:r>
    </w:p>
    <w:p>
      <w:pPr>
        <w:pStyle w:val="Normal"/>
        <w:jc w:val="both"/>
        <w:spacing w:before="0" w:beforeAutospacing="0" w:after="0" w:afterAutospacing="0" w:line="640" w:lineRule="exact"/>
        <w:rPr>
          <w:rStyle w:val="NormalCharacter"/>
          <w:bCs/>
          <w:kern w:val="2"/>
          <w:lang w:val="en-US" w:eastAsia="zh-CN" w:bidi="ar-SA"/>
          <w:b w:val="1"/>
          <w:i w:val="0"/>
          <w:sz w:val="32"/>
          <w:spacing w:val="0"/>
          <w:w w:val="100"/>
          <w:rFonts w:ascii="宋体" w:cs="Times New Roman" w:eastAsia="宋体" w:hAnsi="Times New Roman"/>
          <w:caps w:val="0"/>
        </w:rPr>
        <w:snapToGrid w:val="0"/>
        <w:textAlignment w:val="baseline"/>
      </w:pPr>
      <w:r>
        <w:rPr>
          <w:b w:val="1"/>
          <w:i w:val="0"/>
          <w:sz w:val="32"/>
          <w:spacing w:val="0"/>
          <w:w w:val="100"/>
          <w:rFonts w:ascii="宋体" w:cs="Times New Roman" w:eastAsia="宋体" w:hAnsi="Times New Roman"/>
          <w:caps w:val="0"/>
        </w:rPr>
        <w:t/>
      </w:r>
    </w:p>
    <w:p w:rsidP="00ef5792">
      <w:pPr>
        <w:pStyle w:val="Normal"/>
        <w:jc w:val="both"/>
        <w:spacing w:before="0" w:beforeAutospacing="0" w:after="0" w:afterAutospacing="0" w:line="640" w:lineRule="exact"/>
        <w:rPr>
          <w:rStyle w:val="NormalCharacter"/>
          <w:bCs/>
          <w:kern w:val="2"/>
          <w:lang w:val="en-US" w:eastAsia="zh-CN" w:bidi="ar-SA"/>
          <w:b w:val="1"/>
          <w:i w:val="0"/>
          <w:sz w:val="32"/>
          <w:spacing w:val="0"/>
          <w:w w:val="100"/>
          <w:rFonts w:ascii="宋体" w:cs="Times New Roman" w:eastAsia="宋体" w:hAnsi="Times New Roman"/>
          <w:caps w:val="0"/>
        </w:rPr>
        <w:snapToGrid w:val="0"/>
        <w:ind w:left="1555" w:hanging="643" w:leftChars="285"/>
        <w:textAlignment w:val="baseline"/>
      </w:pPr>
      <w:r w:rsidR="00ec2bd0" w:rsidRPr="00ef5792">
        <w:rPr>
          <w:rStyle w:val="NormalCharacter"/>
          <w:bCs/>
          <w:kern w:val="2"/>
          <w:lang w:val="en-US" w:eastAsia="zh-CN" w:bidi="ar-SA"/>
          <w:b w:val="1"/>
          <w:i w:val="0"/>
          <w:sz w:val="32"/>
          <w:spacing w:val="0"/>
          <w:w w:val="100"/>
          <w:rFonts w:ascii="宋体" w:cs="Times New Roman" w:eastAsia="宋体" w:hAnsi="Times New Roman"/>
          <w:caps w:val="0"/>
        </w:rPr>
        <w:t xml:space="preserve">招标监督管理机构：三门县浦坝镇公共资源交易中心（盖章）</w:t>
      </w:r>
    </w:p>
    <w:p w:rsidP="00ef5792">
      <w:pPr>
        <w:pStyle w:val="Normal"/>
        <w:jc w:val="both"/>
        <w:spacing w:before="0" w:beforeAutospacing="0" w:after="0" w:afterAutospacing="0" w:line="640" w:lineRule="exact"/>
        <w:rPr>
          <w:rStyle w:val="NormalCharacter"/>
          <w:bCs/>
          <w:kern w:val="2"/>
          <w:lang w:val="en-US" w:eastAsia="zh-CN" w:bidi="ar-SA"/>
          <w:b w:val="1"/>
          <w:i w:val="0"/>
          <w:sz w:val="32"/>
          <w:spacing w:val="0"/>
          <w:w w:val="100"/>
          <w:rFonts w:ascii="宋体" w:cs="Times New Roman" w:eastAsia="宋体" w:hAnsi="Times New Roman"/>
          <w:caps w:val="0"/>
        </w:rPr>
        <w:snapToGrid w:val="0"/>
        <w:ind w:left="1555" w:hanging="643" w:leftChars="285"/>
        <w:textAlignment w:val="baseline"/>
      </w:pPr>
      <w:r w:rsidR="00ec2bd0" w:rsidRPr="00ef5792">
        <w:rPr>
          <w:rStyle w:val="NormalCharacter"/>
          <w:bCs/>
          <w:kern w:val="2"/>
          <w:lang w:val="en-US" w:eastAsia="zh-CN" w:bidi="ar-SA"/>
          <w:b w:val="1"/>
          <w:i w:val="0"/>
          <w:sz w:val="32"/>
          <w:spacing w:val="0"/>
          <w:w w:val="100"/>
          <w:rFonts w:ascii="宋体" w:cs="Times New Roman" w:eastAsia="宋体" w:hAnsi="Times New Roman"/>
          <w:caps w:val="0"/>
        </w:rPr>
        <w:t xml:space="preserve">                     </w:t>
      </w:r>
    </w:p>
    <w:p w:rsidP="00ef5792">
      <w:pPr>
        <w:pStyle w:val="Normal"/>
        <w:jc w:val="both"/>
        <w:spacing w:before="0" w:beforeAutospacing="0" w:after="0" w:afterAutospacing="0" w:line="640" w:lineRule="exact"/>
        <w:rPr>
          <w:rStyle w:val="NormalCharacter"/>
          <w:bCs/>
          <w:kern w:val="2"/>
          <w:lang w:val="en-US" w:eastAsia="zh-CN" w:bidi="ar-SA"/>
          <w:b w:val="1"/>
          <w:i w:val="0"/>
          <w:sz w:val="32"/>
          <w:spacing w:val="0"/>
          <w:w w:val="100"/>
          <w:rFonts w:ascii="宋体" w:cs="Times New Roman" w:eastAsia="宋体" w:hAnsi="Times New Roman"/>
          <w:caps w:val="0"/>
        </w:rPr>
        <w:snapToGrid w:val="0"/>
        <w:ind w:left="1555" w:hanging="643" w:leftChars="285"/>
        <w:textAlignment w:val="baseline"/>
      </w:pPr>
      <w:r>
        <w:rPr>
          <w:b w:val="1"/>
          <w:i w:val="0"/>
          <w:sz w:val="32"/>
          <w:spacing w:val="0"/>
          <w:w w:val="100"/>
          <w:rFonts w:ascii="宋体" w:cs="Times New Roman" w:eastAsia="宋体" w:hAnsi="Times New Roman"/>
          <w:caps w:val="0"/>
        </w:rPr>
        <w:t/>
      </w:r>
    </w:p>
    <w:p w:rsidP="00ef5792">
      <w:pPr>
        <w:pStyle w:val="Normal"/>
        <w:jc w:val="both"/>
        <w:spacing w:before="0" w:beforeAutospacing="0" w:after="0" w:afterAutospacing="0" w:line="640" w:lineRule="exact"/>
        <w:rPr>
          <w:rStyle w:val="NormalCharacter"/>
          <w:bCs/>
          <w:kern w:val="2"/>
          <w:lang w:val="en-US" w:eastAsia="zh-CN" w:bidi="ar-SA"/>
          <w:b w:val="1"/>
          <w:i w:val="0"/>
          <w:sz w:val="32"/>
          <w:spacing w:val="0"/>
          <w:w w:val="100"/>
          <w:rFonts w:ascii="宋体" w:cs="Times New Roman" w:eastAsia="宋体" w:hAnsi="Times New Roman"/>
          <w:caps w:val="0"/>
        </w:rPr>
        <w:snapToGrid w:val="0"/>
        <w:ind w:left="1555" w:hanging="643" w:leftChars="285"/>
        <w:textAlignment w:val="baseline"/>
      </w:pPr>
      <w:r>
        <w:rPr>
          <w:b w:val="1"/>
          <w:i w:val="0"/>
          <w:sz w:val="32"/>
          <w:spacing w:val="0"/>
          <w:w w:val="100"/>
          <w:rFonts w:ascii="宋体" w:cs="Times New Roman" w:eastAsia="宋体" w:hAnsi="Times New Roman"/>
          <w:caps w:val="0"/>
        </w:rPr>
        <w:t/>
      </w:r>
    </w:p>
    <w:p w:rsidP="00ef5792">
      <w:pPr>
        <w:pStyle w:val="Normal"/>
        <w:jc w:val="both"/>
        <w:spacing w:before="0" w:beforeAutospacing="0" w:after="0" w:afterAutospacing="0" w:line="640" w:lineRule="exact"/>
        <w:rPr>
          <w:rStyle w:val="NormalCharacter"/>
          <w:bCs/>
          <w:kern w:val="2"/>
          <w:lang w:val="en-US" w:eastAsia="zh-CN" w:bidi="ar-SA"/>
          <w:b w:val="1"/>
          <w:i w:val="0"/>
          <w:sz w:val="32"/>
          <w:spacing w:val="0"/>
          <w:w w:val="100"/>
          <w:rFonts w:ascii="宋体" w:cs="Times New Roman" w:eastAsia="宋体" w:hAnsi="Times New Roman"/>
          <w:caps w:val="0"/>
        </w:rPr>
        <w:snapToGrid w:val="0"/>
        <w:ind w:left="1555" w:hanging="643" w:leftChars="285"/>
        <w:textAlignment w:val="baseline"/>
      </w:pPr>
      <w:r>
        <w:rPr>
          <w:b w:val="1"/>
          <w:i w:val="0"/>
          <w:sz w:val="32"/>
          <w:spacing w:val="0"/>
          <w:w w:val="100"/>
          <w:rFonts w:ascii="宋体" w:cs="Times New Roman" w:eastAsia="宋体" w:hAnsi="Times New Roman"/>
          <w:caps w:val="0"/>
        </w:rPr>
        <w:t/>
      </w:r>
    </w:p>
    <w:p>
      <w:pPr>
        <w:pStyle w:val="Normal"/>
        <w:jc w:val="center"/>
        <w:spacing w:before="0" w:beforeAutospacing="0" w:after="0" w:afterAutospacing="0" w:lineRule="auto" w:line="240"/>
        <w:rPr>
          <w:rStyle w:val="NormalCharacter"/>
          <w:bCs/>
          <w:kern w:val="2"/>
          <w:lang w:val="en-US" w:eastAsia="zh-CN" w:bidi="ar-SA"/>
          <w:b w:val="1"/>
          <w:i w:val="0"/>
          <w:sz w:val="44"/>
          <w:spacing w:val="0"/>
          <w:w w:val="100"/>
          <w:rFonts w:ascii="宋体" w:cs="Times New Roman" w:eastAsia="宋体" w:hAnsi="Times New Roman"/>
          <w:caps w:val="0"/>
        </w:rPr>
        <w:snapToGrid w:val="0"/>
        <w:textAlignment w:val="baseline"/>
      </w:pPr>
      <w:r w:rsidR="00ec2bd0" w:rsidRPr="00ef5792">
        <w:rPr>
          <w:rStyle w:val="NormalCharacter"/>
          <w:szCs w:val="32"/>
          <w:kern w:val="2"/>
          <w:lang w:val="en-US" w:eastAsia="zh-CN" w:bidi="ar-SA"/>
          <w:b w:val="0"/>
          <w:i w:val="0"/>
          <w:sz w:val="32"/>
          <w:spacing w:val="0"/>
          <w:w w:val="100"/>
          <w:rFonts w:ascii="宋体" w:eastAsia="宋体" w:hAnsi="Times New Roman"/>
          <w:caps w:val="0"/>
        </w:rPr>
        <w:t xml:space="preserve">二〇二一年四月</w:t>
      </w:r>
    </w:p>
    <w:p>
      <w:pPr>
        <w:pStyle w:val="Normal"/>
        <w:jc w:val="center"/>
        <w:spacing w:before="0" w:beforeAutospacing="0" w:after="0" w:afterAutospacing="0" w:lineRule="auto" w:line="360"/>
        <w:rPr>
          <w:rStyle w:val="NormalCharacter"/>
          <w:kern w:val="2"/>
          <w:lang w:val="en-US" w:eastAsia="zh-CN" w:bidi="ar-SA"/>
          <w:b w:val="1"/>
          <w:i w:val="0"/>
          <w:sz w:val="44"/>
          <w:spacing w:val="0"/>
          <w:w w:val="100"/>
          <w:rFonts w:ascii="黑体" w:eastAsia="黑体" w:hAnsi="Times New Roman"/>
          <w:caps w:val="0"/>
        </w:rPr>
        <w:snapToGrid w:val="0"/>
        <w:textAlignment w:val="baseline"/>
      </w:pPr>
      <w:r w:rsidR="00ec2bd0" w:rsidRPr="00ef5792">
        <w:rPr>
          <w:rStyle w:val="NormalCharacter"/>
          <w:kern w:val="2"/>
          <w:lang w:val="en-US" w:eastAsia="zh-CN" w:bidi="ar-SA"/>
          <w:b w:val="1"/>
          <w:i w:val="0"/>
          <w:sz w:val="44"/>
          <w:spacing w:val="0"/>
          <w:w w:val="100"/>
          <w:rFonts w:ascii="黑体" w:eastAsia="黑体" w:hAnsi="Times New Roman"/>
          <w:caps w:val="0"/>
        </w:rPr>
        <w:t xml:space="preserve">目 录</w:t>
      </w:r>
    </w:p>
    <w:p>
      <w:pPr>
        <w:pStyle w:val="TOC1"/>
        <w:widowControl/>
        <w:jc w:val="left"/>
        <w:spacing w:before="120" w:beforeAutospacing="0" w:after="120" w:afterAutospacing="0" w:lineRule="auto" w:line="240"/>
        <w:rPr>
          <w:rStyle w:val="NormalCharacter"/>
          <w:szCs w:val="21"/>
          <w:bCs/>
          <w:kern w:val="2"/>
          <w:lang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招标公告  ……………………… ………………………………………………………………………………1</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第一章  投标须知</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9</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第一节 总  则</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9</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 工程说明</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9</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2. 招标范围</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9</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3. 资金来源</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9</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4. 投标资格</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9</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5. 投标费用</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9</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6. 现场条件</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9</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7. 踏勘现场</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9</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第二节 招标文件</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9</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8. 招标文件的组成</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10</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9. 招标文件的澄清</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10</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10. 招标文件的修改</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10</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11. 招标文件的解释权</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10</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第三节 投标文件的编制</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10</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12. 投标文件的组成</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10</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13. 投标文件的格式</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10</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14. 投标报价组成</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11</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15. 投标担保</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11</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16. 投标有效期</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11</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17. 投标文件的份数和签署</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11</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第四节 投标文件的递交</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11</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18. 投标文件的装订、密封与标志</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11</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19. 投标文件的递交</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12</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20. 投标截止期</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12</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21. 投标文件的补充、修改与撤回</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12</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第五节 开   标</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12</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22. 开标</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12</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23. 投标文件公布</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12</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第六节 评   标</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12</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24. 评标过程的保密</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12</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25. 投标文件符合性鉴定</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13</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26. 投标文件的澄清</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13</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27. 投标文件的评审</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13</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28. 评标办法(以下计算，小数点保留两位，第三位四舍五入)</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14</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第七节 授予合同</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14</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29. 中标候选人公示</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14</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30. 中标通知书</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14</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31. 合同签订</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15</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32. 履约保证金</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6</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第一部分 合同协议书</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17</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第二部分　　通用条款(略)</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20</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第三部分　　专用合同条款</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20</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第三章  投标文件格式</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43</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附件一：</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44</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附件二：</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45</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附件三：</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46</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附件四：</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47</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附件五：</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48</w:t>
      </w:r>
    </w:p>
    <w:p>
      <w:pPr>
        <w:pStyle w:val="TOC1"/>
        <w:widowControl/>
        <w:jc w:val="left"/>
        <w:spacing w:before="120" w:beforeAutospacing="0" w:after="120" w:afterAutospacing="0" w:lineRule="auto" w:line="240"/>
        <w:rPr>
          <w:rStyle w:val="NormalCharacter"/>
          <w:szCs w:val="21"/>
          <w:bCs/>
          <w:kern w:val="2"/>
          <w:lang w:val="en-US" w:eastAsia="zh-CN"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附件六：</w:t>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ab/>
      </w:r>
      <w:r w:rsidR="00ec2bd0" w:rsidRPr="00ef5792">
        <w:rPr>
          <w:rStyle w:val="NormalCharacter"/>
          <w:szCs w:val="21"/>
          <w:bCs/>
          <w:kern w:val="2"/>
          <w:lang w:val="en-US" w:eastAsia="zh-CN" w:bidi="ar-SA"/>
          <w:b w:val="1"/>
          <w:i w:val="0"/>
          <w:color w:val="000000"/>
          <w:sz w:val="21"/>
          <w:spacing w:val="0"/>
          <w:w w:val="100"/>
          <w:rFonts w:ascii="宋体" w:cs="Times New Roman" w:eastAsia="宋体" w:hAnsi="Times New Roman"/>
          <w:caps w:val="1"/>
        </w:rPr>
        <w:t xml:space="preserve">49</w:t>
      </w:r>
    </w:p>
    <w:p>
      <w:pPr>
        <w:pStyle w:val="TOC1"/>
        <w:widowControl/>
        <w:jc w:val="left"/>
        <w:spacing w:before="120" w:beforeAutospacing="0" w:after="120" w:afterAutospacing="0" w:lineRule="auto" w:line="240"/>
        <w:rPr>
          <w:rStyle w:val="NormalCharacter"/>
          <w:szCs w:val="24"/>
          <w:bCs/>
          <w:kern w:val="2"/>
          <w:lang w:bidi="ar-SA"/>
          <w:b w:val="1"/>
          <w:i w:val="0"/>
          <w:color w:val="000000"/>
          <w:sz w:val="21"/>
          <w:spacing w:val="0"/>
          <w:w w:val="100"/>
          <w:rFonts w:ascii="宋体" w:cs="Times New Roman" w:eastAsia="宋体" w:hAnsi="Times New Roman"/>
          <w:caps w:val="1"/>
        </w:rPr>
        <w:snapToGrid w:val="0"/>
        <w:textAlignment w:val="baseline"/>
        <w:tabs>
          <w:tab w:val="right" w:leader="dot" w:pos="9232"/>
          <w:tab w:val="right" w:leader="dot" w:pos="9545"/>
        </w:tabs>
      </w:pPr>
      <w:r>
        <w:rPr>
          <w:b w:val="1"/>
          <w:i w:val="0"/>
          <w:color w:val="000000"/>
          <w:sz w:val="21"/>
          <w:spacing w:val="0"/>
          <w:w w:val="100"/>
          <w:rFonts w:ascii="宋体" w:cs="Times New Roman" w:eastAsia="宋体" w:hAnsi="Times New Roman"/>
          <w:caps w:val="1"/>
        </w:rPr>
        <w:t/>
      </w:r>
    </w:p>
    <w:p>
      <w:pPr>
        <w:pStyle w:val="Normal"/>
        <w:jc w:val="both"/>
        <w:spacing w:before="0" w:beforeAutospacing="0" w:after="0" w:afterAutospacing="0" w:lineRule="auto" w:line="360"/>
        <w:rPr>
          <w:rStyle w:val="NormalCharacter"/>
          <w:szCs w:val="24"/>
          <w:kern w:val="2"/>
          <w:lang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Rule="auto" w:line="360"/>
        <w:rPr>
          <w:rStyle w:val="NormalCharacter"/>
          <w:szCs w:val="24"/>
          <w:kern w:val="2"/>
          <w:lang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Rule="auto" w:line="360"/>
        <w:rPr>
          <w:rStyle w:val="NormalCharacter"/>
          <w:szCs w:val="24"/>
          <w:kern w:val="2"/>
          <w:lang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Rule="auto" w:line="360"/>
        <w:rPr>
          <w:rStyle w:val="NormalCharacter"/>
          <w:szCs w:val="24"/>
          <w:kern w:val="2"/>
          <w:lang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Rule="auto" w:line="360"/>
        <w:rPr>
          <w:rStyle w:val="NormalCharacter"/>
          <w:szCs w:val="24"/>
          <w:kern w:val="2"/>
          <w:lang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Rule="auto" w:line="360"/>
        <w:rPr>
          <w:rStyle w:val="NormalCharacter"/>
          <w:szCs w:val="24"/>
          <w:kern w:val="2"/>
          <w:lang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Rule="auto" w:line="360"/>
        <w:rPr>
          <w:rStyle w:val="NormalCharacter"/>
          <w:szCs w:val="24"/>
          <w:kern w:val="2"/>
          <w:lang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Rule="auto" w:line="360"/>
        <w:rPr>
          <w:rStyle w:val="NormalCharacter"/>
          <w:szCs w:val="24"/>
          <w:kern w:val="2"/>
          <w:lang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Rule="auto" w:line="360"/>
        <w:rPr>
          <w:rStyle w:val="NormalCharacter"/>
          <w:szCs w:val="24"/>
          <w:kern w:val="2"/>
          <w:lang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Rule="auto" w:line="360"/>
        <w:rPr>
          <w:rStyle w:val="NormalCharacter"/>
          <w:szCs w:val="24"/>
          <w:kern w:val="2"/>
          <w:lang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Rule="auto" w:line="360"/>
        <w:rPr>
          <w:rStyle w:val="NormalCharacter"/>
          <w:szCs w:val="24"/>
          <w:kern w:val="2"/>
          <w:lang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440" w:lineRule="atLeast"/>
        <w:rPr>
          <w:rStyle w:val="NormalCharacter"/>
          <w:szCs w:val="28"/>
          <w:bCs/>
          <w:kern w:val="2"/>
          <w:lang w:val="en-US" w:eastAsia="zh-CN" w:bidi="ar-SA"/>
          <w:b w:val="1"/>
          <w:i w:val="0"/>
          <w:sz w:val="28"/>
          <w:spacing w:val="0"/>
          <w:w w:val="100"/>
          <w:rFonts w:ascii="宋体" w:cs="Times New Roman" w:eastAsia="宋体" w:hAnsi="Times New Roman"/>
          <w:caps w:val="0"/>
        </w:rPr>
        <w:snapToGrid w:val="0"/>
        <w:textAlignment w:val="baseline"/>
      </w:pPr>
      <w:r>
        <w:rPr>
          <w:b w:val="1"/>
          <w:i w:val="0"/>
          <w:sz w:val="28"/>
          <w:spacing w:val="0"/>
          <w:w w:val="100"/>
          <w:rFonts w:ascii="宋体" w:cs="Times New Roman" w:eastAsia="宋体" w:hAnsi="Times New Roman"/>
          <w:caps w:val="0"/>
        </w:rPr>
        <w:t/>
      </w:r>
    </w:p>
    <w:p>
      <w:pPr>
        <w:pStyle w:val="Normal"/>
        <w:jc w:val="center"/>
        <w:spacing w:before="0" w:beforeAutospacing="0" w:after="0" w:afterAutospacing="0" w:line="440" w:lineRule="atLeast"/>
        <w:rPr>
          <w:rStyle w:val="NormalCharacter"/>
          <w:szCs w:val="28"/>
          <w:bCs/>
          <w:kern w:val="2"/>
          <w:lang w:val="en-US" w:eastAsia="zh-CN" w:bidi="ar-SA"/>
          <w:b w:val="1"/>
          <w:i w:val="0"/>
          <w:sz w:val="28"/>
          <w:spacing w:val="0"/>
          <w:w w:val="100"/>
          <w:rFonts w:ascii="宋体" w:cs="Times New Roman" w:eastAsia="宋体" w:hAnsi="Times New Roman"/>
          <w:caps w:val="0"/>
        </w:rPr>
        <w:snapToGrid w:val="0"/>
        <w:textAlignment w:val="baseline"/>
      </w:pPr>
      <w:r>
        <w:rPr>
          <w:b w:val="1"/>
          <w:i w:val="0"/>
          <w:sz w:val="28"/>
          <w:spacing w:val="0"/>
          <w:w w:val="100"/>
          <w:rFonts w:ascii="宋体" w:cs="Times New Roman" w:eastAsia="宋体" w:hAnsi="Times New Roman"/>
          <w:caps w:val="0"/>
        </w:rPr>
        <w:t/>
      </w:r>
    </w:p>
    <w:p>
      <w:pPr>
        <w:pStyle w:val="Normal"/>
        <w:jc w:val="center"/>
        <w:spacing w:before="0" w:beforeAutospacing="0" w:after="0" w:afterAutospacing="0" w:line="440" w:lineRule="atLeast"/>
        <w:rPr>
          <w:rStyle w:val="NormalCharacter"/>
          <w:szCs w:val="28"/>
          <w:bCs/>
          <w:kern w:val="2"/>
          <w:lang w:val="en-US" w:eastAsia="zh-CN" w:bidi="ar-SA"/>
          <w:b w:val="1"/>
          <w:i w:val="0"/>
          <w:sz w:val="28"/>
          <w:spacing w:val="0"/>
          <w:w w:val="100"/>
          <w:rFonts w:ascii="宋体" w:cs="Times New Roman" w:eastAsia="宋体" w:hAnsi="Times New Roman"/>
          <w:caps w:val="0"/>
        </w:rPr>
        <w:snapToGrid w:val="0"/>
        <w:textAlignment w:val="baseline"/>
      </w:pPr>
      <w:r w:rsidR="00ec2bd0" w:rsidRPr="00ef5792">
        <w:rPr>
          <w:rStyle w:val="NormalCharacter"/>
          <w:szCs w:val="28"/>
          <w:bCs/>
          <w:kern w:val="2"/>
          <w:lang w:val="en-US" w:eastAsia="zh-CN" w:bidi="ar-SA"/>
          <w:b w:val="1"/>
          <w:i w:val="0"/>
          <w:sz w:val="28"/>
          <w:spacing w:val="0"/>
          <w:w w:val="100"/>
          <w:rFonts w:ascii="宋体" w:cs="Times New Roman" w:eastAsia="宋体" w:hAnsi="Times New Roman"/>
          <w:caps w:val="0"/>
        </w:rPr>
        <w:t xml:space="preserve">三门县浦坝港镇程家村(山里)自来水改造工程</w:t>
      </w:r>
    </w:p>
    <w:p>
      <w:pPr>
        <w:pStyle w:val="Normal"/>
        <w:jc w:val="center"/>
        <w:spacing w:before="0" w:beforeAutospacing="0" w:after="0" w:afterAutospacing="0" w:line="440" w:lineRule="atLeast"/>
        <w:rPr>
          <w:rStyle w:val="NormalCharacter"/>
          <w:szCs w:val="28"/>
          <w:kern w:val="2"/>
          <w:lang w:val="en-US" w:eastAsia="zh-CN" w:bidi="ar-SA"/>
          <w:b w:val="1"/>
          <w:i w:val="0"/>
          <w:sz w:val="28"/>
          <w:spacing w:val="0"/>
          <w:w w:val="100"/>
          <w:rFonts w:ascii="宋体" w:eastAsia="宋体" w:hAnsi="Times New Roman"/>
          <w:caps w:val="0"/>
        </w:rPr>
        <w:snapToGrid w:val="0"/>
        <w:textAlignment w:val="baseline"/>
      </w:pPr>
      <w:r w:rsidR="00ec2bd0" w:rsidRPr="00ef5792">
        <w:rPr>
          <w:rStyle w:val="NormalCharacter"/>
          <w:szCs w:val="28"/>
          <w:kern w:val="2"/>
          <w:lang w:val="en-US" w:eastAsia="zh-CN" w:bidi="ar-SA"/>
          <w:b w:val="1"/>
          <w:i w:val="0"/>
          <w:sz w:val="28"/>
          <w:spacing w:val="0"/>
          <w:w w:val="100"/>
          <w:rFonts w:ascii="宋体" w:eastAsia="宋体" w:hAnsi="Times New Roman"/>
          <w:caps w:val="0"/>
        </w:rPr>
        <w:t xml:space="preserve">招标公告</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textAlignment w:val="baseline"/>
        <w:shd w:fill="FFFFFF" w:color="auto" w:val="clear"/>
      </w:pPr>
      <w:r w:rsidR="00ec2bd0" w:rsidRPr="00ef5792">
        <w:rPr>
          <w:rStyle w:val="NormalCharacter"/>
          <w:szCs w:val="21"/>
          <w:bCs/>
          <w:kern w:val="0"/>
          <w:lang w:val="en-US" w:eastAsia="zh-CN" w:bidi="ar-SA"/>
          <w:b w:val="1"/>
          <w:i w:val="0"/>
          <w:sz w:val="21"/>
          <w:spacing w:val="0"/>
          <w:w w:val="100"/>
          <w:rFonts w:ascii="黑体" w:cs="宋体" w:eastAsia="黑体" w:hAnsi="Times New Roman"/>
          <w:caps w:val="0"/>
        </w:rPr>
        <w:t xml:space="preserve">1、招标条件</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ind w:firstLine="551"/>
        <w:textAlignment w:val="baseline"/>
        <w:shd w:fill="FFFFFF" w:color="auto" w:val="clear"/>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本招标项目</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三门县浦坝港镇程家村(山里)自来水改造工程</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，建设资金来自于</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自筹</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，招标人为</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三门县浦坝港镇程家村股份经济合作社</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，招标代理机构为</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台州景珩建设管理有限公司</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。项目已具备招标条件，现对该项目的施工进行公开招标。</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textAlignment w:val="baseline"/>
        <w:shd w:fill="FFFFFF" w:color="auto" w:val="clear"/>
      </w:pPr>
      <w:r w:rsidR="00ec2bd0" w:rsidRPr="00ef5792">
        <w:rPr>
          <w:rStyle w:val="NormalCharacter"/>
          <w:szCs w:val="21"/>
          <w:bCs/>
          <w:kern w:val="0"/>
          <w:lang w:val="en-US" w:eastAsia="zh-CN" w:bidi="ar-SA"/>
          <w:b w:val="1"/>
          <w:i w:val="0"/>
          <w:sz w:val="21"/>
          <w:spacing w:val="0"/>
          <w:w w:val="100"/>
          <w:rFonts w:ascii="黑体" w:cs="宋体" w:eastAsia="黑体" w:hAnsi="Times New Roman"/>
          <w:caps w:val="0"/>
        </w:rPr>
        <w:t xml:space="preserve">2、项目概况与招标范围</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ind w:firstLine="200"/>
        <w:textAlignment w:val="baseline"/>
        <w:shd w:fill="FFFFFF" w:color="auto" w:val="clear"/>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招标范围：</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招标人提供的施工图纸及预算审核书所包含的工程等所有内容。</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ind w:firstLine="210" w:firstLineChars="100"/>
        <w:textAlignment w:val="baseline"/>
        <w:shd w:fill="FFFFFF" w:color="auto" w:val="clear"/>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预算审核造价</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：三门县浦坝港镇程家村(山里)自来水改造工程预算审核造价291115元。</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ind w:firstLine="210" w:firstLineChars="100"/>
        <w:textAlignment w:val="baseline"/>
        <w:shd w:fill="FFFFFF" w:color="auto" w:val="clear"/>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计划工期：</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不超过30日历天（投标人在投标文件中必须明确工期天数）</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textAlignment w:val="baseline"/>
        <w:shd w:fill="FFFFFF" w:color="auto" w:val="clear"/>
      </w:pPr>
      <w:r w:rsidR="00ec2bd0" w:rsidRPr="00ef5792">
        <w:rPr>
          <w:rStyle w:val="NormalCharacter"/>
          <w:szCs w:val="21"/>
          <w:bCs/>
          <w:kern w:val="0"/>
          <w:lang w:val="en-US" w:eastAsia="zh-CN" w:bidi="ar-SA"/>
          <w:b w:val="1"/>
          <w:i w:val="0"/>
          <w:sz w:val="21"/>
          <w:spacing w:val="0"/>
          <w:w w:val="100"/>
          <w:rFonts w:ascii="黑体" w:cs="宋体" w:eastAsia="黑体" w:hAnsi="Times New Roman"/>
          <w:caps w:val="0"/>
        </w:rPr>
        <w:t xml:space="preserve">3、投标人资格要求</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宋体" w:eastAsia="宋体" w:hAnsi="Times New Roman"/>
          <w:caps w:val="0"/>
        </w:rPr>
        <w:snapToGrid w:val="0"/>
        <w:ind w:firstLine="351"/>
        <w:textAlignment w:val="baseline"/>
        <w:shd w:fill="FFFFFF" w:color="auto" w:val="clear"/>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3.1 本次招标要求投标人须具备：</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ind w:firstLine="351"/>
        <w:textAlignment w:val="baseline"/>
        <w:shd w:fill="FFFFFF" w:color="auto" w:val="clear"/>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（1）投标人资质：</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市政公用工程施工总承包三级及以上资质。</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ind w:firstLine="351"/>
        <w:textAlignment w:val="baseline"/>
        <w:shd w:fill="FFFFFF" w:color="auto" w:val="clear"/>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（2）项目负责人资格要求：</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具备安全生产考核合格证书（“三类人员”B类证书），</w:t>
      </w:r>
      <w:r w:rsidR="00ef5792" w:rsidRPr="00ef5792">
        <w:rPr>
          <w:rStyle w:val="NormalCharacter"/>
          <w:szCs w:val="21"/>
          <w:kern w:val="0"/>
          <w:lang w:val="en-US" w:eastAsia="zh-CN" w:bidi="ar-SA"/>
          <w:b w:val="0"/>
          <w:i w:val="0"/>
          <w:u w:val="single"/>
          <w:sz w:val="21"/>
          <w:spacing w:val="0"/>
          <w:w w:val="100"/>
          <w:rFonts w:ascii="宋体" w:eastAsia="宋体" w:hAnsi="Times New Roman"/>
          <w:caps w:val="0"/>
        </w:rPr>
        <w:t xml:space="preserve">无在建工程</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ind w:firstLine="420" w:firstLineChars="200"/>
        <w:textAlignment w:val="baseline"/>
        <w:shd w:fill="FFFFFF" w:color="auto" w:val="clear"/>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3.2 本次招标不接受联合体投标。</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ind w:firstLine="420" w:firstLineChars="200"/>
        <w:textAlignment w:val="baseline"/>
        <w:shd w:fill="FFFFFF" w:color="auto" w:val="clear"/>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3.3 本次招标实行资格预审,资格审查的具体要求见招标文件。资格预审不合格的投标人投标文件将按废标处理。</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textAlignment w:val="baseline"/>
        <w:shd w:fill="FFFFFF" w:color="auto" w:val="clear"/>
      </w:pPr>
      <w:r w:rsidR="00ec2bd0" w:rsidRPr="00ef5792">
        <w:rPr>
          <w:rStyle w:val="NormalCharacter"/>
          <w:szCs w:val="21"/>
          <w:bCs/>
          <w:kern w:val="0"/>
          <w:lang w:val="en-US" w:eastAsia="zh-CN" w:bidi="ar-SA"/>
          <w:b w:val="1"/>
          <w:i w:val="0"/>
          <w:sz w:val="21"/>
          <w:spacing w:val="0"/>
          <w:w w:val="100"/>
          <w:rFonts w:ascii="黑体" w:cs="宋体" w:eastAsia="黑体" w:hAnsi="Times New Roman"/>
          <w:caps w:val="0"/>
        </w:rPr>
        <w:t xml:space="preserve">4、招标文件的获取</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宋体" w:eastAsia="宋体" w:hAnsi="Times New Roman"/>
          <w:caps w:val="0"/>
        </w:rPr>
        <w:snapToGrid w:val="0"/>
        <w:ind w:firstLine="420" w:firstLineChars="200"/>
        <w:textAlignment w:val="baseline"/>
        <w:shd w:fill="FFFFFF" w:color="auto" w:val="clear"/>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本项目采用现场报名，报名和领取招标文件及相关资料将于2021年</w:t>
      </w:r>
      <w:r w:rsidR="00ef5792" w:rsidRPr="00ef5792">
        <w:rPr>
          <w:rStyle w:val="NormalCharacter"/>
          <w:szCs w:val="21"/>
          <w:kern w:val="0"/>
          <w:lang w:val="en-US" w:eastAsia="zh-CN" w:bidi="ar-SA"/>
          <w:b w:val="0"/>
          <w:i w:val="0"/>
          <w:sz w:val="21"/>
          <w:spacing w:val="0"/>
          <w:w w:val="100"/>
          <w:rFonts w:ascii="宋体" w:eastAsia="宋体" w:hAnsi="Times New Roman"/>
          <w:caps w:val="0"/>
        </w:rPr>
        <w:t xml:space="preserve">4</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月</w:t>
      </w:r>
      <w:r w:rsidR="00ef5792" w:rsidRPr="00ef5792">
        <w:rPr>
          <w:rStyle w:val="NormalCharacter"/>
          <w:szCs w:val="21"/>
          <w:kern w:val="0"/>
          <w:lang w:val="en-US" w:eastAsia="zh-CN" w:bidi="ar-SA"/>
          <w:b w:val="0"/>
          <w:i w:val="0"/>
          <w:sz w:val="21"/>
          <w:spacing w:val="0"/>
          <w:w w:val="100"/>
          <w:rFonts w:ascii="宋体" w:eastAsia="宋体" w:hAnsi="Times New Roman"/>
          <w:caps w:val="0"/>
        </w:rPr>
        <w:t xml:space="preserve">26</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日8：00时至17:00分，在台州景珩建设管理有限公司，（浙江省三门县西区大道89号一单元201室，农村信用社后背）超过截止时间拒不接受</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textAlignment w:val="baseline"/>
        <w:shd w:fill="FFFFFF" w:color="auto" w:val="clear"/>
      </w:pPr>
      <w:r w:rsidR="00ec2bd0" w:rsidRPr="00ef5792">
        <w:rPr>
          <w:rStyle w:val="NormalCharacter"/>
          <w:szCs w:val="21"/>
          <w:bCs/>
          <w:kern w:val="0"/>
          <w:lang w:val="en-US" w:eastAsia="zh-CN" w:bidi="ar-SA"/>
          <w:b w:val="1"/>
          <w:i w:val="0"/>
          <w:sz w:val="21"/>
          <w:spacing w:val="0"/>
          <w:w w:val="100"/>
          <w:rFonts w:ascii="黑体" w:cs="宋体" w:eastAsia="黑体" w:hAnsi="Times New Roman"/>
          <w:caps w:val="0"/>
        </w:rPr>
        <w:t xml:space="preserve">5、投标文件的递交</w:t>
      </w:r>
    </w:p>
    <w:p>
      <w:pPr>
        <w:pStyle w:val="Normal"/>
        <w:widowControl/>
        <w:jc w:val="left"/>
        <w:spacing w:before="0" w:beforeAutospacing="0" w:after="0" w:afterAutospacing="0" w:lineRule="auto" w:line="360"/>
        <w:rPr>
          <w:rStyle w:val="NormalCharacter"/>
          <w:szCs w:val="21"/>
          <w:kern w:val="0"/>
          <w:lang w:val="en-US" w:eastAsia="zh-CN" w:bidi="ar-SA"/>
          <w:b w:val="0"/>
          <w:i w:val="0"/>
          <w:u w:val="single"/>
          <w:sz w:val="21"/>
          <w:spacing w:val="0"/>
          <w:w w:val="100"/>
          <w:rFonts w:ascii="宋体" w:eastAsia="宋体" w:hAnsi="Times New Roman"/>
          <w:caps w:val="0"/>
        </w:rPr>
        <w:snapToGrid w:val="0"/>
        <w:textAlignment w:val="baseline"/>
        <w:shd w:fill="FFFFFF" w:color="auto" w:val="clear"/>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5.1投标文件递交的截止时间（投标截止时间，下同）为2021年</w:t>
      </w:r>
      <w:r w:rsidR="00ef5792" w:rsidRPr="00ef5792">
        <w:rPr>
          <w:rStyle w:val="NormalCharacter"/>
          <w:szCs w:val="21"/>
          <w:kern w:val="0"/>
          <w:lang w:val="en-US" w:eastAsia="zh-CN" w:bidi="ar-SA"/>
          <w:b w:val="0"/>
          <w:i w:val="0"/>
          <w:u w:val="single"/>
          <w:sz w:val="21"/>
          <w:spacing w:val="0"/>
          <w:w w:val="100"/>
          <w:rFonts w:ascii="宋体" w:eastAsia="宋体" w:hAnsi="Times New Roman"/>
          <w:caps w:val="0"/>
        </w:rPr>
        <w:t xml:space="preserve">4</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月</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w:t>
      </w:r>
      <w:r w:rsidR="00ef5792" w:rsidRPr="00ef5792">
        <w:rPr>
          <w:rStyle w:val="NormalCharacter"/>
          <w:szCs w:val="21"/>
          <w:kern w:val="0"/>
          <w:lang w:val="en-US" w:eastAsia="zh-CN" w:bidi="ar-SA"/>
          <w:b w:val="0"/>
          <w:i w:val="0"/>
          <w:u w:val="single"/>
          <w:sz w:val="21"/>
          <w:spacing w:val="0"/>
          <w:w w:val="100"/>
          <w:rFonts w:ascii="宋体" w:eastAsia="宋体" w:hAnsi="Times New Roman"/>
          <w:caps w:val="0"/>
        </w:rPr>
        <w:t xml:space="preserve">27</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日</w:t>
      </w:r>
      <w:r w:rsidR="00ef5792" w:rsidRPr="00ef5792">
        <w:rPr>
          <w:rStyle w:val="NormalCharacter"/>
          <w:szCs w:val="21"/>
          <w:kern w:val="0"/>
          <w:lang w:val="en-US" w:eastAsia="zh-CN" w:bidi="ar-SA"/>
          <w:b w:val="0"/>
          <w:i w:val="0"/>
          <w:u w:val="single"/>
          <w:sz w:val="21"/>
          <w:spacing w:val="0"/>
          <w:w w:val="100"/>
          <w:rFonts w:ascii="宋体" w:eastAsia="宋体" w:hAnsi="Times New Roman"/>
          <w:caps w:val="0"/>
        </w:rPr>
        <w:t xml:space="preserve">10</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时</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0</w:t>
      </w:r>
      <w:r w:rsidR="00ef5792" w:rsidRPr="00ef5792">
        <w:rPr>
          <w:rStyle w:val="NormalCharacter"/>
          <w:szCs w:val="21"/>
          <w:kern w:val="0"/>
          <w:lang w:val="en-US" w:eastAsia="zh-CN" w:bidi="ar-SA"/>
          <w:b w:val="0"/>
          <w:i w:val="0"/>
          <w:u w:val="single"/>
          <w:sz w:val="21"/>
          <w:spacing w:val="0"/>
          <w:w w:val="100"/>
          <w:rFonts w:ascii="宋体" w:eastAsia="宋体" w:hAnsi="Times New Roman"/>
          <w:caps w:val="0"/>
        </w:rPr>
        <w:t xml:space="preserve">0</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分，地点为</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三门县浦坝港镇三角塘村办公楼三楼会议室。</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textAlignment w:val="baseline"/>
        <w:shd w:fill="FFFFFF" w:color="auto" w:val="clear"/>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5.2 </w:t>
      </w:r>
      <w:r w:rsidR="00ec2bd0" w:rsidRPr="00ef5792">
        <w:rPr>
          <w:rStyle w:val="NormalCharacter"/>
          <w:szCs w:val="21"/>
          <w:kern w:val="0"/>
          <w:lang w:val="en-US" w:eastAsia="zh-CN" w:bidi="ar-SA"/>
          <w:b w:val="0"/>
          <w:i w:val="0"/>
          <w:sz w:val="21"/>
          <w:spacing w:val="0"/>
          <w:w w:val="100"/>
          <w:rFonts w:ascii="微软雅黑" w:eastAsia="微软雅黑" w:hAnsi="Times New Roman"/>
          <w:caps w:val="0"/>
        </w:rPr>
        <w:t xml:space="preserve">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逾期送达的或者未送达指定地点的投标文件，招标人不予受理。</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textAlignment w:val="baseline"/>
        <w:shd w:fill="FFFFFF" w:color="auto" w:val="clear"/>
      </w:pPr>
      <w:r w:rsidR="00ec2bd0" w:rsidRPr="00ef5792">
        <w:rPr>
          <w:rStyle w:val="NormalCharacter"/>
          <w:szCs w:val="21"/>
          <w:bCs/>
          <w:kern w:val="0"/>
          <w:lang w:val="en-US" w:eastAsia="zh-CN" w:bidi="ar-SA"/>
          <w:b w:val="1"/>
          <w:i w:val="0"/>
          <w:sz w:val="21"/>
          <w:spacing w:val="0"/>
          <w:w w:val="100"/>
          <w:rFonts w:ascii="黑体" w:cs="宋体" w:eastAsia="黑体" w:hAnsi="Times New Roman"/>
          <w:caps w:val="0"/>
        </w:rPr>
        <w:t xml:space="preserve">6.</w:t>
      </w:r>
      <w:r w:rsidR="00ec2bd0" w:rsidRPr="00ef5792">
        <w:rPr>
          <w:rStyle w:val="NormalCharacter"/>
          <w:szCs w:val="21"/>
          <w:bCs/>
          <w:kern w:val="0"/>
          <w:lang w:val="en-US" w:eastAsia="zh-CN" w:bidi="ar-SA"/>
          <w:b w:val="1"/>
          <w:i w:val="0"/>
          <w:sz w:val="21"/>
          <w:spacing w:val="0"/>
          <w:w w:val="100"/>
          <w:rFonts w:ascii="宋体" w:cs="宋体" w:eastAsia="宋体" w:hAnsi="Times New Roman"/>
          <w:caps w:val="0"/>
        </w:rPr>
        <w:t xml:space="preserve"> </w:t>
      </w:r>
      <w:r w:rsidR="00ec2bd0" w:rsidRPr="00ef5792">
        <w:rPr>
          <w:rStyle w:val="NormalCharacter"/>
          <w:szCs w:val="21"/>
          <w:bCs/>
          <w:kern w:val="0"/>
          <w:lang w:val="en-US" w:eastAsia="zh-CN" w:bidi="ar-SA"/>
          <w:b w:val="1"/>
          <w:i w:val="0"/>
          <w:sz w:val="21"/>
          <w:spacing w:val="0"/>
          <w:w w:val="100"/>
          <w:rFonts w:ascii="黑体" w:cs="宋体" w:eastAsia="黑体" w:hAnsi="Times New Roman"/>
          <w:caps w:val="0"/>
        </w:rPr>
        <w:t xml:space="preserve">踏勘现场和投标预备会</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ind w:firstLine="351"/>
        <w:textAlignment w:val="baseline"/>
        <w:shd w:fill="FFFFFF" w:color="auto" w:val="clear"/>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投标人可自行踏勘现场。招标人不组织投标预备会。</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textAlignment w:val="baseline"/>
        <w:shd w:fill="FFFFFF" w:color="auto" w:val="clear"/>
      </w:pPr>
      <w:r w:rsidR="00ec2bd0" w:rsidRPr="00ef5792">
        <w:rPr>
          <w:rStyle w:val="NormalCharacter"/>
          <w:szCs w:val="21"/>
          <w:bCs/>
          <w:kern w:val="0"/>
          <w:lang w:val="en-US" w:eastAsia="zh-CN" w:bidi="ar-SA"/>
          <w:b w:val="1"/>
          <w:i w:val="0"/>
          <w:sz w:val="21"/>
          <w:spacing w:val="0"/>
          <w:w w:val="100"/>
          <w:rFonts w:ascii="黑体" w:cs="宋体" w:eastAsia="黑体" w:hAnsi="Times New Roman"/>
          <w:caps w:val="0"/>
        </w:rPr>
        <w:t xml:space="preserve">7.</w:t>
      </w:r>
      <w:r w:rsidR="00ec2bd0" w:rsidRPr="00ef5792">
        <w:rPr>
          <w:rStyle w:val="NormalCharacter"/>
          <w:szCs w:val="21"/>
          <w:bCs/>
          <w:kern w:val="0"/>
          <w:lang w:val="en-US" w:eastAsia="zh-CN" w:bidi="ar-SA"/>
          <w:b w:val="1"/>
          <w:i w:val="0"/>
          <w:sz w:val="21"/>
          <w:spacing w:val="0"/>
          <w:w w:val="100"/>
          <w:rFonts w:ascii="宋体" w:cs="宋体" w:eastAsia="宋体" w:hAnsi="Times New Roman"/>
          <w:caps w:val="0"/>
        </w:rPr>
        <w:t xml:space="preserve"> </w:t>
      </w:r>
      <w:r w:rsidR="00ec2bd0" w:rsidRPr="00ef5792">
        <w:rPr>
          <w:rStyle w:val="NormalCharacter"/>
          <w:szCs w:val="21"/>
          <w:bCs/>
          <w:kern w:val="0"/>
          <w:lang w:val="en-US" w:eastAsia="zh-CN" w:bidi="ar-SA"/>
          <w:b w:val="1"/>
          <w:i w:val="0"/>
          <w:sz w:val="21"/>
          <w:spacing w:val="0"/>
          <w:w w:val="100"/>
          <w:rFonts w:ascii="黑体" w:cs="宋体" w:eastAsia="黑体" w:hAnsi="Times New Roman"/>
          <w:caps w:val="0"/>
        </w:rPr>
        <w:t xml:space="preserve">报名及获取招标文件携带资料</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宋体" w:eastAsia="宋体" w:hAnsi="Times New Roman"/>
          <w:caps w:val="0"/>
        </w:rPr>
        <w:snapToGrid w:val="0"/>
        <w:ind w:firstLine="351"/>
        <w:textAlignment w:val="baseline"/>
        <w:shd w:fill="FFFFFF" w:color="auto" w:val="clear"/>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企业介绍信；2、企业资质证书和营业执照（副本原件及复印件）；3、企业安全生产许可证（副本原件及复印件）；4、项目负责人安全生产考核B类证书（原件及复印件））；5、报名经办人身份证原件及复印件。以上要求提供的材料原件核对后退还，复印件加盖单位公章并装订成册。若为住房和城乡建设部同意企业资质电子化试点的省、市可提供企业电子资质证书打印件加盖公章。 </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textAlignment w:val="baseline"/>
        <w:shd w:fill="FFFFFF" w:color="auto" w:val="clear"/>
      </w:pPr>
      <w:r w:rsidR="00ec2bd0" w:rsidRPr="00ef5792">
        <w:rPr>
          <w:rStyle w:val="NormalCharacter"/>
          <w:szCs w:val="21"/>
          <w:bCs/>
          <w:kern w:val="0"/>
          <w:lang w:val="en-US" w:eastAsia="zh-CN" w:bidi="ar-SA"/>
          <w:b w:val="1"/>
          <w:i w:val="0"/>
          <w:sz w:val="21"/>
          <w:spacing w:val="0"/>
          <w:w w:val="100"/>
          <w:rFonts w:ascii="宋体" w:cs="宋体" w:eastAsia="宋体" w:hAnsi="Times New Roman"/>
          <w:caps w:val="0"/>
        </w:rPr>
        <w:t xml:space="preserve">8.</w:t>
      </w:r>
      <w:r w:rsidR="00ec2bd0" w:rsidRPr="00ef5792">
        <w:rPr>
          <w:rStyle w:val="NormalCharacter"/>
          <w:szCs w:val="21"/>
          <w:bCs/>
          <w:kern w:val="0"/>
          <w:lang w:val="en-US" w:eastAsia="zh-CN" w:bidi="ar-SA"/>
          <w:b w:val="1"/>
          <w:i w:val="0"/>
          <w:sz w:val="21"/>
          <w:spacing w:val="0"/>
          <w:w w:val="100"/>
          <w:rFonts w:ascii="黑体" w:cs="宋体" w:eastAsia="黑体" w:hAnsi="Times New Roman"/>
          <w:caps w:val="0"/>
        </w:rPr>
        <w:t xml:space="preserve">联系方式</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微软雅黑" w:eastAsia="宋体" w:hAnsi="微软雅黑"/>
          <w:caps w:val="0"/>
        </w:rPr>
        <w:snapToGrid w:val="0"/>
        <w:ind w:firstLine="301"/>
        <w:textAlignment w:val="baseline"/>
        <w:shd w:fill="FFFFFF" w:color="auto" w:val="clear"/>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招 标 人：三门县浦坝港镇程家村股份经济合作社</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宋体" w:eastAsia="宋体" w:hAnsi="Times New Roman"/>
          <w:caps w:val="0"/>
        </w:rPr>
        <w:snapToGrid w:val="0"/>
        <w:ind w:firstLine="210" w:firstLineChars="100"/>
        <w:textAlignment w:val="baseline"/>
        <w:shd w:fill="FFFFFF" w:color="auto" w:val="clear"/>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联 系 人：程书记</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宋体" w:eastAsia="宋体" w:hAnsi="Times New Roman"/>
          <w:caps w:val="0"/>
        </w:rPr>
        <w:snapToGrid w:val="0"/>
        <w:ind w:firstLine="200"/>
        <w:textAlignment w:val="baseline"/>
        <w:shd w:fill="FFFFFF" w:color="auto" w:val="clear"/>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电  话：661741</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ind w:firstLine="351"/>
        <w:textAlignment w:val="baseline"/>
        <w:shd w:fill="FFFFFF" w:color="auto" w:val="clear"/>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 </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ind w:firstLine="351"/>
        <w:textAlignment w:val="baseline"/>
        <w:shd w:fill="FFFFFF" w:color="auto" w:val="clear"/>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招标代理机构：台州景珩建设管理有限公司</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ind w:firstLine="351"/>
        <w:textAlignment w:val="baseline"/>
        <w:shd w:fill="FFFFFF" w:color="auto" w:val="clear"/>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联 系 人：许子倩</w:t>
      </w:r>
    </w:p>
    <w:p>
      <w:pPr>
        <w:pStyle w:val="Normal"/>
        <w:widowControl/>
        <w:jc w:val="lef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ind w:firstLine="351"/>
        <w:textAlignment w:val="baseline"/>
        <w:shd w:fill="FFFFFF" w:color="auto" w:val="clear"/>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电  话：18758430742</w:t>
      </w:r>
    </w:p>
    <w:p>
      <w:pPr>
        <w:pStyle w:val="Normal"/>
        <w:widowControl/>
        <w:jc w:val="righ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ind w:firstLine="626"/>
        <w:textAlignment w:val="baseline"/>
        <w:shd w:fill="FFFFFF" w:color="auto" w:val="clear"/>
      </w:pPr>
      <w:r w:rsidR="00ec2bd0" w:rsidRPr="00ef5792">
        <w:rPr>
          <w:rStyle w:val="NormalCharacter"/>
          <w:szCs w:val="21"/>
          <w:kern w:val="0"/>
          <w:lang w:val="en-US" w:eastAsia="zh-CN" w:bidi="ar-SA"/>
          <w:b w:val="0"/>
          <w:i w:val="0"/>
          <w:sz w:val="21"/>
          <w:spacing w:val="0"/>
          <w:w w:val="100"/>
          <w:rFonts w:ascii="Times New Roman" w:eastAsia="微软雅黑" w:hAnsi="Times New Roman"/>
          <w:caps w:val="0"/>
        </w:rPr>
        <w:t xml:space="preserve"> </w:t>
      </w:r>
    </w:p>
    <w:p>
      <w:pPr>
        <w:pStyle w:val="Normal"/>
        <w:widowControl/>
        <w:jc w:val="righ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textAlignment w:val="baseline"/>
        <w:shd w:fill="FFFFFF" w:color="auto" w:val="clear"/>
      </w:pPr>
      <w:r>
        <w:rPr>
          <w:b w:val="0"/>
          <w:i w:val="0"/>
          <w:sz w:val="21"/>
          <w:spacing w:val="0"/>
          <w:w w:val="100"/>
          <w:rFonts w:ascii="微软雅黑" w:eastAsia="微软雅黑" w:hAnsi="Times New Roman"/>
          <w:caps w:val="0"/>
        </w:rPr>
        <w:t/>
      </w:r>
    </w:p>
    <w:p>
      <w:pPr>
        <w:pStyle w:val="Normal"/>
        <w:jc w:val="right"/>
        <w:spacing w:before="0" w:beforeAutospacing="0" w:after="0" w:afterAutospacing="0" w:line="500" w:lineRule="exact"/>
        <w:rPr>
          <w:rStyle w:val="NormalCharacter"/>
          <w:szCs w:val="21"/>
          <w:kern w:val="0"/>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招标人：三门县浦坝港镇程家村股份经济合作社</w:t>
      </w:r>
    </w:p>
    <w:p>
      <w:pPr>
        <w:pStyle w:val="Normal"/>
        <w:jc w:val="right"/>
        <w:spacing w:before="0" w:beforeAutospacing="0" w:after="0" w:afterAutospacing="0" w:line="500" w:lineRule="exact"/>
        <w:rPr>
          <w:rStyle w:val="NormalCharacter"/>
          <w:szCs w:val="21"/>
          <w:kern w:val="0"/>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                       招标代理机构： 台州景珩建设管理有限公司</w:t>
      </w:r>
    </w:p>
    <w:p>
      <w:pPr>
        <w:pStyle w:val="Normal"/>
        <w:jc w:val="right"/>
        <w:spacing w:before="0" w:beforeAutospacing="0" w:after="0" w:afterAutospacing="0" w:line="500" w:lineRule="exact"/>
        <w:rPr>
          <w:rStyle w:val="NormalCharacter"/>
          <w:szCs w:val="21"/>
          <w:kern w:val="0"/>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                           招标监管机构：三门县浦坝镇公共资源交易中心</w:t>
      </w:r>
    </w:p>
    <w:p>
      <w:pPr>
        <w:pStyle w:val="Normal"/>
        <w:widowControl/>
        <w:jc w:val="right"/>
        <w:spacing w:before="0" w:beforeAutospacing="0" w:after="0" w:afterAutospacing="0" w:lineRule="auto" w:line="360"/>
        <w:rPr>
          <w:rStyle w:val="NormalCharacter"/>
          <w:szCs w:val="21"/>
          <w:kern w:val="0"/>
          <w:lang w:val="en-US" w:eastAsia="zh-CN" w:bidi="ar-SA"/>
          <w:b w:val="0"/>
          <w:i w:val="0"/>
          <w:sz w:val="21"/>
          <w:spacing w:val="0"/>
          <w:w w:val="100"/>
          <w:rFonts w:ascii="微软雅黑" w:eastAsia="微软雅黑" w:hAnsi="Times New Roman"/>
          <w:caps w:val="0"/>
        </w:rPr>
        <w:snapToGrid w:val="0"/>
        <w:textAlignment w:val="baseline"/>
        <w:shd w:fill="FFFFFF" w:color="auto" w:val="clear"/>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                               2021年 </w:t>
      </w:r>
      <w:r w:rsidR="00ef5792" w:rsidRPr="00ef5792">
        <w:rPr>
          <w:rStyle w:val="NormalCharacter"/>
          <w:szCs w:val="21"/>
          <w:kern w:val="0"/>
          <w:lang w:val="en-US" w:eastAsia="zh-CN" w:bidi="ar-SA"/>
          <w:b w:val="0"/>
          <w:i w:val="0"/>
          <w:sz w:val="21"/>
          <w:spacing w:val="0"/>
          <w:w w:val="100"/>
          <w:rFonts w:ascii="宋体" w:eastAsia="宋体" w:hAnsi="Times New Roman"/>
          <w:caps w:val="0"/>
        </w:rPr>
        <w:t xml:space="preserve">4</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月</w:t>
      </w:r>
      <w:r w:rsidR="00ef5792" w:rsidRPr="00ef5792">
        <w:rPr>
          <w:rStyle w:val="NormalCharacter"/>
          <w:szCs w:val="21"/>
          <w:kern w:val="0"/>
          <w:lang w:val="en-US" w:eastAsia="zh-CN" w:bidi="ar-SA"/>
          <w:b w:val="0"/>
          <w:i w:val="0"/>
          <w:sz w:val="21"/>
          <w:spacing w:val="0"/>
          <w:w w:val="100"/>
          <w:rFonts w:ascii="宋体" w:eastAsia="宋体" w:hAnsi="Times New Roman"/>
          <w:caps w:val="0"/>
        </w:rPr>
        <w:t xml:space="preserve">21</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 日</w:t>
      </w:r>
    </w:p>
    <w:p>
      <w:pPr>
        <w:pStyle w:val="Normal"/>
        <w:jc w:val="center"/>
        <w:spacing w:before="0" w:beforeAutospacing="0" w:after="0" w:afterAutospacing="0" w:line="460" w:lineRule="exact"/>
        <w:rPr>
          <w:rStyle w:val="NormalCharacter"/>
          <w:kern w:val="2"/>
          <w:lang w:val="en-US" w:eastAsia="zh-CN" w:bidi="ar-SA"/>
          <w:b w:val="1"/>
          <w:i w:val="0"/>
          <w:sz w:val="32"/>
          <w:spacing w:val="0"/>
          <w:w w:val="100"/>
          <w:rFonts w:ascii="宋体" w:eastAsia="宋体" w:hAnsi="Times New Roman"/>
          <w:caps w:val="0"/>
        </w:rPr>
        <w:snapToGrid w:val="0"/>
        <w:ind w:right="210"/>
        <w:textAlignment w:val="baseline"/>
      </w:pPr>
      <w:r>
        <w:rPr>
          <w:b w:val="1"/>
          <w:i w:val="0"/>
          <w:sz w:val="32"/>
          <w:spacing w:val="0"/>
          <w:w w:val="100"/>
          <w:rFonts w:ascii="宋体" w:eastAsia="宋体" w:hAnsi="Times New Roman"/>
          <w:caps w:val="0"/>
        </w:rPr>
        <w:t/>
      </w:r>
    </w:p>
    <w:p>
      <w:pPr>
        <w:pStyle w:val="Normal"/>
        <w:jc w:val="center"/>
        <w:spacing w:before="0" w:beforeAutospacing="0" w:after="0" w:afterAutospacing="0" w:line="460" w:lineRule="exact"/>
        <w:rPr>
          <w:rStyle w:val="NormalCharacter"/>
          <w:kern w:val="2"/>
          <w:lang w:val="en-US" w:eastAsia="zh-CN" w:bidi="ar-SA"/>
          <w:b w:val="1"/>
          <w:i w:val="0"/>
          <w:sz w:val="32"/>
          <w:spacing w:val="0"/>
          <w:w w:val="100"/>
          <w:rFonts w:ascii="宋体" w:eastAsia="宋体" w:hAnsi="Times New Roman"/>
          <w:caps w:val="0"/>
        </w:rPr>
        <w:snapToGrid w:val="0"/>
        <w:ind w:right="210"/>
        <w:textAlignment w:val="baseline"/>
      </w:pPr>
      <w:r>
        <w:rPr>
          <w:b w:val="1"/>
          <w:i w:val="0"/>
          <w:sz w:val="32"/>
          <w:spacing w:val="0"/>
          <w:w w:val="100"/>
          <w:rFonts w:ascii="宋体" w:eastAsia="宋体" w:hAnsi="Times New Roman"/>
          <w:caps w:val="0"/>
        </w:rPr>
        <w:t/>
      </w:r>
    </w:p>
    <w:p>
      <w:pPr>
        <w:pStyle w:val="Normal"/>
        <w:jc w:val="center"/>
        <w:spacing w:before="0" w:beforeAutospacing="0" w:after="0" w:afterAutospacing="0" w:line="460" w:lineRule="exact"/>
        <w:rPr>
          <w:rStyle w:val="NormalCharacter"/>
          <w:kern w:val="2"/>
          <w:lang w:val="en-US" w:eastAsia="zh-CN" w:bidi="ar-SA"/>
          <w:b w:val="1"/>
          <w:i w:val="0"/>
          <w:sz w:val="32"/>
          <w:spacing w:val="0"/>
          <w:w w:val="100"/>
          <w:rFonts w:ascii="宋体" w:eastAsia="宋体" w:hAnsi="Times New Roman"/>
          <w:caps w:val="0"/>
        </w:rPr>
        <w:snapToGrid w:val="0"/>
        <w:ind w:right="210"/>
        <w:textAlignment w:val="baseline"/>
      </w:pPr>
      <w:r>
        <w:rPr>
          <w:b w:val="1"/>
          <w:i w:val="0"/>
          <w:sz w:val="32"/>
          <w:spacing w:val="0"/>
          <w:w w:val="100"/>
          <w:rFonts w:ascii="宋体" w:eastAsia="宋体" w:hAnsi="Times New Roman"/>
          <w:caps w:val="0"/>
        </w:rPr>
        <w:t/>
      </w:r>
    </w:p>
    <w:p>
      <w:pPr>
        <w:pStyle w:val="Normal"/>
        <w:jc w:val="center"/>
        <w:spacing w:before="0" w:beforeAutospacing="0" w:after="0" w:afterAutospacing="0" w:line="460" w:lineRule="exact"/>
        <w:rPr>
          <w:rStyle w:val="NormalCharacter"/>
          <w:kern w:val="2"/>
          <w:lang w:val="en-US" w:eastAsia="zh-CN" w:bidi="ar-SA"/>
          <w:b w:val="1"/>
          <w:i w:val="0"/>
          <w:sz w:val="32"/>
          <w:spacing w:val="0"/>
          <w:w w:val="100"/>
          <w:rFonts w:ascii="宋体" w:eastAsia="宋体" w:hAnsi="Times New Roman"/>
          <w:caps w:val="0"/>
        </w:rPr>
        <w:snapToGrid w:val="0"/>
        <w:ind w:right="210"/>
        <w:textAlignment w:val="baseline"/>
      </w:pPr>
      <w:r>
        <w:rPr>
          <w:b w:val="1"/>
          <w:i w:val="0"/>
          <w:sz w:val="32"/>
          <w:spacing w:val="0"/>
          <w:w w:val="100"/>
          <w:rFonts w:ascii="宋体" w:eastAsia="宋体" w:hAnsi="Times New Roman"/>
          <w:caps w:val="0"/>
        </w:rPr>
        <w:t/>
      </w:r>
    </w:p>
    <w:p>
      <w:pPr>
        <w:pStyle w:val="Normal"/>
        <w:jc w:val="center"/>
        <w:spacing w:before="0" w:beforeAutospacing="0" w:after="0" w:afterAutospacing="0" w:line="460" w:lineRule="exact"/>
        <w:rPr>
          <w:rStyle w:val="NormalCharacter"/>
          <w:kern w:val="2"/>
          <w:lang w:val="en-US" w:eastAsia="zh-CN" w:bidi="ar-SA"/>
          <w:b w:val="1"/>
          <w:i w:val="0"/>
          <w:sz w:val="32"/>
          <w:spacing w:val="0"/>
          <w:w w:val="100"/>
          <w:rFonts w:ascii="宋体" w:eastAsia="宋体" w:hAnsi="Times New Roman"/>
          <w:caps w:val="0"/>
        </w:rPr>
        <w:snapToGrid w:val="0"/>
        <w:ind w:right="210"/>
        <w:textAlignment w:val="baseline"/>
      </w:pPr>
      <w:r>
        <w:rPr>
          <w:b w:val="1"/>
          <w:i w:val="0"/>
          <w:sz w:val="32"/>
          <w:spacing w:val="0"/>
          <w:w w:val="100"/>
          <w:rFonts w:ascii="宋体" w:eastAsia="宋体" w:hAnsi="Times New Roman"/>
          <w:caps w:val="0"/>
        </w:rPr>
        <w:t/>
      </w:r>
    </w:p>
    <w:p>
      <w:pPr>
        <w:pStyle w:val="Normal"/>
        <w:jc w:val="center"/>
        <w:spacing w:before="0" w:beforeAutospacing="0" w:after="0" w:afterAutospacing="0" w:line="460" w:lineRule="exact"/>
        <w:rPr>
          <w:rStyle w:val="NormalCharacter"/>
          <w:kern w:val="2"/>
          <w:lang w:val="en-US" w:eastAsia="zh-CN" w:bidi="ar-SA"/>
          <w:b w:val="1"/>
          <w:i w:val="0"/>
          <w:sz w:val="32"/>
          <w:spacing w:val="0"/>
          <w:w w:val="100"/>
          <w:rFonts w:ascii="宋体" w:eastAsia="宋体" w:hAnsi="Times New Roman"/>
          <w:caps w:val="0"/>
        </w:rPr>
        <w:snapToGrid w:val="0"/>
        <w:ind w:right="210"/>
        <w:textAlignment w:val="baseline"/>
      </w:pPr>
      <w:r>
        <w:rPr>
          <w:b w:val="1"/>
          <w:i w:val="0"/>
          <w:sz w:val="32"/>
          <w:spacing w:val="0"/>
          <w:w w:val="100"/>
          <w:rFonts w:ascii="宋体" w:eastAsia="宋体" w:hAnsi="Times New Roman"/>
          <w:caps w:val="0"/>
        </w:rPr>
        <w:t/>
      </w:r>
    </w:p>
    <w:p>
      <w:pPr>
        <w:pStyle w:val="Normal"/>
        <w:jc w:val="center"/>
        <w:spacing w:before="0" w:beforeAutospacing="0" w:after="0" w:afterAutospacing="0" w:line="460" w:lineRule="exact"/>
        <w:rPr>
          <w:rStyle w:val="NormalCharacter"/>
          <w:kern w:val="2"/>
          <w:lang w:val="en-US" w:eastAsia="zh-CN" w:bidi="ar-SA"/>
          <w:b w:val="1"/>
          <w:i w:val="0"/>
          <w:sz w:val="32"/>
          <w:spacing w:val="0"/>
          <w:w w:val="100"/>
          <w:rFonts w:ascii="宋体" w:eastAsia="宋体" w:hAnsi="Times New Roman"/>
          <w:caps w:val="0"/>
        </w:rPr>
        <w:snapToGrid w:val="0"/>
        <w:ind w:right="210"/>
        <w:textAlignment w:val="baseline"/>
      </w:pPr>
      <w:r>
        <w:rPr>
          <w:b w:val="1"/>
          <w:i w:val="0"/>
          <w:sz w:val="32"/>
          <w:spacing w:val="0"/>
          <w:w w:val="100"/>
          <w:rFonts w:ascii="宋体" w:eastAsia="宋体" w:hAnsi="Times New Roman"/>
          <w:caps w:val="0"/>
        </w:rPr>
        <w:t/>
      </w:r>
    </w:p>
    <w:p>
      <w:pPr>
        <w:pStyle w:val="Normal"/>
        <w:jc w:val="center"/>
        <w:spacing w:before="0" w:beforeAutospacing="0" w:after="0" w:afterAutospacing="0" w:line="460" w:lineRule="exact"/>
        <w:rPr>
          <w:rStyle w:val="NormalCharacter"/>
          <w:kern w:val="2"/>
          <w:lang w:val="en-US" w:eastAsia="zh-CN" w:bidi="ar-SA"/>
          <w:b w:val="1"/>
          <w:i w:val="0"/>
          <w:sz w:val="32"/>
          <w:spacing w:val="0"/>
          <w:w w:val="100"/>
          <w:rFonts w:ascii="宋体" w:eastAsia="宋体" w:hAnsi="Times New Roman"/>
          <w:caps w:val="0"/>
        </w:rPr>
        <w:snapToGrid w:val="0"/>
        <w:ind w:right="210"/>
        <w:textAlignment w:val="baseline"/>
      </w:pPr>
      <w:r>
        <w:rPr>
          <w:b w:val="1"/>
          <w:i w:val="0"/>
          <w:sz w:val="32"/>
          <w:spacing w:val="0"/>
          <w:w w:val="100"/>
          <w:rFonts w:ascii="宋体" w:eastAsia="宋体" w:hAnsi="Times New Roman"/>
          <w:caps w:val="0"/>
        </w:rPr>
        <w:t/>
      </w:r>
    </w:p>
    <w:p>
      <w:pPr>
        <w:pStyle w:val="Normal"/>
        <w:jc w:val="center"/>
        <w:spacing w:before="0" w:beforeAutospacing="0" w:after="0" w:afterAutospacing="0" w:line="460" w:lineRule="exact"/>
        <w:rPr>
          <w:rStyle w:val="NormalCharacter"/>
          <w:kern w:val="2"/>
          <w:lang w:val="en-US" w:eastAsia="zh-CN" w:bidi="ar-SA"/>
          <w:b w:val="1"/>
          <w:i w:val="0"/>
          <w:sz w:val="32"/>
          <w:spacing w:val="0"/>
          <w:w w:val="100"/>
          <w:rFonts w:ascii="宋体" w:eastAsia="宋体" w:hAnsi="Times New Roman"/>
          <w:caps w:val="0"/>
        </w:rPr>
        <w:snapToGrid w:val="0"/>
        <w:ind w:right="210"/>
        <w:textAlignment w:val="baseline"/>
      </w:pPr>
      <w:r>
        <w:rPr>
          <w:b w:val="1"/>
          <w:i w:val="0"/>
          <w:sz w:val="32"/>
          <w:spacing w:val="0"/>
          <w:w w:val="100"/>
          <w:rFonts w:ascii="宋体" w:eastAsia="宋体" w:hAnsi="Times New Roman"/>
          <w:caps w:val="0"/>
        </w:rPr>
        <w:t/>
      </w:r>
    </w:p>
    <w:p>
      <w:pPr>
        <w:pStyle w:val="Normal"/>
        <w:jc w:val="center"/>
        <w:spacing w:before="0" w:beforeAutospacing="0" w:after="0" w:afterAutospacing="0" w:line="460" w:lineRule="exact"/>
        <w:rPr>
          <w:rStyle w:val="NormalCharacter"/>
          <w:kern w:val="2"/>
          <w:lang w:val="en-US" w:eastAsia="zh-CN" w:bidi="ar-SA"/>
          <w:b w:val="1"/>
          <w:i w:val="0"/>
          <w:sz w:val="32"/>
          <w:spacing w:val="0"/>
          <w:w w:val="100"/>
          <w:rFonts w:ascii="宋体" w:eastAsia="宋体" w:hAnsi="Times New Roman"/>
          <w:caps w:val="0"/>
        </w:rPr>
        <w:snapToGrid w:val="0"/>
        <w:ind w:right="210"/>
        <w:textAlignment w:val="baseline"/>
      </w:pPr>
      <w:r>
        <w:rPr>
          <w:b w:val="1"/>
          <w:i w:val="0"/>
          <w:sz w:val="32"/>
          <w:spacing w:val="0"/>
          <w:w w:val="100"/>
          <w:rFonts w:ascii="宋体" w:eastAsia="宋体" w:hAnsi="Times New Roman"/>
          <w:caps w:val="0"/>
        </w:rPr>
        <w:t/>
      </w:r>
    </w:p>
    <w:p>
      <w:pPr>
        <w:pStyle w:val="Normal"/>
        <w:jc w:val="center"/>
        <w:spacing w:before="0" w:beforeAutospacing="0" w:after="0" w:afterAutospacing="0" w:line="460" w:lineRule="exact"/>
        <w:rPr>
          <w:rStyle w:val="NormalCharacter"/>
          <w:kern w:val="2"/>
          <w:lang w:val="en-US" w:eastAsia="zh-CN" w:bidi="ar-SA"/>
          <w:b w:val="1"/>
          <w:i w:val="0"/>
          <w:sz w:val="32"/>
          <w:spacing w:val="0"/>
          <w:w w:val="100"/>
          <w:rFonts w:ascii="宋体" w:eastAsia="宋体" w:hAnsi="Times New Roman"/>
          <w:caps w:val="0"/>
        </w:rPr>
        <w:snapToGrid w:val="0"/>
        <w:ind w:right="210"/>
        <w:textAlignment w:val="baseline"/>
      </w:pPr>
      <w:r>
        <w:rPr>
          <w:b w:val="1"/>
          <w:i w:val="0"/>
          <w:sz w:val="32"/>
          <w:spacing w:val="0"/>
          <w:w w:val="100"/>
          <w:rFonts w:ascii="宋体" w:eastAsia="宋体" w:hAnsi="Times New Roman"/>
          <w:caps w:val="0"/>
        </w:rPr>
        <w:t/>
      </w:r>
    </w:p>
    <w:p>
      <w:pPr>
        <w:pStyle w:val="Normal"/>
        <w:jc w:val="center"/>
        <w:spacing w:before="0" w:beforeAutospacing="0" w:after="0" w:afterAutospacing="0" w:line="460" w:lineRule="exact"/>
        <w:rPr>
          <w:rStyle w:val="NormalCharacter"/>
          <w:kern w:val="2"/>
          <w:lang w:val="en-US" w:eastAsia="zh-CN" w:bidi="ar-SA"/>
          <w:b w:val="1"/>
          <w:i w:val="0"/>
          <w:sz w:val="32"/>
          <w:spacing w:val="0"/>
          <w:w w:val="100"/>
          <w:rFonts w:ascii="宋体" w:eastAsia="宋体" w:hAnsi="Times New Roman"/>
          <w:caps w:val="0"/>
        </w:rPr>
        <w:snapToGrid w:val="0"/>
        <w:ind w:right="210"/>
        <w:textAlignment w:val="baseline"/>
      </w:pPr>
      <w:r>
        <w:rPr>
          <w:b w:val="1"/>
          <w:i w:val="0"/>
          <w:sz w:val="32"/>
          <w:spacing w:val="0"/>
          <w:w w:val="100"/>
          <w:rFonts w:ascii="宋体" w:eastAsia="宋体" w:hAnsi="Times New Roman"/>
          <w:caps w:val="0"/>
        </w:rPr>
        <w:t/>
      </w:r>
    </w:p>
    <w:p>
      <w:pPr>
        <w:pStyle w:val="Normal"/>
        <w:jc w:val="center"/>
        <w:spacing w:before="0" w:beforeAutospacing="0" w:after="0" w:afterAutospacing="0" w:line="460" w:lineRule="exact"/>
        <w:rPr>
          <w:rStyle w:val="NormalCharacter"/>
          <w:kern w:val="2"/>
          <w:lang w:val="en-US" w:eastAsia="zh-CN" w:bidi="ar-SA"/>
          <w:b w:val="1"/>
          <w:i w:val="0"/>
          <w:sz w:val="32"/>
          <w:spacing w:val="0"/>
          <w:w w:val="100"/>
          <w:rFonts w:ascii="宋体" w:eastAsia="宋体" w:hAnsi="Times New Roman"/>
          <w:caps w:val="0"/>
        </w:rPr>
        <w:snapToGrid w:val="0"/>
        <w:ind w:right="210"/>
        <w:textAlignment w:val="baseline"/>
      </w:pPr>
      <w:r>
        <w:rPr>
          <w:b w:val="1"/>
          <w:i w:val="0"/>
          <w:sz w:val="32"/>
          <w:spacing w:val="0"/>
          <w:w w:val="100"/>
          <w:rFonts w:ascii="宋体" w:eastAsia="宋体" w:hAnsi="Times New Roman"/>
          <w:caps w:val="0"/>
        </w:rPr>
        <w:t/>
      </w:r>
    </w:p>
    <w:p>
      <w:pPr>
        <w:pStyle w:val="Normal"/>
        <w:jc w:val="center"/>
        <w:spacing w:before="0" w:beforeAutospacing="0" w:after="0" w:afterAutospacing="0" w:line="460" w:lineRule="exact"/>
        <w:rPr>
          <w:rStyle w:val="NormalCharacter"/>
          <w:kern w:val="2"/>
          <w:lang w:val="en-US" w:eastAsia="zh-CN" w:bidi="ar-SA"/>
          <w:b w:val="1"/>
          <w:i w:val="0"/>
          <w:sz w:val="32"/>
          <w:spacing w:val="0"/>
          <w:w w:val="100"/>
          <w:rFonts w:ascii="宋体" w:eastAsia="宋体" w:hAnsi="Times New Roman"/>
          <w:caps w:val="0"/>
        </w:rPr>
        <w:snapToGrid w:val="0"/>
        <w:ind w:right="210"/>
        <w:textAlignment w:val="baseline"/>
      </w:pPr>
      <w:r>
        <w:rPr>
          <w:b w:val="1"/>
          <w:i w:val="0"/>
          <w:sz w:val="32"/>
          <w:spacing w:val="0"/>
          <w:w w:val="100"/>
          <w:rFonts w:ascii="宋体" w:eastAsia="宋体" w:hAnsi="Times New Roman"/>
          <w:caps w:val="0"/>
        </w:rPr>
        <w:t/>
      </w:r>
    </w:p>
    <w:p>
      <w:pPr>
        <w:pStyle w:val="Normal"/>
        <w:jc w:val="center"/>
        <w:spacing w:before="0" w:beforeAutospacing="0" w:after="0" w:afterAutospacing="0" w:line="460" w:lineRule="exact"/>
        <w:rPr>
          <w:rStyle w:val="NormalCharacter"/>
          <w:kern w:val="2"/>
          <w:lang w:val="en-US" w:eastAsia="zh-CN" w:bidi="ar-SA"/>
          <w:b w:val="1"/>
          <w:i w:val="0"/>
          <w:sz w:val="32"/>
          <w:spacing w:val="0"/>
          <w:w w:val="100"/>
          <w:rFonts w:ascii="宋体" w:eastAsia="宋体" w:hAnsi="Times New Roman"/>
          <w:caps w:val="0"/>
        </w:rPr>
        <w:snapToGrid w:val="0"/>
        <w:ind w:right="210"/>
        <w:textAlignment w:val="baseline"/>
      </w:pPr>
      <w:r>
        <w:rPr>
          <w:b w:val="1"/>
          <w:i w:val="0"/>
          <w:sz w:val="32"/>
          <w:spacing w:val="0"/>
          <w:w w:val="100"/>
          <w:rFonts w:ascii="宋体" w:eastAsia="宋体" w:hAnsi="Times New Roman"/>
          <w:caps w:val="0"/>
        </w:rPr>
        <w:t/>
      </w:r>
    </w:p>
    <w:p>
      <w:pPr>
        <w:pStyle w:val="Normal"/>
        <w:jc w:val="center"/>
        <w:spacing w:before="0" w:beforeAutospacing="0" w:after="0" w:afterAutospacing="0" w:line="460" w:lineRule="exact"/>
        <w:rPr>
          <w:rStyle w:val="NormalCharacter"/>
          <w:kern w:val="2"/>
          <w:lang w:val="en-US" w:eastAsia="zh-CN" w:bidi="ar-SA"/>
          <w:b w:val="1"/>
          <w:i w:val="0"/>
          <w:sz w:val="32"/>
          <w:spacing w:val="0"/>
          <w:w w:val="100"/>
          <w:rFonts w:ascii="宋体" w:eastAsia="宋体" w:hAnsi="Times New Roman"/>
          <w:caps w:val="0"/>
        </w:rPr>
        <w:snapToGrid w:val="0"/>
        <w:ind w:right="210"/>
        <w:textAlignment w:val="baseline"/>
      </w:pPr>
      <w:r>
        <w:rPr>
          <w:b w:val="1"/>
          <w:i w:val="0"/>
          <w:sz w:val="32"/>
          <w:spacing w:val="0"/>
          <w:w w:val="100"/>
          <w:rFonts w:ascii="宋体" w:eastAsia="宋体" w:hAnsi="Times New Roman"/>
          <w:caps w:val="0"/>
        </w:rPr>
        <w:t/>
      </w:r>
    </w:p>
    <w:p>
      <w:pPr>
        <w:pStyle w:val="Normal"/>
        <w:jc w:val="both"/>
        <w:spacing w:before="0" w:beforeAutospacing="0" w:after="0" w:afterAutospacing="0" w:line="460" w:lineRule="exact"/>
        <w:rPr>
          <w:rStyle w:val="NormalCharacter"/>
          <w:kern w:val="2"/>
          <w:lang w:val="en-US" w:eastAsia="zh-CN" w:bidi="ar-SA"/>
          <w:b w:val="1"/>
          <w:i w:val="0"/>
          <w:sz w:val="32"/>
          <w:spacing w:val="0"/>
          <w:w w:val="100"/>
          <w:rFonts w:ascii="宋体" w:eastAsia="宋体" w:hAnsi="Times New Roman"/>
          <w:caps w:val="0"/>
        </w:rPr>
        <w:snapToGrid w:val="0"/>
        <w:ind w:right="210"/>
        <w:textAlignment w:val="baseline"/>
      </w:pPr>
      <w:r>
        <w:rPr>
          <w:b w:val="1"/>
          <w:i w:val="0"/>
          <w:sz w:val="32"/>
          <w:spacing w:val="0"/>
          <w:w w:val="100"/>
          <w:rFonts w:ascii="宋体" w:eastAsia="宋体" w:hAnsi="Times New Roman"/>
          <w:caps w:val="0"/>
        </w:rPr>
        <w:t/>
      </w:r>
    </w:p>
    <w:p>
      <w:pPr>
        <w:pStyle w:val="Normal"/>
        <w:jc w:val="both"/>
        <w:spacing w:before="0" w:beforeAutospacing="0" w:after="0" w:afterAutospacing="0" w:line="460" w:lineRule="exact"/>
        <w:rPr>
          <w:rStyle w:val="NormalCharacter"/>
          <w:kern w:val="2"/>
          <w:lang w:val="en-US" w:eastAsia="zh-CN" w:bidi="ar-SA"/>
          <w:b w:val="1"/>
          <w:i w:val="0"/>
          <w:sz w:val="32"/>
          <w:spacing w:val="0"/>
          <w:w w:val="100"/>
          <w:rFonts w:ascii="宋体" w:eastAsia="宋体" w:hAnsi="Times New Roman"/>
          <w:caps w:val="0"/>
        </w:rPr>
        <w:snapToGrid w:val="0"/>
        <w:ind w:right="210"/>
        <w:textAlignment w:val="baseline"/>
      </w:pPr>
      <w:r>
        <w:rPr>
          <w:b w:val="1"/>
          <w:i w:val="0"/>
          <w:sz w:val="32"/>
          <w:spacing w:val="0"/>
          <w:w w:val="100"/>
          <w:rFonts w:ascii="宋体" w:eastAsia="宋体" w:hAnsi="Times New Roman"/>
          <w:caps w:val="0"/>
        </w:rPr>
        <w:t/>
      </w:r>
    </w:p>
    <w:p>
      <w:pPr>
        <w:pStyle w:val="Normal"/>
        <w:jc w:val="center"/>
        <w:spacing w:before="0" w:beforeAutospacing="0" w:after="0" w:afterAutospacing="0" w:line="460" w:lineRule="exact"/>
        <w:rPr>
          <w:rStyle w:val="NormalCharacter"/>
          <w:kern w:val="2"/>
          <w:lang w:val="en-US" w:eastAsia="zh-CN" w:bidi="ar-SA"/>
          <w:b w:val="1"/>
          <w:i w:val="0"/>
          <w:sz w:val="32"/>
          <w:spacing w:val="0"/>
          <w:w w:val="100"/>
          <w:rFonts w:ascii="宋体" w:eastAsia="宋体" w:hAnsi="Times New Roman"/>
          <w:caps w:val="0"/>
        </w:rPr>
        <w:snapToGrid w:val="0"/>
        <w:ind w:right="210"/>
        <w:textAlignment w:val="baseline"/>
      </w:pPr>
      <w:r>
        <w:rPr>
          <w:b w:val="1"/>
          <w:i w:val="0"/>
          <w:sz w:val="32"/>
          <w:spacing w:val="0"/>
          <w:w w:val="100"/>
          <w:rFonts w:ascii="宋体" w:eastAsia="宋体" w:hAnsi="Times New Roman"/>
          <w:caps w:val="0"/>
        </w:rPr>
        <w:t/>
      </w:r>
    </w:p>
    <w:p>
      <w:pPr>
        <w:pStyle w:val="Normal"/>
        <w:jc w:val="center"/>
        <w:spacing w:before="0" w:beforeAutospacing="0" w:after="0" w:afterAutospacing="0" w:line="460" w:lineRule="exact"/>
        <w:rPr>
          <w:rStyle w:val="NormalCharacter"/>
          <w:kern w:val="2"/>
          <w:lang w:val="en-US" w:eastAsia="zh-CN" w:bidi="ar-SA"/>
          <w:b w:val="0"/>
          <w:i w:val="0"/>
          <w:sz w:val="24"/>
          <w:spacing w:val="0"/>
          <w:w w:val="100"/>
          <w:rFonts w:ascii="Times New Roman" w:eastAsia="仿宋_GB2312" w:hAnsi="Times New Roman"/>
          <w:caps w:val="0"/>
        </w:rPr>
        <w:snapToGrid w:val="0"/>
        <w:ind w:right="210"/>
        <w:textAlignment w:val="baseline"/>
      </w:pPr>
      <w:r w:rsidR="00ec2bd0" w:rsidRPr="00ef5792">
        <w:rPr>
          <w:rStyle w:val="NormalCharacter"/>
          <w:kern w:val="2"/>
          <w:lang w:val="en-US" w:eastAsia="zh-CN" w:bidi="ar-SA"/>
          <w:b w:val="1"/>
          <w:i w:val="0"/>
          <w:sz w:val="32"/>
          <w:spacing w:val="0"/>
          <w:w w:val="100"/>
          <w:rFonts w:ascii="宋体" w:eastAsia="宋体" w:hAnsi="Times New Roman"/>
          <w:caps w:val="0"/>
        </w:rPr>
        <w:t xml:space="preserve">投标须知前附表</w:t>
      </w:r>
    </w:p>
    <w:tbl>
      <w:tblPr>
        <w:tblW w:type="dxa" w:w="9184"/>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gridCol w:w="682"/>
        <w:gridCol w:w="1722"/>
        <w:gridCol w:w="6780"/>
      </w:tblGrid>
      <w:tr>
        <w:trPr>
          <w:trHeight w:val="634"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序号</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内  容</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说明与要求</w:t>
            </w:r>
          </w:p>
        </w:tc>
      </w:tr>
      <w:tr>
        <w:trPr>
          <w:trHeight w:val="859" w:hRule="atLeast"/>
          <w:cantSpli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工程名称</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三门县浦坝港镇程家村(山里)自来水改造工程</w:t>
            </w:r>
          </w:p>
        </w:tc>
      </w:tr>
      <w:tr>
        <w:trPr>
          <w:trHeight w:val="569" w:hRule="atLeast"/>
          <w:cantSpli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建设地点</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三门县</w:t>
            </w:r>
          </w:p>
        </w:tc>
      </w:tr>
      <w:tr>
        <w:trPr>
          <w:trHeight w:val="569" w:hRule="atLeast"/>
          <w:cantSpli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建设规模</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一个标段</w:t>
            </w:r>
          </w:p>
        </w:tc>
      </w:tr>
      <w:tr>
        <w:trPr>
          <w:trHeight w:val="570" w:hRule="atLeast"/>
          <w:cantSpli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4</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预算审核造价</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预算审核造价291115元</w:t>
            </w:r>
          </w:p>
        </w:tc>
      </w:tr>
      <w:tr>
        <w:trPr>
          <w:trHeight w:val="569" w:hRule="atLeast"/>
          <w:cantSpli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5</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承包方式</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包工包料</w:t>
            </w:r>
          </w:p>
        </w:tc>
      </w:tr>
      <w:tr>
        <w:trPr>
          <w:trHeight w:val="569" w:hRule="atLeast"/>
          <w:cantSpli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6</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质量标准</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合格</w:t>
            </w:r>
          </w:p>
        </w:tc>
      </w:tr>
      <w:tr>
        <w:trPr>
          <w:trHeight w:val="569" w:hRule="atLeast"/>
          <w:cantSpli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7</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ind w:firstLine="315" w:firstLineChars="15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工期要求</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不超过3</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0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日历天</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（投标人在投标文件中必须明确工期天数）</w:t>
            </w:r>
          </w:p>
        </w:tc>
      </w:tr>
      <w:tr>
        <w:trPr>
          <w:trHeight w:val="519"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8</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招标方式</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公开招标</w:t>
            </w:r>
          </w:p>
        </w:tc>
      </w:tr>
      <w:tr>
        <w:trPr>
          <w:trHeight w:val="519" w:hRule="atLeast"/>
          <w:cantSpli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9</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招标范围</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招标人提供的施工图纸及预算审核书所包含的工程等所有内容</w:t>
            </w:r>
          </w:p>
        </w:tc>
      </w:tr>
      <w:tr>
        <w:trPr>
          <w:trHeight w:val="570" w:hRule="atLeast"/>
          <w:cantSpli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10</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资金来源</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自筹</w:t>
            </w:r>
          </w:p>
        </w:tc>
      </w:tr>
      <w:tr>
        <w:trPr>
          <w:trHeight w:val="519" w:hRule="atLeast"/>
          <w:cantSpli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11</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投标人要求</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市政公用工程施工总承包三级及以上资质</w:t>
            </w:r>
          </w:p>
        </w:tc>
      </w:tr>
      <w:tr>
        <w:trPr>
          <w:trHeight w:val="520"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12</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项目负责人要求</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0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具有安全生产考核合格证B类证书 ，</w:t>
            </w:r>
            <w:r w:rsidR="00ef5792" w:rsidRPr="00ef5792">
              <w:rPr>
                <w:rStyle w:val="NormalCharacter"/>
                <w:szCs w:val="21"/>
                <w:kern w:val="2"/>
                <w:lang w:val="en-US" w:eastAsia="zh-CN" w:bidi="ar-SA"/>
                <w:b w:val="0"/>
                <w:i w:val="0"/>
                <w:sz w:val="21"/>
                <w:spacing w:val="0"/>
                <w:w w:val="100"/>
                <w:rFonts w:ascii="宋体" w:eastAsia="宋体" w:hAnsi="Times New Roman"/>
                <w:caps w:val="0"/>
              </w:rPr>
              <w:t xml:space="preserve">无在建工程</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tc>
      </w:tr>
      <w:tr>
        <w:trPr>
          <w:trHeight w:val="519"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13</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投标人确定方式</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资格审查</w:t>
            </w:r>
          </w:p>
        </w:tc>
      </w:tr>
      <w:tr>
        <w:trPr>
          <w:trHeight w:val="80"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14</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投标文件组成</w:t>
            </w:r>
          </w:p>
        </w:tc>
        <w:tc>
          <w:tcPr>
            <w:textDirection w:val="lrTb"/>
            <w:vAlign w:val="top"/>
            <w:tcW w:type="dxa" w:w="6780"/>
            <w:tcBorders>
              <w:top w:space="0" w:color="000000" w:val="single" w:sz="4"/>
              <w:left w:space="0" w:color="000000" w:val="single" w:sz="4"/>
              <w:bottom w:space="0" w:color="000000" w:val="single" w:sz="4"/>
              <w:right w:space="0" w:color="000000" w:val="single" w:sz="4"/>
            </w:tcBorders>
          </w:tcPr>
          <w:p>
            <w:pPr>
              <w:pStyle w:val="NormalIndent"/>
              <w:widowControl/>
              <w:jc w:val="both"/>
              <w:spacing w:before="0" w:beforeAutospacing="0" w:after="0" w:afterAutospacing="0" w:lineRule="auto" w:line="288"/>
              <w:rPr>
                <w:rStyle w:val="NormalCharacter"/>
                <w:szCs w:val="21"/>
                <w:b w:val="0"/>
                <w:i w:val="0"/>
                <w:sz w:val="21"/>
                <w:spacing w:val="0"/>
                <w:w w:val="100"/>
                <w:rFonts w:ascii="宋体" w:eastAsia="宋体"/>
                <w:caps w:val="0"/>
              </w:rPr>
              <w:snapToGrid w:val="0"/>
              <w:ind w:firstLine="0"/>
              <w:textAlignment w:val="baseline"/>
            </w:pPr>
            <w:r w:rsidR="00ec2bd0" w:rsidRPr="00ef5792">
              <w:rPr>
                <w:rStyle w:val="NormalCharacter"/>
                <w:szCs w:val="21"/>
                <w:b w:val="0"/>
                <w:i w:val="0"/>
                <w:sz w:val="21"/>
                <w:spacing w:val="0"/>
                <w:w w:val="100"/>
                <w:rFonts w:ascii="宋体" w:eastAsia="宋体"/>
                <w:caps w:val="0"/>
              </w:rPr>
              <w:t xml:space="preserve">投标文件组成内容包括：</w:t>
            </w:r>
          </w:p>
          <w:p>
            <w:pPr>
              <w:pStyle w:val="NormalIndent"/>
              <w:widowControl/>
              <w:jc w:val="both"/>
              <w:numPr>
                <w:ilvl w:val="0"/>
                <w:numId w:val="6"/>
              </w:numPr>
              <w:spacing w:before="0" w:beforeAutospacing="0" w:after="0" w:afterAutospacing="0" w:lineRule="auto" w:line="360"/>
              <w:rPr>
                <w:rStyle w:val="NormalCharacter"/>
                <w:szCs w:val="21"/>
                <w:b w:val="0"/>
                <w:i w:val="0"/>
                <w:sz w:val="21"/>
                <w:spacing w:val="0"/>
                <w:w w:val="100"/>
                <w:rFonts w:ascii="宋体" w:eastAsia="宋体"/>
                <w:caps w:val="0"/>
              </w:rPr>
              <w:snapToGrid w:val="0"/>
              <w:ind w:left="840" w:firstLine="420"/>
              <w:textAlignment w:val="baseline"/>
              <w:tabs>
                <w:tab w:val="left" w:leader="none" w:pos="574"/>
                <w:tab w:val="left" w:leader="none" w:pos="840"/>
              </w:tabs>
            </w:pPr>
            <w:r w:rsidR="00ec2bd0" w:rsidRPr="00ef5792">
              <w:rPr>
                <w:rStyle w:val="NormalCharacter"/>
                <w:szCs w:val="21"/>
                <w:b w:val="0"/>
                <w:i w:val="0"/>
                <w:sz w:val="21"/>
                <w:spacing w:val="0"/>
                <w:w w:val="100"/>
                <w:rFonts w:ascii="宋体" w:eastAsia="宋体"/>
                <w:caps w:val="0"/>
              </w:rPr>
              <w:t xml:space="preserve">投标函（附件一）；</w:t>
            </w:r>
          </w:p>
          <w:p>
            <w:pPr>
              <w:pStyle w:val="NormalIndent"/>
              <w:widowControl/>
              <w:jc w:val="both"/>
              <w:numPr>
                <w:ilvl w:val="0"/>
                <w:numId w:val="6"/>
              </w:numPr>
              <w:spacing w:before="0" w:beforeAutospacing="0" w:after="0" w:afterAutospacing="0" w:lineRule="auto" w:line="360"/>
              <w:rPr>
                <w:rStyle w:val="NormalCharacter"/>
                <w:szCs w:val="21"/>
                <w:b w:val="0"/>
                <w:i w:val="0"/>
                <w:sz w:val="21"/>
                <w:spacing w:val="0"/>
                <w:w w:val="100"/>
                <w:rFonts w:ascii="宋体" w:eastAsia="宋体"/>
                <w:caps w:val="0"/>
              </w:rPr>
              <w:snapToGrid w:val="0"/>
              <w:ind w:left="840" w:firstLine="420"/>
              <w:textAlignment w:val="baseline"/>
              <w:tabs>
                <w:tab w:val="left" w:leader="none" w:pos="574"/>
                <w:tab w:val="left" w:leader="none" w:pos="840"/>
              </w:tabs>
            </w:pPr>
            <w:r w:rsidR="00ec2bd0" w:rsidRPr="00ef5792">
              <w:rPr>
                <w:rStyle w:val="NormalCharacter"/>
                <w:szCs w:val="21"/>
                <w:b w:val="0"/>
                <w:i w:val="0"/>
                <w:sz w:val="21"/>
                <w:spacing w:val="0"/>
                <w:w w:val="100"/>
                <w:rFonts w:ascii="宋体" w:eastAsia="宋体"/>
                <w:caps w:val="0"/>
              </w:rPr>
              <w:t xml:space="preserve">项目管理机构配备表（附件二）；</w:t>
            </w:r>
          </w:p>
          <w:p>
            <w:pPr>
              <w:pStyle w:val="NormalIndent"/>
              <w:widowControl/>
              <w:jc w:val="both"/>
              <w:numPr>
                <w:ilvl w:val="0"/>
                <w:numId w:val="6"/>
              </w:numPr>
              <w:spacing w:before="0" w:beforeAutospacing="0" w:after="0" w:afterAutospacing="0" w:lineRule="auto" w:line="360"/>
              <w:rPr>
                <w:rStyle w:val="NormalCharacter"/>
                <w:szCs w:val="21"/>
                <w:b w:val="0"/>
                <w:i w:val="0"/>
                <w:sz w:val="21"/>
                <w:spacing w:val="0"/>
                <w:w w:val="100"/>
                <w:rFonts w:ascii="宋体" w:eastAsia="宋体"/>
                <w:caps w:val="0"/>
              </w:rPr>
              <w:snapToGrid w:val="0"/>
              <w:ind w:left="840" w:firstLine="420"/>
              <w:textAlignment w:val="baseline"/>
              <w:tabs>
                <w:tab w:val="left" w:leader="none" w:pos="574"/>
                <w:tab w:val="left" w:leader="none" w:pos="840"/>
              </w:tabs>
            </w:pPr>
            <w:r w:rsidR="00ec2bd0" w:rsidRPr="00ef5792">
              <w:rPr>
                <w:rStyle w:val="NormalCharacter"/>
                <w:szCs w:val="21"/>
                <w:b w:val="0"/>
                <w:i w:val="0"/>
                <w:sz w:val="21"/>
                <w:spacing w:val="0"/>
                <w:w w:val="100"/>
                <w:rFonts w:ascii="宋体" w:eastAsia="宋体"/>
                <w:caps w:val="0"/>
              </w:rPr>
              <w:t xml:space="preserve">项目负责人简历表（附件三）；</w:t>
            </w:r>
          </w:p>
          <w:p>
            <w:pPr>
              <w:pStyle w:val="NormalIndent"/>
              <w:widowControl/>
              <w:jc w:val="both"/>
              <w:numPr>
                <w:ilvl w:val="0"/>
                <w:numId w:val="6"/>
              </w:numPr>
              <w:spacing w:before="0" w:beforeAutospacing="0" w:after="0" w:afterAutospacing="0" w:lineRule="auto" w:line="360"/>
              <w:rPr>
                <w:rStyle w:val="NormalCharacter"/>
                <w:szCs w:val="21"/>
                <w:b w:val="0"/>
                <w:i w:val="0"/>
                <w:sz w:val="21"/>
                <w:spacing w:val="0"/>
                <w:w w:val="100"/>
                <w:rFonts w:ascii="宋体" w:eastAsia="宋体"/>
                <w:caps w:val="0"/>
              </w:rPr>
              <w:snapToGrid w:val="0"/>
              <w:ind w:left="840" w:firstLine="420"/>
              <w:textAlignment w:val="baseline"/>
              <w:tabs>
                <w:tab w:val="left" w:leader="none" w:pos="574"/>
                <w:tab w:val="left" w:leader="none" w:pos="840"/>
              </w:tabs>
            </w:pPr>
            <w:r w:rsidR="00ec2bd0" w:rsidRPr="00ef5792">
              <w:rPr>
                <w:rStyle w:val="NormalCharacter"/>
                <w:szCs w:val="21"/>
                <w:b w:val="0"/>
                <w:i w:val="0"/>
                <w:sz w:val="21"/>
                <w:spacing w:val="0"/>
                <w:w w:val="100"/>
                <w:rFonts w:ascii="宋体" w:eastAsia="宋体"/>
                <w:caps w:val="0"/>
              </w:rPr>
              <w:t xml:space="preserve">主要施工机械设备表（附件四）</w:t>
            </w:r>
          </w:p>
          <w:p>
            <w:pPr>
              <w:pStyle w:val="NormalIndent"/>
              <w:widowControl/>
              <w:jc w:val="both"/>
              <w:numPr>
                <w:ilvl w:val="0"/>
                <w:numId w:val="6"/>
              </w:numPr>
              <w:spacing w:before="0" w:beforeAutospacing="0" w:after="0" w:afterAutospacing="0" w:lineRule="auto" w:line="360"/>
              <w:rPr>
                <w:rStyle w:val="NormalCharacter"/>
                <w:szCs w:val="21"/>
                <w:b w:val="0"/>
                <w:i w:val="0"/>
                <w:sz w:val="21"/>
                <w:spacing w:val="0"/>
                <w:w w:val="100"/>
                <w:rFonts w:ascii="宋体" w:eastAsia="宋体"/>
                <w:caps w:val="0"/>
              </w:rPr>
              <w:snapToGrid w:val="0"/>
              <w:ind w:left="840" w:firstLine="420"/>
              <w:textAlignment w:val="baseline"/>
              <w:tabs>
                <w:tab w:val="left" w:leader="none" w:pos="574"/>
                <w:tab w:val="left" w:leader="none" w:pos="840"/>
              </w:tabs>
            </w:pPr>
            <w:r w:rsidR="00ec2bd0" w:rsidRPr="00ef5792">
              <w:rPr>
                <w:rStyle w:val="NormalCharacter"/>
                <w:szCs w:val="21"/>
                <w:b w:val="0"/>
                <w:i w:val="0"/>
                <w:sz w:val="21"/>
                <w:spacing w:val="0"/>
                <w:w w:val="100"/>
                <w:rFonts w:ascii="宋体" w:eastAsia="宋体"/>
                <w:caps w:val="0"/>
              </w:rPr>
              <w:t xml:space="preserve">台州市建设工程诚信投标承诺书（附件五）</w:t>
            </w:r>
          </w:p>
          <w:p>
            <w:pPr>
              <w:pStyle w:val="NormalIndent"/>
              <w:widowControl/>
              <w:jc w:val="both"/>
              <w:numPr>
                <w:ilvl w:val="0"/>
                <w:numId w:val="6"/>
              </w:numPr>
              <w:spacing w:before="0" w:beforeAutospacing="0" w:after="0" w:afterAutospacing="0" w:lineRule="auto" w:line="360"/>
              <w:rPr>
                <w:rStyle w:val="NormalCharacter"/>
                <w:szCs w:val="21"/>
                <w:b w:val="0"/>
                <w:i w:val="0"/>
                <w:sz w:val="21"/>
                <w:spacing w:val="0"/>
                <w:w w:val="100"/>
                <w:rFonts w:ascii="宋体" w:eastAsia="宋体"/>
                <w:caps w:val="0"/>
              </w:rPr>
              <w:snapToGrid w:val="0"/>
              <w:ind w:left="840" w:firstLine="420"/>
              <w:textAlignment w:val="baseline"/>
              <w:tabs>
                <w:tab w:val="left" w:leader="none" w:pos="574"/>
                <w:tab w:val="left" w:leader="none" w:pos="840"/>
              </w:tabs>
            </w:pPr>
            <w:r w:rsidR="00ec2bd0" w:rsidRPr="00ef5792">
              <w:rPr>
                <w:rStyle w:val="NormalCharacter"/>
                <w:szCs w:val="21"/>
                <w:b w:val="0"/>
                <w:i w:val="0"/>
                <w:sz w:val="21"/>
                <w:spacing w:val="0"/>
                <w:w w:val="100"/>
                <w:rFonts w:ascii="宋体" w:eastAsia="宋体"/>
                <w:caps w:val="0"/>
              </w:rPr>
              <w:t xml:space="preserve">企业营业执照、资质证书和安全生产许可证副本复印件；项目负责人B类证书的复印件。</w:t>
            </w:r>
          </w:p>
          <w:p>
            <w:pPr>
              <w:pStyle w:val="NormalIndent"/>
              <w:widowControl/>
              <w:jc w:val="both"/>
              <w:spacing w:before="0" w:beforeAutospacing="0" w:after="0" w:afterAutospacing="0" w:lineRule="auto" w:line="360"/>
              <w:rPr>
                <w:rStyle w:val="NormalCharacter"/>
                <w:szCs w:val="21"/>
                <w:b w:val="0"/>
                <w:i w:val="0"/>
                <w:sz w:val="21"/>
                <w:spacing w:val="0"/>
                <w:w w:val="100"/>
                <w:rFonts w:ascii="宋体" w:eastAsia="宋体"/>
                <w:caps w:val="0"/>
              </w:rPr>
              <w:snapToGrid w:val="0"/>
              <w:ind w:left="420" w:firstLine="0"/>
              <w:textAlignment w:val="baseline"/>
              <w:tabs>
                <w:tab w:val="left" w:leader="none" w:pos="574"/>
              </w:tabs>
            </w:pPr>
            <w:r w:rsidR="00ec2bd0" w:rsidRPr="00ef5792">
              <w:rPr>
                <w:rStyle w:val="NormalCharacter"/>
                <w:szCs w:val="21"/>
                <w:b w:val="0"/>
                <w:i w:val="0"/>
                <w:sz w:val="21"/>
                <w:spacing w:val="0"/>
                <w:w w:val="100"/>
                <w:rFonts w:ascii="宋体" w:eastAsia="宋体"/>
                <w:caps w:val="0"/>
              </w:rPr>
              <w:t xml:space="preserve">注：以上证书复印件加盖公司公章</w:t>
            </w:r>
          </w:p>
        </w:tc>
      </w:tr>
      <w:tr>
        <w:trPr>
          <w:trHeight w:val="1360"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15</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投标文件格式</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88"/>
              <w:rPr>
                <w:rStyle w:val="NormalCharacter"/>
                <w:szCs w:val="21"/>
                <w:kern w:val="2"/>
                <w:lang w:val="en-US" w:eastAsia="zh-CN" w:bidi="ar-SA"/>
                <w:b w:val="0"/>
                <w:i w:val="0"/>
                <w:sz w:val="21"/>
                <w:spacing w:val="0"/>
                <w:w w:val="100"/>
                <w:rFonts w:ascii="宋体" w:eastAsia="宋体" w:hAnsi="Times New Roman"/>
                <w:caps w:val="0"/>
              </w:rPr>
              <w:snapToGrid w:val="0"/>
              <w:ind w:right="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1、投标人应使用招标文件中提供的附件格式。表格如不够用时，可以按同样格式扩展。</w:t>
            </w:r>
          </w:p>
          <w:p>
            <w:pPr>
              <w:pStyle w:val="Normal"/>
              <w:jc w:val="both"/>
              <w:spacing w:before="0" w:beforeAutospacing="0" w:after="0" w:afterAutospacing="0" w:lineRule="auto" w:line="288"/>
              <w:rPr>
                <w:rStyle w:val="NormalCharacter"/>
                <w:szCs w:val="21"/>
                <w:kern w:val="2"/>
                <w:lang w:val="en-US" w:eastAsia="zh-CN" w:bidi="ar-SA"/>
                <w:b w:val="0"/>
                <w:i w:val="0"/>
                <w:sz w:val="21"/>
                <w:spacing w:val="0"/>
                <w:w w:val="100"/>
                <w:rFonts w:ascii="宋体" w:eastAsia="宋体" w:hAnsi="Times New Roman"/>
                <w:caps w:val="0"/>
              </w:rPr>
              <w:snapToGrid w:val="0"/>
              <w:ind w:right="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2、投标人投标文件所用的纸张建议采用A4型纸，图表可根据需要作适当扩展。</w:t>
            </w:r>
          </w:p>
        </w:tc>
      </w:tr>
      <w:tr>
        <w:trPr>
          <w:trHeight w:val="519"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16</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报价方式</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合理区间投标报价，K值抽取范围8%-13%。</w:t>
            </w:r>
          </w:p>
        </w:tc>
      </w:tr>
      <w:tr>
        <w:trPr>
          <w:trHeight w:val="1123"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17</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投标保证金要求</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1、保证金金额：伍仟元整。</w:t>
            </w:r>
          </w:p>
          <w:p>
            <w:pPr>
              <w:pStyle w:val="Normal"/>
              <w:jc w:val="both"/>
              <w:spacing w:before="0" w:beforeAutospacing="0" w:after="0" w:afterAutospacing="0" w:lineRule="auto" w:line="36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2、担保形式：现金</w:t>
            </w:r>
          </w:p>
          <w:p>
            <w:pPr>
              <w:pStyle w:val="Normal"/>
              <w:jc w:val="both"/>
              <w:spacing w:before="0" w:beforeAutospacing="0" w:after="0" w:afterAutospacing="0" w:lineRule="auto" w:line="36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3、提交单位及地址：</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三门县浦坝港镇三角塘村办公楼三楼会议室</w:t>
            </w:r>
          </w:p>
        </w:tc>
      </w:tr>
      <w:tr>
        <w:trPr>
          <w:trHeight w:val="714"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2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21"/>
                <w:spacing w:val="0"/>
                <w:w w:val="100"/>
                <w:rFonts w:ascii="宋体" w:eastAsia="宋体" w:hAnsi="Times New Roman"/>
                <w:caps w:val="0"/>
              </w:rPr>
              <w:t xml:space="preserve">18</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2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21"/>
                <w:spacing w:val="0"/>
                <w:w w:val="100"/>
                <w:rFonts w:ascii="宋体" w:eastAsia="宋体" w:hAnsi="Times New Roman"/>
                <w:caps w:val="0"/>
              </w:rPr>
              <w:t xml:space="preserve">履约保证金数额</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2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中标价的2%</w:t>
            </w:r>
            <w:r w:rsidR="005730af">
              <w:rPr>
                <w:rStyle w:val="NormalCharacter"/>
                <w:kern w:val="2"/>
                <w:lang w:val="en-US" w:eastAsia="zh-CN" w:bidi="ar-SA"/>
                <w:b w:val="0"/>
                <w:i w:val="0"/>
                <w:color w:val="000000"/>
                <w:sz w:val="21"/>
                <w:spacing w:val="0"/>
                <w:w w:val="100"/>
                <w:rFonts w:ascii="宋体" w:eastAsia="宋体" w:hAnsi="宋体"/>
                <w:caps w:val="0"/>
              </w:rPr>
              <w:t xml:space="preserve">（转帐支票或汇票或电汇）</w:t>
            </w:r>
          </w:p>
        </w:tc>
      </w:tr>
      <w:tr>
        <w:trPr>
          <w:trHeight w:val="714"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19</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投标有效期</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60日历天（自投标截止日起计算）</w:t>
            </w:r>
          </w:p>
        </w:tc>
      </w:tr>
      <w:tr>
        <w:trPr>
          <w:trHeight w:val="1004"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20</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投标文件份数</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正本一份、副本四份。</w:t>
            </w:r>
          </w:p>
        </w:tc>
      </w:tr>
      <w:tr>
        <w:trPr>
          <w:trHeight w:val="851"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21</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投标文件</w:t>
            </w:r>
          </w:p>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密封及装订</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1"/>
                <w:kern w:val="2"/>
                <w:lang w:val="en-US" w:eastAsia="zh-CN" w:bidi="ar-SA"/>
                <w:b w:val="0"/>
                <w:i w:val="0"/>
                <w:u w:val="single"/>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投标文件必须单独密封。</w:t>
            </w:r>
          </w:p>
        </w:tc>
      </w:tr>
      <w:tr>
        <w:trPr>
          <w:trHeight w:val="853"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22</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投标文件提交地点与开标地点</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地址：三门县浦坝港镇三角塘村办公楼三楼会议室。</w:t>
            </w:r>
          </w:p>
        </w:tc>
      </w:tr>
      <w:tr>
        <w:trPr>
          <w:trHeight w:val="853"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23</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提交投标文件截止时间与开标时间</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rsidP="00ef5792">
            <w:pPr>
              <w:pStyle w:val="Normal"/>
              <w:jc w:val="both"/>
              <w:spacing w:before="0" w:beforeAutospacing="0" w:after="0" w:afterAutospacing="0" w:lineRule="auto" w:line="240"/>
              <w:rPr>
                <w:rStyle w:val="NormalCharacter"/>
                <w:szCs w:val="21"/>
                <w:kern w:val="2"/>
                <w:lang w:val="en-US" w:eastAsia="zh-CN" w:bidi="ar-SA"/>
                <w:b w:val="1"/>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2021年</w:t>
            </w:r>
            <w:r w:rsidR="00ef5792">
              <w:rPr>
                <w:rStyle w:val="NormalCharacter"/>
                <w:szCs w:val="21"/>
                <w:kern w:val="2"/>
                <w:lang w:val="en-US" w:eastAsia="zh-CN" w:bidi="ar-SA"/>
                <w:b w:val="0"/>
                <w:i w:val="0"/>
                <w:sz w:val="21"/>
                <w:spacing w:val="0"/>
                <w:w w:val="100"/>
                <w:rFonts w:ascii="宋体" w:eastAsia="宋体" w:hAnsi="Times New Roman"/>
                <w:caps w:val="0"/>
              </w:rPr>
              <w:t xml:space="preserve">4</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月</w:t>
            </w:r>
            <w:r w:rsidR="00ef5792">
              <w:rPr>
                <w:rStyle w:val="NormalCharacter"/>
                <w:szCs w:val="21"/>
                <w:kern w:val="2"/>
                <w:lang w:val="en-US" w:eastAsia="zh-CN" w:bidi="ar-SA"/>
                <w:b w:val="0"/>
                <w:i w:val="0"/>
                <w:sz w:val="21"/>
                <w:spacing w:val="0"/>
                <w:w w:val="100"/>
                <w:rFonts w:ascii="宋体" w:eastAsia="宋体" w:hAnsi="Times New Roman"/>
                <w:caps w:val="0"/>
              </w:rPr>
              <w:t xml:space="preserve">27</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日 上午10时00分</w:t>
            </w:r>
          </w:p>
        </w:tc>
      </w:tr>
      <w:tr>
        <w:trPr>
          <w:trHeight w:val="853"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24</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开标程序</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1"/>
                <w:kern w:val="2"/>
                <w:lang w:val="en-US" w:eastAsia="zh-CN" w:bidi="ar-SA"/>
                <w:b w:val="0"/>
                <w:i w:val="0"/>
                <w:u w:val="single"/>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直接开商务标</w:t>
            </w:r>
          </w:p>
        </w:tc>
      </w:tr>
    </w:tbl>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宋体" w:eastAsia="宋体" w:hAnsi="Times New Roman"/>
          <w:caps w:val="0"/>
        </w:rPr>
        <w:snapToGrid w:val="0"/>
        <w:textAlignment w:val="baseline"/>
        <w:sectPr>
          <w:footerReference w:type="default" r:id="rId5"/>
          <w:footerReference w:type="first" r:id="rId6"/>
          <w:headerReference w:type="default" r:id="rId3"/>
          <w:headerReference w:type="first" r:id="rId4"/>
          <w:type w:val="nextPage"/>
          <w:pgSz w:h="16840" w:w="11907" w:orient="portrait"/>
          <w:pgMar w:gutter="0" w:header="851" w:top="1303" w:bottom="1247" w:footer="824" w:left="1361" w:right="1001"/>
          <w:paperSrc w:first="0" w:other="0"/>
          <w:lnNumType w:countBy="0"/>
          <w:pgNumType w:start="1">
            <w:fmt w:val="Decimal"/>
          </w:pgNumType>
          <w:cols w:space="720" w:num="1"/>
          <w:vAlign w:val="top"/>
          <w:titlePg/>
          <w:docGrid w:charSpace="-6553" w:linePitch="435" w:type="Default"/>
        </w:sectPr>
      </w:pPr>
      <w:r>
        <w:rPr>
          <w:b w:val="0"/>
          <w:i w:val="0"/>
          <w:sz w:val="21"/>
          <w:spacing w:val="0"/>
          <w:w w:val="100"/>
          <w:rFonts w:ascii="宋体" w:eastAsia="宋体" w:hAnsi="Times New Roman"/>
          <w:caps w:val="0"/>
        </w:rPr>
        <w:t/>
      </w:r>
    </w:p>
    <w:p>
      <w:pPr>
        <w:pStyle w:val="Normal"/>
        <w:jc w:val="center"/>
        <w:spacing w:before="0" w:beforeAutospacing="0" w:after="0" w:afterAutospacing="0" w:lineRule="auto" w:line="240"/>
        <w:rPr>
          <w:rStyle w:val="NormalCharacter"/>
          <w:kern w:val="2"/>
          <w:lang w:val="en-US" w:eastAsia="zh-CN" w:bidi="ar-SA"/>
          <w:b w:val="0"/>
          <w:i w:val="0"/>
          <w:color w:val="000000"/>
          <w:sz w:val="32"/>
          <w:spacing w:val="0"/>
          <w:w w:val="100"/>
          <w:rFonts w:ascii="Times New Roman" w:eastAsia="仿宋_GB2312" w:hAnsi="Times New Roman"/>
          <w:caps w:val="0"/>
        </w:rPr>
        <w:snapToGrid w:val="0"/>
        <w:textAlignment w:val="baseline"/>
      </w:pPr>
      <w:r w:rsidR="00ec2bd0" w:rsidRPr="00ef5792">
        <w:rPr>
          <w:rStyle w:val="NormalCharacter"/>
          <w:kern w:val="2"/>
          <w:lang w:val="en-US" w:eastAsia="zh-CN" w:bidi="ar-SA"/>
          <w:b w:val="0"/>
          <w:i w:val="0"/>
          <w:color w:val="000000"/>
          <w:sz w:val="32"/>
          <w:spacing w:val="0"/>
          <w:w w:val="100"/>
          <w:rFonts w:ascii="Times New Roman" w:eastAsia="仿宋_GB2312" w:hAnsi="Times New Roman"/>
          <w:caps w:val="0"/>
        </w:rPr>
        <w:t xml:space="preserve">    </w:t>
      </w:r>
      <w:r w:rsidR="00ec2bd0" w:rsidRPr="00ef5792">
        <w:rPr>
          <w:rStyle w:val="NormalCharacter"/>
          <w:kern w:val="2"/>
          <w:lang w:val="en-US" w:eastAsia="zh-CN" w:bidi="ar-SA"/>
          <w:b w:val="0"/>
          <w:i w:val="0"/>
          <w:color w:val="000000"/>
          <w:sz w:val="32"/>
          <w:spacing w:val="0"/>
          <w:w w:val="100"/>
          <w:rFonts w:ascii="Times New Roman" w:eastAsia="仿宋_GB2312" w:hAnsi="Times New Roman"/>
          <w:caps w:val="0"/>
        </w:rPr>
        <w:t xml:space="preserve">第一章  投标须知</w:t>
      </w:r>
    </w:p>
    <w:p>
      <w:pPr>
        <w:pStyle w:val="Heading2"/>
        <w:widowControl/>
        <w:jc w:val="center"/>
        <w:numPr>
          <w:ilvl w:val="0"/>
          <w:numId w:val="5"/>
        </w:numPr>
        <w:spacing w:before="360" w:beforeAutospacing="0" w:after="293" w:afterAutospacing="0" w:line="320" w:lineRule="exact"/>
        <w:rPr>
          <w:rStyle w:val="NormalCharacter"/>
          <w:szCs w:val="24"/>
          <w:kern w:val="2"/>
          <w:lang w:val="en-US" w:eastAsia="zh-CN" w:bidi="ar-SA"/>
          <w:b w:val="1"/>
          <w:i w:val="0"/>
          <w:sz w:val="32"/>
          <w:spacing w:val="0"/>
          <w:w w:val="100"/>
          <w:rFonts w:ascii="Arial" w:eastAsia="黑体" w:hAnsi="Arial"/>
          <w:caps w:val="0"/>
        </w:rPr>
        <w:snapToGrid w:val="0"/>
        <w:ind w:left="2159" w:hanging="1320"/>
        <w:textAlignment w:val="baseline"/>
        <w:tabs>
          <w:tab w:val="left" w:leader="none" w:pos="2159"/>
        </w:tabs>
        <w:framePr/>
      </w:pPr>
      <w:r w:rsidR="00ec2bd0" w:rsidRPr="00ef5792">
        <w:rPr>
          <w:rStyle w:val="NormalCharacter"/>
          <w:szCs w:val="24"/>
          <w:kern w:val="2"/>
          <w:lang w:val="en-US" w:eastAsia="zh-CN" w:bidi="ar-SA"/>
          <w:b w:val="1"/>
          <w:i w:val="0"/>
          <w:sz w:val="32"/>
          <w:spacing w:val="0"/>
          <w:w w:val="100"/>
          <w:rFonts w:ascii="Arial" w:eastAsia="黑体" w:hAnsi="Arial"/>
          <w:caps w:val="0"/>
        </w:rPr>
        <w:t xml:space="preserve">总  则</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0"/>
          <w:i w:val="0"/>
          <w:sz w:val="21"/>
          <w:spacing w:val="0"/>
          <w:w w:val="100"/>
          <w:rFonts w:ascii="宋体" w:eastAsia="宋体" w:hAnsi="Times New Roman"/>
          <w:caps w:val="0"/>
        </w:rPr>
        <w:t xml:space="preserve">工程说明</w:t>
      </w:r>
    </w:p>
    <w:p>
      <w:pPr>
        <w:pStyle w:val="NormalIndent"/>
        <w:widowControl/>
        <w:jc w:val="both"/>
        <w:spacing w:before="0" w:beforeAutospacing="0" w:after="0" w:afterAutospacing="0" w:line="320" w:lineRule="exact"/>
        <w:rPr>
          <w:rStyle w:val="NormalCharacter"/>
          <w:b w:val="0"/>
          <w:i w:val="0"/>
          <w:sz w:val="21"/>
          <w:spacing w:val="0"/>
          <w:w w:val="100"/>
          <w:rFonts w:ascii="宋体" w:eastAsia="宋体"/>
          <w:caps w:val="0"/>
        </w:rPr>
        <w:snapToGrid w:val="0"/>
        <w:ind w:firstLine="420"/>
        <w:textAlignment w:val="baseline"/>
      </w:pPr>
      <w:r w:rsidR="00ec2bd0" w:rsidRPr="00ef5792">
        <w:rPr>
          <w:rStyle w:val="NormalCharacter"/>
          <w:b w:val="0"/>
          <w:i w:val="0"/>
          <w:sz w:val="21"/>
          <w:spacing w:val="0"/>
          <w:w w:val="100"/>
          <w:rFonts w:ascii="宋体" w:eastAsia="宋体"/>
          <w:caps w:val="0"/>
        </w:rPr>
        <w:t xml:space="preserve">1.1本招标工程项目说明详见本须知前附表。</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招标范围</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本招标工程项目的招标方式详见本须知前附表。</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本招标工程项目的招标范围详见本须知前附表。</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资金来源</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本招标工程项目资金来源详见本须知前附表，其中部分资金用于本工程项目合同项下的合格支付。</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投标资格</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投标人与项目负责人资质等级要求详见本须知前附表。</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投标人确定方式详见本须知前附表。</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本工程不接受联合体投标。</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投标费用</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投标人应自行承担其参加投标活动自身发生的费用。</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 现场条件</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25"/>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施工现场的“三通一平”已完成。</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踏勘现场</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投标人可对工程施工现场和周围环境进行踏勘，以获取编制投标文件和签署合同所需的资料。踏勘现场所发生的费用由投标人自己承担。</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招标人向投标人提供的有关施工现场的资料和数据，是招标人现有的能使投标人利用的资料。招标人对投标人由此而作出的推论、理解、结论概不负责。</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除招标人向投标人提供本工程有关的情况外，投标人应通过自行调查取得与本工程施工承包可能发生的费用等有关的全部情况，包括交通、环保、治安等规定和要求。</w:t>
      </w:r>
    </w:p>
    <w:p>
      <w:pPr>
        <w:pStyle w:val="Heading2"/>
        <w:widowControl/>
        <w:jc w:val="center"/>
        <w:numPr>
          <w:ilvl w:val="0"/>
          <w:numId w:val="5"/>
        </w:numPr>
        <w:spacing w:before="360" w:beforeAutospacing="0" w:after="293" w:afterAutospacing="0" w:line="320" w:lineRule="exact"/>
        <w:rPr>
          <w:rStyle w:val="NormalCharacter"/>
          <w:szCs w:val="24"/>
          <w:kern w:val="2"/>
          <w:lang w:val="en-US" w:eastAsia="zh-CN" w:bidi="ar-SA"/>
          <w:b w:val="1"/>
          <w:i w:val="0"/>
          <w:sz w:val="32"/>
          <w:spacing w:val="0"/>
          <w:w w:val="100"/>
          <w:rFonts w:ascii="Arial" w:eastAsia="黑体" w:hAnsi="Arial"/>
          <w:caps w:val="0"/>
        </w:rPr>
        <w:snapToGrid w:val="0"/>
        <w:ind w:left="2159" w:hanging="1320"/>
        <w:textAlignment w:val="baseline"/>
        <w:tabs>
          <w:tab w:val="left" w:leader="none" w:pos="2159"/>
        </w:tabs>
        <w:framePr/>
      </w:pPr>
      <w:r w:rsidR="00ec2bd0" w:rsidRPr="00ef5792">
        <w:rPr>
          <w:rStyle w:val="NormalCharacter"/>
          <w:szCs w:val="24"/>
          <w:kern w:val="2"/>
          <w:lang w:val="en-US" w:eastAsia="zh-CN" w:bidi="ar-SA"/>
          <w:b w:val="1"/>
          <w:i w:val="0"/>
          <w:sz w:val="32"/>
          <w:spacing w:val="0"/>
          <w:w w:val="100"/>
          <w:rFonts w:ascii="Arial" w:eastAsia="黑体" w:hAnsi="Arial"/>
          <w:caps w:val="0"/>
        </w:rPr>
        <w:t xml:space="preserve">招标文件</w:t>
      </w:r>
    </w:p>
    <w:p>
      <w:pPr>
        <w:pStyle w:val="Heading3"/>
        <w:keepLines/>
        <w:jc w:val="left"/>
        <w:numPr>
          <w:ilvl w:val="0"/>
          <w:numId w:val="3"/>
        </w:numPr>
        <w:spacing w:before="360" w:beforeAutospacing="0" w:after="0" w:afterAutospacing="0" w:lineRule="auto" w:line="288"/>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招标文件的组成</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招标文件包括下列内容：</w:t>
      </w:r>
    </w:p>
    <w:p w:rsidP="00ef5792">
      <w:pPr>
        <w:pStyle w:val="BodyText"/>
        <w:widowControl/>
        <w:jc w:val="both"/>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firstLine="618" w:firstLineChars="300"/>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（1）招标公告；</w:t>
      </w:r>
    </w:p>
    <w:p w:rsidP="00ef5792">
      <w:pPr>
        <w:pStyle w:val="BodyText"/>
        <w:widowControl/>
        <w:jc w:val="both"/>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firstLine="618" w:firstLineChars="300"/>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（2）投标须知及投标须知前附表；</w:t>
      </w:r>
    </w:p>
    <w:p w:rsidP="00ef5792">
      <w:pPr>
        <w:pStyle w:val="BodyText"/>
        <w:widowControl/>
        <w:jc w:val="both"/>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firstLine="618" w:firstLineChars="300"/>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（3）合同条款；</w:t>
      </w:r>
    </w:p>
    <w:p w:rsidP="00ef5792">
      <w:pPr>
        <w:pStyle w:val="BodyText"/>
        <w:widowControl/>
        <w:jc w:val="both"/>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firstLine="618" w:firstLineChars="300"/>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（4</w:t>
      </w:r>
      <w:r w:rsidR="00ec2bd0" w:rsidRPr="00ef5792">
        <w:rPr>
          <w:rStyle w:val="NormalCharacter"/>
          <w:kern w:val="2"/>
          <w:lang w:val="en-US" w:eastAsia="zh-CN" w:bidi="ar-SA"/>
          <w:b w:val="0"/>
          <w:i w:val="0"/>
          <w:sz w:val="21"/>
          <w:spacing w:val="0"/>
          <w:w w:val="100"/>
          <w:rFonts w:ascii="宋体" w:eastAsia="宋体" w:hAnsi="Times New Roman"/>
          <w:caps w:val="0"/>
        </w:rPr>
        <w:t xml:space="preserve">）</w:t>
      </w:r>
      <w:r w:rsidR="00ec2bd0" w:rsidRPr="00ef5792">
        <w:rPr>
          <w:rStyle w:val="NormalCharacter"/>
          <w:kern w:val="2"/>
          <w:lang w:val="en-US" w:eastAsia="zh-CN" w:bidi="ar-SA"/>
          <w:b w:val="0"/>
          <w:i w:val="0"/>
          <w:sz w:val="21"/>
          <w:spacing w:val="0"/>
          <w:w w:val="100"/>
          <w:rFonts w:ascii="宋体" w:eastAsia="宋体" w:hAnsi="Times New Roman"/>
          <w:caps w:val="0"/>
        </w:rPr>
        <w:t xml:space="preserve">投标文件表格式等；</w:t>
      </w:r>
    </w:p>
    <w:p w:rsidP="00ef5792">
      <w:pPr>
        <w:pStyle w:val="BodyText"/>
        <w:widowControl/>
        <w:jc w:val="both"/>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firstLine="618" w:firstLineChars="300"/>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（5）招标人提供的施工图预算审核书（以下简称招标人预算审核书）；</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除</w:t>
      </w:r>
      <w:r w:rsidR="00ec2bd0" w:rsidRPr="00ef5792">
        <w:rPr>
          <w:rStyle w:val="NormalCharacter"/>
          <w:kern w:val="2"/>
          <w:lang w:val="en-US" w:eastAsia="zh-CN" w:bidi="ar-SA"/>
          <w:b w:val="0"/>
          <w:i w:val="0"/>
          <w:sz w:val="21"/>
          <w:spacing w:val="0"/>
          <w:w w:val="100"/>
          <w:rFonts w:ascii="宋体" w:eastAsia="宋体" w:hAnsi="Times New Roman"/>
          <w:caps w:val="0"/>
        </w:rPr>
        <w:t xml:space="preserve">上款</w:t>
      </w:r>
      <w:r w:rsidR="00ec2bd0" w:rsidRPr="00ef5792">
        <w:rPr>
          <w:rStyle w:val="NormalCharacter"/>
          <w:kern w:val="2"/>
          <w:lang w:val="en-US" w:eastAsia="zh-CN" w:bidi="ar-SA"/>
          <w:b w:val="0"/>
          <w:i w:val="0"/>
          <w:sz w:val="21"/>
          <w:spacing w:val="0"/>
          <w:w w:val="100"/>
          <w:rFonts w:ascii="宋体" w:eastAsia="宋体" w:hAnsi="Times New Roman"/>
          <w:caps w:val="0"/>
        </w:rPr>
        <w:t xml:space="preserve">内容外，招标人在提交投标文件截止时间</w:t>
      </w:r>
      <w:r w:rsidR="00ec2bd0" w:rsidRPr="00ef5792">
        <w:rPr>
          <w:rStyle w:val="NormalCharacter"/>
          <w:kern w:val="2"/>
          <w:lang w:val="en-US" w:eastAsia="zh-CN" w:bidi="ar-SA"/>
          <w:b w:val="0"/>
          <w:i w:val="0"/>
          <w:sz w:val="21"/>
          <w:spacing w:val="0"/>
          <w:w w:val="100"/>
          <w:rFonts w:ascii="宋体" w:eastAsia="宋体" w:hAnsi="Times New Roman"/>
          <w:caps w:val="0"/>
        </w:rPr>
        <w:t xml:space="preserve">前，以书面形式发出的对招标文件的澄清或修改内容，均为招标文件的组成部分，对招标人和投标人起约束作用。</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投标人获取招标文件后，应仔细检查招标文件的所有内容，如有残缺等问题应在获得招标文件</w:t>
      </w:r>
      <w:r w:rsidR="00ec2bd0" w:rsidRPr="00ef5792">
        <w:rPr>
          <w:rStyle w:val="NormalCharacter"/>
          <w:kern w:val="2"/>
          <w:lang w:val="en-US" w:eastAsia="zh-CN" w:bidi="ar-SA"/>
          <w:b w:val="0"/>
          <w:i w:val="0"/>
          <w:sz w:val="21"/>
          <w:spacing w:val="0"/>
          <w:w w:val="100"/>
          <w:rFonts w:ascii="宋体" w:eastAsia="宋体" w:hAnsi="Times New Roman"/>
          <w:caps w:val="0"/>
        </w:rPr>
        <w:t xml:space="preserve">3</w:t>
      </w:r>
      <w:r w:rsidR="00ec2bd0" w:rsidRPr="00ef5792">
        <w:rPr>
          <w:rStyle w:val="NormalCharacter"/>
          <w:kern w:val="2"/>
          <w:lang w:val="en-US" w:eastAsia="zh-CN" w:bidi="ar-SA"/>
          <w:b w:val="0"/>
          <w:i w:val="0"/>
          <w:sz w:val="21"/>
          <w:spacing w:val="0"/>
          <w:w w:val="100"/>
          <w:rFonts w:ascii="宋体" w:eastAsia="宋体" w:hAnsi="Times New Roman"/>
          <w:caps w:val="0"/>
        </w:rPr>
        <w:t xml:space="preserve">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招标文件的澄清</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投标人在收到招标文件后，若有问题需要澄清，应于收到招标文件后1日内，以书面形式向招标人提出，招标人的书面答复将发给所有获得招标文件的投标人。招标人及招标代理机构的任何工作人员对投标人所作的任何口头解释、介绍、答复，只能供投标人参考，对招标人无任何约束力。</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招标文件的修改</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在投标截止日期前，招标人可能以补充通知的方式修改招标文件。</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招标文件的澄清、修改、补充等内容均以书面形式明确的内容为准。当招标文件、招标文件的澄清、修改、补充等在同一内容的表述上不一致时，以最后发出的书面文件为准。</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招标文件的澄清、修改、补充等内容将以书面方式发给所有获得招标文件的投标人，这些内容作为招标文件的组成部分，对投标人起约束作用。投标人通过传真或电邮方式收到的，须当即给予回执。</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招标文件的解释权</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本招标文件（包括澄清、修改、补充文件、书面答复等）的解释权属招标人。</w:t>
      </w:r>
    </w:p>
    <w:p>
      <w:pPr>
        <w:pStyle w:val="Heading2"/>
        <w:widowControl/>
        <w:jc w:val="center"/>
        <w:numPr>
          <w:ilvl w:val="0"/>
          <w:numId w:val="5"/>
        </w:numPr>
        <w:spacing w:before="360" w:beforeAutospacing="0" w:after="293" w:afterAutospacing="0" w:line="240" w:lineRule="exact"/>
        <w:rPr>
          <w:rStyle w:val="NormalCharacter"/>
          <w:szCs w:val="24"/>
          <w:kern w:val="2"/>
          <w:lang w:val="en-US" w:eastAsia="zh-CN" w:bidi="ar-SA"/>
          <w:b w:val="1"/>
          <w:i w:val="0"/>
          <w:sz w:val="32"/>
          <w:spacing w:val="0"/>
          <w:w w:val="100"/>
          <w:rFonts w:ascii="Arial" w:eastAsia="黑体" w:hAnsi="Arial"/>
          <w:caps w:val="0"/>
        </w:rPr>
        <w:snapToGrid w:val="0"/>
        <w:ind w:left="2159" w:hanging="1320"/>
        <w:textAlignment w:val="baseline"/>
        <w:tabs>
          <w:tab w:val="left" w:leader="none" w:pos="2159"/>
        </w:tabs>
        <w:framePr/>
      </w:pPr>
      <w:r w:rsidR="00ec2bd0" w:rsidRPr="00ef5792">
        <w:rPr>
          <w:rStyle w:val="NormalCharacter"/>
          <w:szCs w:val="24"/>
          <w:kern w:val="2"/>
          <w:lang w:val="en-US" w:eastAsia="zh-CN" w:bidi="ar-SA"/>
          <w:b w:val="1"/>
          <w:i w:val="0"/>
          <w:sz w:val="32"/>
          <w:spacing w:val="0"/>
          <w:w w:val="100"/>
          <w:rFonts w:ascii="Arial" w:eastAsia="黑体" w:hAnsi="Arial"/>
          <w:caps w:val="0"/>
        </w:rPr>
        <w:t xml:space="preserve">投标文件的编制</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投标文件的组成</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本招标工程项目的投标文件组成详见本须知前附表。</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投标文件的格式</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本招标工程项目的投标文件格式要求详见本须知前附表。</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投标报价组成</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报价方式：本工程项目报价方式详见本须知前附表。</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投标总报价应是招标文件所确定的招标范围内全部工作内容的价格表现。其应包括施工设备、劳务、管理、材料、安装、安全文明、维护、保险、利润、规费、税金、政策性文件规定及合同包含的所有风险、责任等所有费用。</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投标人应根据招标人提供的施工图、技术资料、预算审核造价、施工工期的要求，投标人结合</w:t>
      </w:r>
      <w:r w:rsidR="00ec2bd0" w:rsidRPr="00ef5792">
        <w:rPr>
          <w:rStyle w:val="NormalCharacter"/>
          <w:szCs w:val="22"/>
          <w:kern w:val="2"/>
          <w:lang w:val="en-US" w:eastAsia="zh-CN" w:bidi="ar-SA"/>
          <w:b w:val="0"/>
          <w:i w:val="0"/>
          <w:sz w:val="21"/>
          <w:spacing w:val="0"/>
          <w:w w:val="100"/>
          <w:rFonts w:ascii="宋体" w:eastAsia="宋体" w:hAnsi="Times New Roman"/>
          <w:caps w:val="0"/>
        </w:rPr>
        <w:t xml:space="preserve">本工程的实际情况、自身的综合</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实力、管理技术水平、市场价格信息综合分析后</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自主确定报价</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，投标报价采用下浮的方式竞报，</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投标担保</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投标人按本须知前附表规定的数额在开标前提交投标保证金。</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对于未能按要求提交投标担保的，招标人将视为不响应投标而予以拒绝。</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投标担保按以下方式退还：</w:t>
      </w:r>
    </w:p>
    <w:p w:rsidP="00ef5792">
      <w:pPr>
        <w:pStyle w:val="BodyText"/>
        <w:widowControl/>
        <w:jc w:val="both"/>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6" w:firstLine="412" w:firstLineChars="200" w:leftChars="-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（1）投标人（含无效标的）在开标结束后退还。</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如投标人有下列情况，投标担保将被没收：</w:t>
      </w:r>
    </w:p>
    <w:p>
      <w:pPr>
        <w:pStyle w:val="NormalIndent"/>
        <w:widowControl/>
        <w:jc w:val="both"/>
        <w:numPr>
          <w:ilvl w:val="0"/>
          <w:numId w:val="4"/>
        </w:numPr>
        <w:spacing w:before="0" w:beforeAutospacing="0" w:after="0" w:afterAutospacing="0" w:line="320" w:lineRule="exact"/>
        <w:rPr>
          <w:rStyle w:val="NormalCharacter"/>
          <w:b w:val="0"/>
          <w:i w:val="0"/>
          <w:sz w:val="21"/>
          <w:spacing w:val="0"/>
          <w:w w:val="100"/>
          <w:rFonts w:ascii="宋体" w:eastAsia="宋体"/>
          <w:caps w:val="0"/>
        </w:rPr>
        <w:snapToGrid w:val="0"/>
        <w:ind w:left="-5" w:firstLine="420"/>
        <w:textAlignment w:val="baseline"/>
        <w:tabs>
          <w:tab w:val="left" w:leader="none" w:pos="1140"/>
        </w:tabs>
      </w:pPr>
      <w:r w:rsidR="00ec2bd0" w:rsidRPr="00ef5792">
        <w:rPr>
          <w:rStyle w:val="NormalCharacter"/>
          <w:b w:val="0"/>
          <w:i w:val="0"/>
          <w:sz w:val="21"/>
          <w:spacing w:val="0"/>
          <w:w w:val="100"/>
          <w:rFonts w:ascii="宋体" w:eastAsia="宋体"/>
          <w:caps w:val="0"/>
        </w:rPr>
        <w:t xml:space="preserve">投标人在投标有效期内撤回其投标文件；</w:t>
      </w:r>
    </w:p>
    <w:p>
      <w:pPr>
        <w:pStyle w:val="NormalIndent"/>
        <w:widowControl/>
        <w:jc w:val="both"/>
        <w:numPr>
          <w:ilvl w:val="0"/>
          <w:numId w:val="4"/>
        </w:numPr>
        <w:spacing w:before="0" w:beforeAutospacing="0" w:after="0" w:afterAutospacing="0" w:line="320" w:lineRule="exact"/>
        <w:rPr>
          <w:rStyle w:val="NormalCharacter"/>
          <w:b w:val="0"/>
          <w:i w:val="0"/>
          <w:sz w:val="21"/>
          <w:spacing w:val="0"/>
          <w:w w:val="100"/>
          <w:rFonts w:ascii="宋体" w:eastAsia="宋体"/>
          <w:caps w:val="0"/>
        </w:rPr>
        <w:snapToGrid w:val="0"/>
        <w:ind w:left="-5" w:firstLine="420"/>
        <w:textAlignment w:val="baseline"/>
        <w:tabs>
          <w:tab w:val="left" w:leader="none" w:pos="1140"/>
        </w:tabs>
      </w:pPr>
      <w:r w:rsidR="00ec2bd0" w:rsidRPr="00ef5792">
        <w:rPr>
          <w:rStyle w:val="NormalCharacter"/>
          <w:b w:val="0"/>
          <w:i w:val="0"/>
          <w:sz w:val="21"/>
          <w:spacing w:val="0"/>
          <w:w w:val="100"/>
          <w:rFonts w:ascii="宋体" w:eastAsia="宋体"/>
          <w:caps w:val="0"/>
        </w:rPr>
        <w:t xml:space="preserve">中标人未能在规定期限内提交履约担保或签署合同协议；</w:t>
      </w:r>
    </w:p>
    <w:p>
      <w:pPr>
        <w:pStyle w:val="NormalIndent"/>
        <w:widowControl/>
        <w:jc w:val="both"/>
        <w:numPr>
          <w:ilvl w:val="0"/>
          <w:numId w:val="4"/>
        </w:numPr>
        <w:spacing w:before="0" w:beforeAutospacing="0" w:after="0" w:afterAutospacing="0" w:line="320" w:lineRule="exact"/>
        <w:rPr>
          <w:rStyle w:val="NormalCharacter"/>
          <w:b w:val="0"/>
          <w:i w:val="0"/>
          <w:sz w:val="21"/>
          <w:spacing w:val="0"/>
          <w:w w:val="100"/>
          <w:rFonts w:ascii="宋体" w:eastAsia="宋体"/>
          <w:caps w:val="0"/>
        </w:rPr>
        <w:snapToGrid w:val="0"/>
        <w:ind w:left="-5" w:firstLine="420"/>
        <w:textAlignment w:val="baseline"/>
        <w:tabs>
          <w:tab w:val="left" w:leader="none" w:pos="1140"/>
        </w:tabs>
      </w:pPr>
      <w:r w:rsidR="00ec2bd0" w:rsidRPr="00ef5792">
        <w:rPr>
          <w:rStyle w:val="NormalCharacter"/>
          <w:b w:val="0"/>
          <w:i w:val="0"/>
          <w:sz w:val="21"/>
          <w:spacing w:val="0"/>
          <w:w w:val="100"/>
          <w:rFonts w:ascii="宋体" w:eastAsia="宋体"/>
          <w:caps w:val="0"/>
        </w:rPr>
        <w:t xml:space="preserve">投标人在投标期间内有串标、哄抬标价等违规违法行为。</w:t>
      </w:r>
    </w:p>
    <w:p>
      <w:pPr>
        <w:pStyle w:val="NormalIndent"/>
        <w:widowControl/>
        <w:jc w:val="both"/>
        <w:numPr>
          <w:ilvl w:val="0"/>
          <w:numId w:val="4"/>
        </w:numPr>
        <w:spacing w:before="0" w:beforeAutospacing="0" w:after="0" w:afterAutospacing="0" w:line="320" w:lineRule="exact"/>
        <w:rPr>
          <w:rStyle w:val="NormalCharacter"/>
          <w:b w:val="0"/>
          <w:i w:val="0"/>
          <w:sz w:val="21"/>
          <w:spacing w:val="0"/>
          <w:w w:val="100"/>
          <w:rFonts w:ascii="宋体" w:eastAsia="宋体"/>
          <w:caps w:val="0"/>
        </w:rPr>
        <w:snapToGrid w:val="0"/>
        <w:ind w:left="-5" w:firstLine="420"/>
        <w:textAlignment w:val="baseline"/>
        <w:tabs>
          <w:tab w:val="left" w:leader="none" w:pos="1140"/>
        </w:tabs>
      </w:pPr>
      <w:r w:rsidR="00ec2bd0" w:rsidRPr="00ef5792">
        <w:rPr>
          <w:rStyle w:val="NormalCharacter"/>
          <w:b w:val="0"/>
          <w:i w:val="0"/>
          <w:sz w:val="21"/>
          <w:spacing w:val="0"/>
          <w:w w:val="100"/>
          <w:rFonts w:ascii="宋体" w:eastAsia="宋体"/>
          <w:caps w:val="0"/>
        </w:rPr>
        <w:t xml:space="preserve">投标人违反《台州市建设工程诚信投标承诺书》承诺内容的。</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投标有效期</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投标有效期</w:t>
      </w:r>
      <w:r w:rsidR="00ec2bd0" w:rsidRPr="00ef5792">
        <w:rPr>
          <w:rStyle w:val="NormalCharacter"/>
          <w:kern w:val="2"/>
          <w:lang w:val="en-US" w:eastAsia="zh-CN" w:bidi="ar-SA"/>
          <w:b w:val="0"/>
          <w:i w:val="0"/>
          <w:sz w:val="21"/>
          <w:spacing w:val="0"/>
          <w:w w:val="100"/>
          <w:rFonts w:ascii="宋体" w:eastAsia="宋体" w:hAnsi="Times New Roman"/>
          <w:caps w:val="0"/>
        </w:rPr>
        <w:t xml:space="preserve">详</w:t>
      </w:r>
      <w:r w:rsidR="00ec2bd0" w:rsidRPr="00ef5792">
        <w:rPr>
          <w:rStyle w:val="NormalCharacter"/>
          <w:kern w:val="2"/>
          <w:lang w:val="en-US" w:eastAsia="zh-CN" w:bidi="ar-SA"/>
          <w:b w:val="0"/>
          <w:i w:val="0"/>
          <w:sz w:val="21"/>
          <w:spacing w:val="0"/>
          <w:w w:val="100"/>
          <w:rFonts w:ascii="宋体" w:eastAsia="宋体" w:hAnsi="Times New Roman"/>
          <w:caps w:val="0"/>
        </w:rPr>
        <w:t xml:space="preserve">见本须知前附表，在此期限内，凡符合本招标文件要求的投标文件均保持有效。</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投标文件的份数和签署</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投标人按本须知前附表规定的份数递交投标文件。</w:t>
      </w:r>
    </w:p>
    <w:p>
      <w:pPr>
        <w:pStyle w:val="BodyText"/>
        <w:widowControl/>
        <w:jc w:val="both"/>
        <w:numPr>
          <w:ilvl w:val="1"/>
          <w:numId w:val="3"/>
        </w:numPr>
        <w:spacing w:before="0" w:beforeAutospacing="0" w:after="0" w:afterAutospacing="0" w:line="320" w:lineRule="exact"/>
        <w:rPr>
          <w:rStyle w:val="NormalCharacter"/>
          <w:bCs/>
          <w:kern w:val="2"/>
          <w:lang w:val="en-US" w:eastAsia="zh-CN" w:bidi="ar-SA"/>
          <w:b w:val="0"/>
          <w:i w:val="0"/>
          <w:sz w:val="21"/>
          <w:spacing w:val="0"/>
          <w:w w:val="100"/>
          <w:rFonts w:ascii="宋体" w:cs="Times New Roman" w:eastAsia="宋体" w:hAnsi="Times New Roman"/>
          <w:caps w:val="0"/>
        </w:rPr>
        <w:snapToGrid w:val="0"/>
        <w:ind w:left="-97" w:firstLine="412"/>
        <w:textAlignment w:val="baseline"/>
        <w:tabs>
          <w:tab w:val="left" w:leader="none" w:pos="574"/>
        </w:tabs>
      </w:pPr>
      <w:r w:rsidR="00ec2bd0" w:rsidRPr="00ef5792">
        <w:rPr>
          <w:rStyle w:val="NormalCharacter"/>
          <w:bCs/>
          <w:kern w:val="2"/>
          <w:lang w:val="en-US" w:eastAsia="zh-CN" w:bidi="ar-SA"/>
          <w:b w:val="0"/>
          <w:i w:val="0"/>
          <w:sz w:val="21"/>
          <w:spacing w:val="0"/>
          <w:w w:val="100"/>
          <w:rFonts w:ascii="宋体" w:cs="Times New Roman" w:eastAsia="宋体" w:hAnsi="Times New Roman"/>
          <w:caps w:val="0"/>
        </w:rPr>
        <w:t xml:space="preserve">招标文件附件中注明由投标人法定代表人亲自签署或印鉴、并加盖法人单位公章的，投标人均应按要求签章。</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当正本与副本不一致时，以正本为准。如未注明正副本的，由评标委员会或工作人员随机抽签确定一本作为正本。</w:t>
      </w:r>
    </w:p>
    <w:p>
      <w:pPr>
        <w:pStyle w:val="BodyText"/>
        <w:widowControl/>
        <w:jc w:val="both"/>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textAlignment w:val="baseline"/>
        <w:tabs>
          <w:tab w:val="left" w:leader="none" w:pos="574"/>
        </w:tabs>
      </w:pPr>
      <w:r>
        <w:rPr>
          <w:b w:val="0"/>
          <w:i w:val="0"/>
          <w:sz w:val="21"/>
          <w:spacing w:val="0"/>
          <w:w w:val="100"/>
          <w:rFonts w:ascii="宋体" w:eastAsia="宋体" w:hAnsi="Times New Roman"/>
          <w:caps w:val="0"/>
        </w:rPr>
        <w:t/>
      </w:r>
    </w:p>
    <w:p>
      <w:pPr>
        <w:pStyle w:val="Heading2"/>
        <w:widowControl/>
        <w:jc w:val="center"/>
        <w:numPr>
          <w:ilvl w:val="0"/>
          <w:numId w:val="5"/>
        </w:numPr>
        <w:spacing w:before="360" w:beforeAutospacing="0" w:after="293" w:afterAutospacing="0" w:line="320" w:lineRule="exact"/>
        <w:rPr>
          <w:rStyle w:val="NormalCharacter"/>
          <w:szCs w:val="24"/>
          <w:kern w:val="2"/>
          <w:lang w:val="en-US" w:eastAsia="zh-CN" w:bidi="ar-SA"/>
          <w:b w:val="1"/>
          <w:i w:val="0"/>
          <w:sz w:val="32"/>
          <w:spacing w:val="0"/>
          <w:w w:val="100"/>
          <w:rFonts w:ascii="Arial" w:eastAsia="黑体" w:hAnsi="Arial"/>
          <w:caps w:val="0"/>
        </w:rPr>
        <w:snapToGrid w:val="0"/>
        <w:ind w:left="2159" w:hanging="1320"/>
        <w:textAlignment w:val="baseline"/>
        <w:tabs>
          <w:tab w:val="left" w:leader="none" w:pos="2159"/>
        </w:tabs>
        <w:framePr/>
      </w:pPr>
      <w:r w:rsidR="00ec2bd0" w:rsidRPr="00ef5792">
        <w:rPr>
          <w:rStyle w:val="NormalCharacter"/>
          <w:szCs w:val="24"/>
          <w:kern w:val="2"/>
          <w:lang w:val="en-US" w:eastAsia="zh-CN" w:bidi="ar-SA"/>
          <w:b w:val="1"/>
          <w:i w:val="0"/>
          <w:sz w:val="32"/>
          <w:spacing w:val="0"/>
          <w:w w:val="100"/>
          <w:rFonts w:ascii="Arial" w:eastAsia="黑体" w:hAnsi="Arial"/>
          <w:caps w:val="0"/>
        </w:rPr>
        <w:t xml:space="preserve">投标文件的递交</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投标文件的装订、密封与标志</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投标人应将投标文件按规定密封，并注明项目（标段）名称、投标人名称及标函名称。</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密封袋</w:t>
      </w:r>
      <w:r w:rsidR="00ec2bd0" w:rsidRPr="00ef5792">
        <w:rPr>
          <w:rStyle w:val="NormalCharacter"/>
          <w:kern w:val="2"/>
          <w:lang w:val="en-US" w:eastAsia="zh-CN" w:bidi="ar-SA"/>
          <w:b w:val="0"/>
          <w:i w:val="0"/>
          <w:sz w:val="21"/>
          <w:spacing w:val="0"/>
          <w:w w:val="100"/>
          <w:rFonts w:ascii="宋体" w:eastAsia="宋体" w:hAnsi="Times New Roman"/>
          <w:caps w:val="0"/>
        </w:rPr>
        <w:t xml:space="preserve">封口处加盖单位公章或法人代表或委托代理人印章或签字。</w:t>
      </w:r>
    </w:p>
    <w:p>
      <w:pPr>
        <w:pStyle w:val="BodyText"/>
        <w:widowControl/>
        <w:jc w:val="both"/>
        <w:numPr>
          <w:ilvl w:val="1"/>
          <w:numId w:val="3"/>
        </w:numPr>
        <w:spacing w:before="0" w:beforeAutospacing="0" w:after="0" w:afterAutospacing="0" w:line="320" w:lineRule="exact"/>
        <w:rPr>
          <w:rStyle w:val="NormalCharacter"/>
          <w:bCs/>
          <w:kern w:val="2"/>
          <w:lang w:val="en-US" w:eastAsia="zh-CN" w:bidi="ar-SA"/>
          <w:b w:val="0"/>
          <w:i w:val="0"/>
          <w:sz w:val="21"/>
          <w:spacing w:val="0"/>
          <w:w w:val="100"/>
          <w:rFonts w:ascii="宋体" w:cs="Times New Roman" w:eastAsia="宋体" w:hAnsi="Times New Roman"/>
          <w:caps w:val="0"/>
        </w:rPr>
        <w:snapToGrid w:val="0"/>
        <w:ind w:left="-97" w:firstLine="412"/>
        <w:textAlignment w:val="baseline"/>
        <w:tabs>
          <w:tab w:val="left" w:leader="none" w:pos="574"/>
        </w:tabs>
      </w:pPr>
      <w:r w:rsidR="00ec2bd0" w:rsidRPr="00ef5792">
        <w:rPr>
          <w:rStyle w:val="NormalCharacter"/>
          <w:bCs/>
          <w:kern w:val="2"/>
          <w:lang w:val="en-US" w:eastAsia="zh-CN" w:bidi="ar-SA"/>
          <w:b w:val="0"/>
          <w:i w:val="0"/>
          <w:sz w:val="21"/>
          <w:spacing w:val="0"/>
          <w:w w:val="100"/>
          <w:rFonts w:ascii="宋体" w:cs="Times New Roman" w:eastAsia="宋体" w:hAnsi="Times New Roman"/>
          <w:caps w:val="0"/>
        </w:rPr>
        <w:t xml:space="preserve">投标文件的密封及装订要求详见本须知前附表。</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投标文件的递交</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1"/>
          <w:i w:val="0"/>
          <w:sz w:val="21"/>
          <w:spacing w:val="0"/>
          <w:w w:val="100"/>
          <w:rFonts w:ascii="黑体" w:eastAsia="黑体" w:hAnsi="Times New Roman"/>
          <w:caps w:val="0"/>
        </w:rPr>
        <w:t xml:space="preserve">投标人应按本须知前附表规定的地点，在本须知前附表规定的截止时间前提交投标文件，同时需满足以下要求，否则该投标文件予以拒收：</w:t>
      </w:r>
    </w:p>
    <w:p w:rsidP="00ef5792">
      <w:pPr>
        <w:pStyle w:val="NormalIndent"/>
        <w:widowControl/>
        <w:jc w:val="both"/>
        <w:spacing w:before="0" w:beforeAutospacing="0" w:after="0" w:afterAutospacing="0" w:line="320" w:lineRule="exact"/>
        <w:rPr>
          <w:rStyle w:val="NormalCharacter"/>
          <w:bCs/>
          <w:b w:val="0"/>
          <w:i w:val="0"/>
          <w:sz w:val="21"/>
          <w:spacing w:val="0"/>
          <w:w w:val="100"/>
          <w:rFonts w:ascii="宋体" w:cs="Times New Roman" w:eastAsia="宋体"/>
          <w:caps w:val="0"/>
        </w:rPr>
        <w:snapToGrid w:val="0"/>
        <w:ind w:left="-6" w:firstLine="412" w:firstLineChars="200" w:leftChars="-2"/>
        <w:textAlignment w:val="baseline"/>
      </w:pPr>
      <w:r w:rsidR="00ec2bd0" w:rsidRPr="00ef5792">
        <w:rPr>
          <w:rStyle w:val="NormalCharacter"/>
          <w:szCs w:val="21"/>
          <w:b w:val="0"/>
          <w:i w:val="0"/>
          <w:sz w:val="21"/>
          <w:spacing w:val="0"/>
          <w:w w:val="100"/>
          <w:rFonts w:ascii="宋体" w:eastAsia="宋体"/>
          <w:caps w:val="0"/>
        </w:rPr>
        <w:t xml:space="preserve">（1）</w:t>
      </w:r>
      <w:r w:rsidR="00ec2bd0" w:rsidRPr="00ef5792">
        <w:rPr>
          <w:rStyle w:val="NormalCharacter"/>
          <w:bCs/>
          <w:b w:val="0"/>
          <w:i w:val="0"/>
          <w:sz w:val="21"/>
          <w:spacing w:val="0"/>
          <w:w w:val="100"/>
          <w:rFonts w:ascii="宋体" w:cs="Times New Roman" w:eastAsia="宋体"/>
          <w:caps w:val="0"/>
        </w:rPr>
        <w:t xml:space="preserve">投标人提交投标保证金；</w:t>
      </w:r>
    </w:p>
    <w:p w:rsidP="00ef5792">
      <w:pPr>
        <w:pStyle w:val="NormalIndent"/>
        <w:widowControl/>
        <w:jc w:val="both"/>
        <w:spacing w:before="0" w:beforeAutospacing="0" w:after="0" w:afterAutospacing="0" w:line="320" w:lineRule="exact"/>
        <w:rPr>
          <w:rStyle w:val="NormalCharacter"/>
          <w:bCs/>
          <w:b w:val="0"/>
          <w:i w:val="0"/>
          <w:sz w:val="21"/>
          <w:spacing w:val="0"/>
          <w:w w:val="100"/>
          <w:rFonts w:ascii="宋体" w:cs="Times New Roman" w:eastAsia="宋体"/>
          <w:caps w:val="0"/>
        </w:rPr>
        <w:snapToGrid w:val="0"/>
        <w:ind w:left="-6" w:firstLine="412" w:firstLineChars="200" w:leftChars="-2"/>
        <w:textAlignment w:val="baseline"/>
      </w:pPr>
      <w:r w:rsidR="00ec2bd0" w:rsidRPr="00ef5792">
        <w:rPr>
          <w:rStyle w:val="NormalCharacter"/>
          <w:bCs/>
          <w:b w:val="0"/>
          <w:i w:val="0"/>
          <w:sz w:val="21"/>
          <w:spacing w:val="0"/>
          <w:w w:val="100"/>
          <w:rFonts w:ascii="宋体" w:cs="Times New Roman" w:eastAsia="宋体"/>
          <w:caps w:val="0"/>
        </w:rPr>
        <w:t xml:space="preserve">（2）投标人提交《台州市建设工程诚信投标承诺书》（参考格式见附件）；</w:t>
      </w:r>
    </w:p>
    <w:p w:rsidP="00ef5792">
      <w:pPr>
        <w:pStyle w:val="NormalIndent"/>
        <w:widowControl/>
        <w:jc w:val="both"/>
        <w:spacing w:before="0" w:beforeAutospacing="0" w:after="0" w:afterAutospacing="0" w:line="320" w:lineRule="exact"/>
        <w:rPr>
          <w:rStyle w:val="NormalCharacter"/>
          <w:b w:val="0"/>
          <w:i w:val="0"/>
          <w:sz w:val="32"/>
          <w:spacing w:val="0"/>
          <w:w w:val="100"/>
          <w:rFonts w:ascii="Times New Roman" w:eastAsia="仿宋_GB2312" w:hAnsi="Times New Roman"/>
          <w:caps w:val="0"/>
        </w:rPr>
        <w:snapToGrid w:val="0"/>
        <w:ind w:left="-6" w:firstLine="412" w:firstLineChars="200" w:leftChars="-2"/>
        <w:textAlignment w:val="baseline"/>
      </w:pPr>
      <w:r w:rsidR="00ec2bd0" w:rsidRPr="00ef5792">
        <w:rPr>
          <w:rStyle w:val="NormalCharacter"/>
          <w:bCs/>
          <w:b w:val="0"/>
          <w:i w:val="0"/>
          <w:sz w:val="21"/>
          <w:spacing w:val="0"/>
          <w:w w:val="100"/>
          <w:rFonts w:ascii="宋体" w:cs="Times New Roman" w:eastAsia="宋体"/>
          <w:caps w:val="0"/>
        </w:rPr>
        <w:t xml:space="preserve">（3）</w:t>
      </w:r>
      <w:r w:rsidR="00ec2bd0" w:rsidRPr="00ef5792">
        <w:rPr>
          <w:rStyle w:val="NormalCharacter"/>
          <w:szCs w:val="21"/>
          <w:b w:val="0"/>
          <w:i w:val="0"/>
          <w:sz w:val="21"/>
          <w:spacing w:val="0"/>
          <w:w w:val="100"/>
          <w:rFonts w:ascii="宋体" w:eastAsia="宋体"/>
          <w:caps w:val="0"/>
        </w:rPr>
        <w:t xml:space="preserve">投标人法定代表人或委托代理人（必须出具本工程授权委托书原件），经招标人确认身份后（招标人对其身份不明的，须出具身份证或驾驶证原件）再签名报到，以证明其出席开标会议。</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投标截止期</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投标文件的截止时间</w:t>
      </w:r>
      <w:r w:rsidR="00ec2bd0" w:rsidRPr="00ef5792">
        <w:rPr>
          <w:rStyle w:val="NormalCharacter"/>
          <w:kern w:val="2"/>
          <w:lang w:val="en-US" w:eastAsia="zh-CN" w:bidi="ar-SA"/>
          <w:b w:val="0"/>
          <w:i w:val="0"/>
          <w:sz w:val="21"/>
          <w:spacing w:val="0"/>
          <w:w w:val="100"/>
          <w:rFonts w:ascii="宋体" w:eastAsia="宋体" w:hAnsi="Times New Roman"/>
          <w:caps w:val="0"/>
        </w:rPr>
        <w:t xml:space="preserve">详见</w:t>
      </w:r>
      <w:r w:rsidR="00ec2bd0" w:rsidRPr="00ef5792">
        <w:rPr>
          <w:rStyle w:val="NormalCharacter"/>
          <w:kern w:val="2"/>
          <w:lang w:val="en-US" w:eastAsia="zh-CN" w:bidi="ar-SA"/>
          <w:b w:val="0"/>
          <w:i w:val="0"/>
          <w:sz w:val="21"/>
          <w:spacing w:val="0"/>
          <w:w w:val="100"/>
          <w:rFonts w:ascii="宋体" w:eastAsia="宋体" w:hAnsi="Times New Roman"/>
          <w:caps w:val="0"/>
        </w:rPr>
        <w:t xml:space="preserve">本须知前附表。</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招标人可以补充通知的方式，酌情延长提交投标文件的截止时间。在此情况下，投标人的所有权利和义务以及投标人受制约的截止时间，均以延长后新的投标截止时间为准。</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到投标截止时间止，招标人收到的投标文件少于3个的，招标人将依法重新组织招标。</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投标文件的补充、修改与撤回</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投标人在提交投标文件以后，在规定的投标截止时间之前，可以书面形式补充修改或撤回已提交的投标文件，并以书面形式通知招标人。补充、修改的内容为投标文件的组成部分。</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投标人对投标文件的补充、修改，应按本</w:t>
      </w:r>
      <w:r w:rsidR="00ec2bd0" w:rsidRPr="00ef5792">
        <w:rPr>
          <w:rStyle w:val="NormalCharacter"/>
          <w:kern w:val="2"/>
          <w:lang w:val="en-US" w:eastAsia="zh-CN" w:bidi="ar-SA"/>
          <w:b w:val="0"/>
          <w:i w:val="0"/>
          <w:sz w:val="21"/>
          <w:spacing w:val="0"/>
          <w:w w:val="100"/>
          <w:rFonts w:ascii="宋体" w:eastAsia="宋体" w:hAnsi="Times New Roman"/>
          <w:caps w:val="0"/>
        </w:rPr>
        <w:t xml:space="preserve">节</w:t>
      </w:r>
      <w:r w:rsidR="00ec2bd0" w:rsidRPr="00ef5792">
        <w:rPr>
          <w:rStyle w:val="NormalCharacter"/>
          <w:kern w:val="2"/>
          <w:lang w:val="en-US" w:eastAsia="zh-CN" w:bidi="ar-SA"/>
          <w:b w:val="0"/>
          <w:i w:val="0"/>
          <w:sz w:val="21"/>
          <w:spacing w:val="0"/>
          <w:w w:val="100"/>
          <w:rFonts w:ascii="宋体" w:eastAsia="宋体" w:hAnsi="Times New Roman"/>
          <w:caps w:val="0"/>
        </w:rPr>
        <w:t xml:space="preserve">有关</w:t>
      </w:r>
      <w:r w:rsidR="00ec2bd0" w:rsidRPr="00ef5792">
        <w:rPr>
          <w:rStyle w:val="NormalCharacter"/>
          <w:kern w:val="2"/>
          <w:lang w:val="en-US" w:eastAsia="zh-CN" w:bidi="ar-SA"/>
          <w:b w:val="0"/>
          <w:i w:val="0"/>
          <w:sz w:val="21"/>
          <w:spacing w:val="0"/>
          <w:w w:val="100"/>
          <w:rFonts w:ascii="宋体" w:eastAsia="宋体" w:hAnsi="Times New Roman"/>
          <w:caps w:val="0"/>
        </w:rPr>
        <w:t xml:space="preserve">投标文件</w:t>
      </w:r>
      <w:r w:rsidR="00ec2bd0" w:rsidRPr="00ef5792">
        <w:rPr>
          <w:rStyle w:val="NormalCharacter"/>
          <w:kern w:val="2"/>
          <w:lang w:val="en-US" w:eastAsia="zh-CN" w:bidi="ar-SA"/>
          <w:b w:val="0"/>
          <w:i w:val="0"/>
          <w:sz w:val="21"/>
          <w:spacing w:val="0"/>
          <w:w w:val="100"/>
          <w:rFonts w:ascii="宋体" w:eastAsia="宋体" w:hAnsi="Times New Roman"/>
          <w:caps w:val="0"/>
        </w:rPr>
        <w:t xml:space="preserve">规定密封、标记和提交，并在投标文件密封袋上清楚标明“补充、修改”或“撤回”字样。</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在投标截止时间之后，投标人不得补充、修改投标文件。</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在投标截止时间至投标有效期满之前，投标人不得撤回其投标文件，否则其投标担保将被没收。</w:t>
      </w:r>
    </w:p>
    <w:p>
      <w:pPr>
        <w:pStyle w:val="Heading2"/>
        <w:widowControl/>
        <w:jc w:val="center"/>
        <w:numPr>
          <w:ilvl w:val="0"/>
          <w:numId w:val="5"/>
        </w:numPr>
        <w:spacing w:before="360" w:beforeAutospacing="0" w:after="293" w:afterAutospacing="0" w:line="320" w:lineRule="exact"/>
        <w:rPr>
          <w:rStyle w:val="NormalCharacter"/>
          <w:szCs w:val="24"/>
          <w:kern w:val="2"/>
          <w:lang w:val="en-US" w:eastAsia="zh-CN" w:bidi="ar-SA"/>
          <w:b w:val="1"/>
          <w:i w:val="0"/>
          <w:sz w:val="32"/>
          <w:spacing w:val="0"/>
          <w:w w:val="100"/>
          <w:rFonts w:ascii="Arial" w:eastAsia="黑体" w:hAnsi="Arial"/>
          <w:caps w:val="0"/>
        </w:rPr>
        <w:snapToGrid w:val="0"/>
        <w:ind w:left="2159" w:hanging="1320"/>
        <w:textAlignment w:val="baseline"/>
        <w:tabs>
          <w:tab w:val="left" w:leader="none" w:pos="2159"/>
        </w:tabs>
        <w:framePr/>
      </w:pPr>
      <w:r w:rsidR="00ec2bd0" w:rsidRPr="00ef5792">
        <w:rPr>
          <w:rStyle w:val="NormalCharacter"/>
          <w:szCs w:val="24"/>
          <w:kern w:val="2"/>
          <w:lang w:val="en-US" w:eastAsia="zh-CN" w:bidi="ar-SA"/>
          <w:b w:val="1"/>
          <w:i w:val="0"/>
          <w:sz w:val="32"/>
          <w:spacing w:val="0"/>
          <w:w w:val="100"/>
          <w:rFonts w:ascii="Arial" w:eastAsia="黑体" w:hAnsi="Arial"/>
          <w:caps w:val="0"/>
        </w:rPr>
        <w:t xml:space="preserve">开   标</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开标</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招标人将于投标截止期的同一时间按本须知前附表所规定的地点公开举行开标会议。</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开标会议由招标人组织并主持。</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开标顺序：开标直接开商务标。</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投标文件公布</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由投标人或其推选的代表检查投标文件的密封情况</w:t>
      </w:r>
      <w:r w:rsidR="00ec2bd0" w:rsidRPr="00ef5792">
        <w:rPr>
          <w:rStyle w:val="NormalCharacter"/>
          <w:kern w:val="2"/>
          <w:lang w:val="en-US" w:eastAsia="zh-CN" w:bidi="ar-SA"/>
          <w:b w:val="0"/>
          <w:i w:val="0"/>
          <w:sz w:val="21"/>
          <w:spacing w:val="0"/>
          <w:w w:val="100"/>
          <w:rFonts w:ascii="宋体" w:eastAsia="宋体" w:hAnsi="Times New Roman"/>
          <w:caps w:val="0"/>
        </w:rPr>
        <w:t xml:space="preserve">，未按本招标文件要求密封的投标文件则退还投标人，经确认无误后，由有关工作人员当众拆封，宣读投标承诺的主要内容。</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招标人将对开标过程进行记录，以存档备查</w:t>
      </w:r>
      <w:r w:rsidR="00ec2bd0" w:rsidRPr="00ef5792">
        <w:rPr>
          <w:rStyle w:val="NormalCharacter"/>
          <w:kern w:val="2"/>
          <w:lang w:val="en-US" w:eastAsia="zh-CN" w:bidi="ar-SA"/>
          <w:b w:val="0"/>
          <w:i w:val="0"/>
          <w:sz w:val="21"/>
          <w:spacing w:val="0"/>
          <w:w w:val="100"/>
          <w:rFonts w:ascii="宋体" w:eastAsia="宋体" w:hAnsi="Times New Roman"/>
          <w:caps w:val="0"/>
        </w:rPr>
        <w:t xml:space="preserve">。</w:t>
      </w:r>
    </w:p>
    <w:p>
      <w:pPr>
        <w:pStyle w:val="Heading2"/>
        <w:widowControl/>
        <w:jc w:val="center"/>
        <w:numPr>
          <w:ilvl w:val="0"/>
          <w:numId w:val="5"/>
        </w:numPr>
        <w:spacing w:before="360" w:beforeAutospacing="0" w:after="293" w:afterAutospacing="0" w:line="320" w:lineRule="exact"/>
        <w:rPr>
          <w:rStyle w:val="NormalCharacter"/>
          <w:szCs w:val="24"/>
          <w:kern w:val="2"/>
          <w:lang w:val="en-US" w:eastAsia="zh-CN" w:bidi="ar-SA"/>
          <w:b w:val="1"/>
          <w:i w:val="0"/>
          <w:sz w:val="32"/>
          <w:spacing w:val="0"/>
          <w:w w:val="100"/>
          <w:rFonts w:ascii="Arial" w:eastAsia="黑体" w:hAnsi="Arial"/>
          <w:caps w:val="0"/>
        </w:rPr>
        <w:snapToGrid w:val="0"/>
        <w:ind w:left="2159" w:hanging="1320"/>
        <w:textAlignment w:val="baseline"/>
        <w:tabs>
          <w:tab w:val="left" w:leader="none" w:pos="2159"/>
        </w:tabs>
        <w:framePr/>
      </w:pPr>
      <w:r w:rsidR="00ec2bd0" w:rsidRPr="00ef5792">
        <w:rPr>
          <w:rStyle w:val="NormalCharacter"/>
          <w:szCs w:val="24"/>
          <w:kern w:val="2"/>
          <w:lang w:val="en-US" w:eastAsia="zh-CN" w:bidi="ar-SA"/>
          <w:b w:val="1"/>
          <w:i w:val="0"/>
          <w:sz w:val="32"/>
          <w:spacing w:val="0"/>
          <w:w w:val="100"/>
          <w:rFonts w:ascii="Arial" w:eastAsia="黑体" w:hAnsi="Arial"/>
          <w:caps w:val="0"/>
        </w:rPr>
        <w:t xml:space="preserve">评   标</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评标过程的保密</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开标后，直至授予中标人合同为止，凡属于对投标文件的审查、澄清、评价和比较的有关资料以及中标候选人的推荐情况，与评标有关的其他任何情况均严格保密。</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在投标文件的评审和比较、中标候选人推荐以及授予合同的过程中，投标人向招标人和评标委员会施加影响的任何行为，都将会导致其投标被拒绝。</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中标人确定后，招标人不对未中标人就评标过程以及未能中标原因作出任何解释。未中标人不得向评标委员会组成人员或其他有关人员索问评标过程的情况和材料。</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投标文件符合性鉴定</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52"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52"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如果投标文件实质上不响应招标文件各项要求，评标委员会将予以拒绝，并且不允许投标人通过修改或撤消其不符合要求的差异或保留，使之成为具有响应性的投标</w:t>
      </w:r>
      <w:r w:rsidR="00ec2bd0" w:rsidRPr="00ef5792">
        <w:rPr>
          <w:rStyle w:val="NormalCharacter"/>
          <w:kern w:val="2"/>
          <w:lang w:val="en-US" w:eastAsia="zh-CN" w:bidi="ar-SA"/>
          <w:b w:val="0"/>
          <w:i w:val="0"/>
          <w:sz w:val="21"/>
          <w:spacing w:val="0"/>
          <w:w w:val="100"/>
          <w:rFonts w:ascii="宋体" w:eastAsia="宋体" w:hAnsi="Times New Roman"/>
          <w:caps w:val="0"/>
        </w:rPr>
        <w:t xml:space="preserve">。</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52"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中标人确定后，招标人不对未中标人就评标过程及未能中标原因作出任何解释。未中标人不得向评标委员会组成人员索问评标过程的情况和材料。</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投标文件的澄清</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评审过程中，评标委员会可能以书面形式通知投标人要求投标人就投标文件中的内容进行答辩</w:t>
      </w:r>
      <w:r w:rsidR="00ec2bd0" w:rsidRPr="00ef5792">
        <w:rPr>
          <w:rStyle w:val="NormalCharacter"/>
          <w:kern w:val="2"/>
          <w:lang w:val="en-US" w:eastAsia="zh-CN" w:bidi="ar-SA"/>
          <w:b w:val="0"/>
          <w:i w:val="0"/>
          <w:sz w:val="21"/>
          <w:spacing w:val="0"/>
          <w:w w:val="100"/>
          <w:rFonts w:ascii="宋体" w:eastAsia="宋体" w:hAnsi="Times New Roman"/>
          <w:caps w:val="0"/>
        </w:rPr>
        <w:t xml:space="preserve">，</w:t>
      </w:r>
      <w:r w:rsidR="00ec2bd0" w:rsidRPr="00ef5792">
        <w:rPr>
          <w:rStyle w:val="NormalCharacter"/>
          <w:kern w:val="2"/>
          <w:lang w:val="en-US" w:eastAsia="zh-CN" w:bidi="ar-SA"/>
          <w:b w:val="0"/>
          <w:i w:val="0"/>
          <w:sz w:val="21"/>
          <w:spacing w:val="0"/>
          <w:w w:val="100"/>
          <w:rFonts w:ascii="宋体" w:eastAsia="宋体" w:hAnsi="Times New Roman"/>
          <w:caps w:val="0"/>
        </w:rPr>
        <w:t xml:space="preserve">投标人应按要求进行答辩。</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投标文件的评审</w:t>
      </w:r>
    </w:p>
    <w:p w:rsidP="00ef5792">
      <w:pPr>
        <w:pStyle w:val="BodyText"/>
        <w:widowControl/>
        <w:jc w:val="both"/>
        <w:spacing w:before="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firstLine="413" w:firstLineChars="200"/>
        <w:textAlignment w:val="baseline"/>
        <w:tabs>
          <w:tab w:val="left" w:leader="none" w:pos="574"/>
        </w:tabs>
      </w:pPr>
      <w:r w:rsidR="00ec2bd0" w:rsidRPr="00ef5792">
        <w:rPr>
          <w:rStyle w:val="NormalCharacter"/>
          <w:bCs/>
          <w:kern w:val="2"/>
          <w:lang w:val="en-US" w:eastAsia="zh-CN" w:bidi="ar-SA"/>
          <w:b w:val="1"/>
          <w:i w:val="0"/>
          <w:sz w:val="21"/>
          <w:spacing w:val="0"/>
          <w:w w:val="100"/>
          <w:rFonts w:ascii="黑体" w:cs="Times New Roman" w:eastAsia="黑体" w:hAnsi="Times New Roman"/>
          <w:caps w:val="0"/>
        </w:rPr>
        <w:t xml:space="preserve">27.1</w:t>
      </w:r>
      <w:r w:rsidR="00ec2bd0" w:rsidRPr="00ef5792">
        <w:rPr>
          <w:rStyle w:val="NormalCharacter"/>
          <w:kern w:val="2"/>
          <w:lang w:val="en-US" w:eastAsia="zh-CN" w:bidi="ar-SA"/>
          <w:b w:val="1"/>
          <w:i w:val="0"/>
          <w:sz w:val="21"/>
          <w:spacing w:val="0"/>
          <w:w w:val="100"/>
          <w:rFonts w:ascii="黑体" w:eastAsia="黑体" w:hAnsi="Times New Roman"/>
          <w:caps w:val="0"/>
        </w:rPr>
        <w:t xml:space="preserve">评标委员会在评标过程中发现投标人的投标文件存在以下情形之一的，应当向投标人质询，如投标人拒绝说明或不能合理说明理由的，则评标委员会应认定该投标人有串通投标的嫌疑，其投标文件按无效标处理：</w:t>
      </w:r>
    </w:p>
    <w:p w:rsidP="00ef5792">
      <w:pPr>
        <w:pStyle w:val="NormalIndent"/>
        <w:widowControl/>
        <w:jc w:val="both"/>
        <w:spacing w:before="0" w:beforeAutospacing="0" w:after="0" w:afterAutospacing="0" w:line="320" w:lineRule="exact"/>
        <w:rPr>
          <w:rStyle w:val="NormalCharacter"/>
          <w:b w:val="0"/>
          <w:i w:val="0"/>
          <w:sz w:val="21"/>
          <w:spacing w:val="0"/>
          <w:w w:val="100"/>
          <w:rFonts w:ascii="宋体" w:eastAsia="宋体"/>
          <w:caps w:val="0"/>
        </w:rPr>
        <w:snapToGrid w:val="0"/>
        <w:ind w:firstLine="309" w:firstLineChars="150"/>
        <w:textAlignment w:val="baseline"/>
      </w:pPr>
      <w:r w:rsidR="00ec2bd0" w:rsidRPr="00ef5792">
        <w:rPr>
          <w:rStyle w:val="NormalCharacter"/>
          <w:b w:val="0"/>
          <w:i w:val="0"/>
          <w:sz w:val="21"/>
          <w:spacing w:val="0"/>
          <w:w w:val="100"/>
          <w:rFonts w:ascii="宋体" w:eastAsia="宋体"/>
          <w:caps w:val="0"/>
        </w:rPr>
        <w:t xml:space="preserve">（1）  投标文件内容存在错漏之处一致或异常雷同现象；</w:t>
      </w:r>
    </w:p>
    <w:p w:rsidP="00ef5792">
      <w:pPr>
        <w:pStyle w:val="NormalIndent"/>
        <w:widowControl/>
        <w:jc w:val="both"/>
        <w:spacing w:before="0" w:beforeAutospacing="0" w:after="0" w:afterAutospacing="0" w:line="320" w:lineRule="exact"/>
        <w:rPr>
          <w:rStyle w:val="NormalCharacter"/>
          <w:b w:val="0"/>
          <w:i w:val="0"/>
          <w:sz w:val="21"/>
          <w:spacing w:val="0"/>
          <w:w w:val="100"/>
          <w:rFonts w:ascii="宋体" w:eastAsia="宋体"/>
          <w:caps w:val="0"/>
        </w:rPr>
        <w:snapToGrid w:val="0"/>
        <w:ind w:firstLine="309" w:firstLineChars="150"/>
        <w:textAlignment w:val="baseline"/>
      </w:pPr>
      <w:r w:rsidR="00ec2bd0" w:rsidRPr="00ef5792">
        <w:rPr>
          <w:rStyle w:val="NormalCharacter"/>
          <w:b w:val="0"/>
          <w:i w:val="0"/>
          <w:sz w:val="21"/>
          <w:spacing w:val="0"/>
          <w:w w:val="100"/>
          <w:rFonts w:ascii="宋体" w:eastAsia="宋体"/>
          <w:caps w:val="0"/>
        </w:rPr>
        <w:t xml:space="preserve">（2）  投标文件由同一单位或同一人编制；</w:t>
      </w:r>
    </w:p>
    <w:p w:rsidP="00ef5792">
      <w:pPr>
        <w:pStyle w:val="NormalIndent"/>
        <w:widowControl/>
        <w:jc w:val="both"/>
        <w:spacing w:before="0" w:beforeAutospacing="0" w:after="0" w:afterAutospacing="0" w:line="320" w:lineRule="exact"/>
        <w:rPr>
          <w:rStyle w:val="NormalCharacter"/>
          <w:b w:val="0"/>
          <w:i w:val="0"/>
          <w:sz w:val="21"/>
          <w:spacing w:val="0"/>
          <w:w w:val="100"/>
          <w:rFonts w:ascii="宋体" w:eastAsia="宋体"/>
          <w:caps w:val="0"/>
        </w:rPr>
        <w:snapToGrid w:val="0"/>
        <w:ind w:firstLine="309" w:firstLineChars="150"/>
        <w:textAlignment w:val="baseline"/>
      </w:pPr>
      <w:r w:rsidR="00ec2bd0" w:rsidRPr="00ef5792">
        <w:rPr>
          <w:rStyle w:val="NormalCharacter"/>
          <w:b w:val="0"/>
          <w:i w:val="0"/>
          <w:sz w:val="21"/>
          <w:spacing w:val="0"/>
          <w:w w:val="100"/>
          <w:rFonts w:ascii="宋体" w:eastAsia="宋体"/>
          <w:caps w:val="0"/>
        </w:rPr>
        <w:t xml:space="preserve">（3）  投标文件中载明的项目管理班子系有同一人担任；</w:t>
      </w:r>
    </w:p>
    <w:p w:rsidP="00ef5792">
      <w:pPr>
        <w:pStyle w:val="NormalIndent"/>
        <w:widowControl/>
        <w:jc w:val="both"/>
        <w:spacing w:before="0" w:beforeAutospacing="0" w:after="0" w:afterAutospacing="0" w:line="320" w:lineRule="exact"/>
        <w:rPr>
          <w:rStyle w:val="NormalCharacter"/>
          <w:b w:val="0"/>
          <w:i w:val="0"/>
          <w:sz w:val="21"/>
          <w:spacing w:val="0"/>
          <w:w w:val="100"/>
          <w:rFonts w:ascii="宋体" w:eastAsia="宋体"/>
          <w:caps w:val="0"/>
        </w:rPr>
        <w:snapToGrid w:val="0"/>
        <w:ind w:firstLine="309" w:firstLineChars="150"/>
        <w:textAlignment w:val="baseline"/>
      </w:pPr>
      <w:r w:rsidR="00ec2bd0" w:rsidRPr="00ef5792">
        <w:rPr>
          <w:rStyle w:val="NormalCharacter"/>
          <w:b w:val="0"/>
          <w:i w:val="0"/>
          <w:sz w:val="21"/>
          <w:spacing w:val="0"/>
          <w:w w:val="100"/>
          <w:rFonts w:ascii="宋体" w:eastAsia="宋体"/>
          <w:caps w:val="0"/>
        </w:rPr>
        <w:t xml:space="preserve">（4）  投标文件由同一台电脑编制或同一附属设备打印；</w:t>
      </w:r>
    </w:p>
    <w:p w:rsidP="00ef5792">
      <w:pPr>
        <w:pStyle w:val="NormalIndent"/>
        <w:widowControl/>
        <w:jc w:val="both"/>
        <w:spacing w:before="0" w:beforeAutospacing="0" w:after="0" w:afterAutospacing="0" w:line="320" w:lineRule="exact"/>
        <w:rPr>
          <w:rStyle w:val="NormalCharacter"/>
          <w:b w:val="0"/>
          <w:i w:val="0"/>
          <w:sz w:val="21"/>
          <w:spacing w:val="0"/>
          <w:w w:val="100"/>
          <w:rFonts w:ascii="宋体" w:eastAsia="宋体"/>
          <w:caps w:val="0"/>
        </w:rPr>
        <w:snapToGrid w:val="0"/>
        <w:ind w:firstLine="309" w:firstLineChars="150"/>
        <w:textAlignment w:val="baseline"/>
      </w:pPr>
      <w:r w:rsidR="00ec2bd0" w:rsidRPr="00ef5792">
        <w:rPr>
          <w:rStyle w:val="NormalCharacter"/>
          <w:b w:val="0"/>
          <w:i w:val="0"/>
          <w:sz w:val="21"/>
          <w:spacing w:val="0"/>
          <w:w w:val="100"/>
          <w:rFonts w:ascii="宋体" w:eastAsia="宋体"/>
          <w:caps w:val="0"/>
        </w:rPr>
        <w:t xml:space="preserve">（5）  涉嫌故意拉高或压低投标报价。</w:t>
      </w:r>
    </w:p>
    <w:p>
      <w:pPr>
        <w:pStyle w:val="NormalIndent"/>
        <w:widowControl/>
        <w:jc w:val="both"/>
        <w:spacing w:before="0" w:beforeAutospacing="0" w:after="0" w:afterAutospacing="0" w:line="320" w:lineRule="exact"/>
        <w:rPr>
          <w:rStyle w:val="NormalCharacter"/>
          <w:b w:val="1"/>
          <w:i w:val="0"/>
          <w:sz w:val="32"/>
          <w:spacing w:val="0"/>
          <w:w w:val="100"/>
          <w:rFonts w:ascii="黑体" w:eastAsia="黑体"/>
          <w:caps w:val="0"/>
        </w:rPr>
        <w:snapToGrid w:val="0"/>
        <w:ind w:firstLine="420"/>
        <w:textAlignment w:val="baseline"/>
      </w:pPr>
      <w:r w:rsidR="00ec2bd0" w:rsidRPr="00ef5792">
        <w:rPr>
          <w:rStyle w:val="NormalCharacter"/>
          <w:b w:val="1"/>
          <w:i w:val="0"/>
          <w:sz w:val="21"/>
          <w:spacing w:val="0"/>
          <w:w w:val="100"/>
          <w:rFonts w:ascii="黑体" w:eastAsia="黑体"/>
          <w:caps w:val="0"/>
        </w:rPr>
        <w:t xml:space="preserve">27.2投标文件有下列情形之一的，由评标委员会初审后按无效标处理：</w:t>
      </w:r>
    </w:p>
    <w:p>
      <w:pPr>
        <w:pStyle w:val="NormalIndent"/>
        <w:widowControl/>
        <w:jc w:val="both"/>
        <w:numPr>
          <w:ilvl w:val="0"/>
          <w:numId w:val="7"/>
        </w:numPr>
        <w:spacing w:before="0" w:beforeAutospacing="0" w:after="0" w:afterAutospacing="0" w:line="320" w:lineRule="exact"/>
        <w:rPr>
          <w:rStyle w:val="NormalCharacter"/>
          <w:bCs/>
          <w:b w:val="0"/>
          <w:i w:val="0"/>
          <w:sz w:val="21"/>
          <w:spacing w:val="0"/>
          <w:w w:val="100"/>
          <w:rFonts w:ascii="宋体" w:cs="Times New Roman" w:eastAsia="宋体"/>
          <w:caps w:val="0"/>
        </w:rPr>
        <w:snapToGrid w:val="0"/>
        <w:ind w:left="-5" w:firstLine="420"/>
        <w:textAlignment w:val="baseline"/>
        <w:tabs>
          <w:tab w:val="left" w:leader="none" w:pos="1140"/>
        </w:tabs>
      </w:pPr>
      <w:r w:rsidR="00ec2bd0" w:rsidRPr="00ef5792">
        <w:rPr>
          <w:rStyle w:val="NormalCharacter"/>
          <w:bCs/>
          <w:b w:val="0"/>
          <w:i w:val="0"/>
          <w:sz w:val="21"/>
          <w:spacing w:val="0"/>
          <w:w w:val="100"/>
          <w:rFonts w:ascii="宋体" w:cs="Times New Roman" w:eastAsia="宋体"/>
          <w:caps w:val="0"/>
        </w:rPr>
        <w:t xml:space="preserve">投标人递交两份或多份内容不同的投标文件，或在一份投标文件中对同一招标项目报有两个或多个报价，且未声明哪一个有效，按招标文件规定提交备选投标方案的除外；</w:t>
      </w:r>
    </w:p>
    <w:p>
      <w:pPr>
        <w:pStyle w:val="NormalIndent"/>
        <w:widowControl/>
        <w:jc w:val="both"/>
        <w:numPr>
          <w:ilvl w:val="0"/>
          <w:numId w:val="7"/>
        </w:numPr>
        <w:spacing w:before="0" w:beforeAutospacing="0" w:after="0" w:afterAutospacing="0" w:line="320" w:lineRule="exact"/>
        <w:rPr>
          <w:rStyle w:val="NormalCharacter"/>
          <w:bCs/>
          <w:b w:val="0"/>
          <w:i w:val="0"/>
          <w:sz w:val="21"/>
          <w:spacing w:val="0"/>
          <w:w w:val="100"/>
          <w:rFonts w:ascii="宋体" w:cs="Times New Roman" w:eastAsia="宋体"/>
          <w:caps w:val="0"/>
        </w:rPr>
        <w:snapToGrid w:val="0"/>
        <w:ind w:left="-5" w:firstLine="420"/>
        <w:textAlignment w:val="baseline"/>
        <w:tabs>
          <w:tab w:val="left" w:leader="none" w:pos="1140"/>
        </w:tabs>
      </w:pPr>
      <w:r w:rsidR="00ec2bd0" w:rsidRPr="00ef5792">
        <w:rPr>
          <w:rStyle w:val="NormalCharacter"/>
          <w:bCs/>
          <w:b w:val="0"/>
          <w:i w:val="0"/>
          <w:sz w:val="21"/>
          <w:spacing w:val="0"/>
          <w:w w:val="100"/>
          <w:rFonts w:ascii="宋体" w:cs="Times New Roman" w:eastAsia="宋体"/>
          <w:caps w:val="0"/>
        </w:rPr>
        <w:t xml:space="preserve">投标文件未按招标文件签署条款要求签章的；</w:t>
      </w:r>
    </w:p>
    <w:p>
      <w:pPr>
        <w:pStyle w:val="NormalIndent"/>
        <w:widowControl/>
        <w:jc w:val="both"/>
        <w:numPr>
          <w:ilvl w:val="0"/>
          <w:numId w:val="7"/>
        </w:numPr>
        <w:spacing w:before="0" w:beforeAutospacing="0" w:after="0" w:afterAutospacing="0" w:line="320" w:lineRule="exact"/>
        <w:rPr>
          <w:rStyle w:val="NormalCharacter"/>
          <w:bCs/>
          <w:b w:val="0"/>
          <w:i w:val="0"/>
          <w:sz w:val="21"/>
          <w:spacing w:val="0"/>
          <w:w w:val="100"/>
          <w:rFonts w:ascii="宋体" w:cs="Times New Roman" w:eastAsia="宋体"/>
          <w:caps w:val="0"/>
        </w:rPr>
        <w:snapToGrid w:val="0"/>
        <w:ind w:left="-5" w:firstLine="420"/>
        <w:textAlignment w:val="baseline"/>
        <w:tabs>
          <w:tab w:val="left" w:leader="none" w:pos="1140"/>
        </w:tabs>
      </w:pPr>
      <w:r w:rsidR="00ec2bd0" w:rsidRPr="00ef5792">
        <w:rPr>
          <w:rStyle w:val="NormalCharacter"/>
          <w:bCs/>
          <w:b w:val="0"/>
          <w:i w:val="0"/>
          <w:sz w:val="21"/>
          <w:spacing w:val="0"/>
          <w:w w:val="100"/>
          <w:rFonts w:ascii="宋体" w:cs="Times New Roman" w:eastAsia="宋体"/>
          <w:caps w:val="0"/>
        </w:rPr>
        <w:t xml:space="preserve">投标文件份数不符合招标文件前附表要求的；</w:t>
      </w:r>
    </w:p>
    <w:p>
      <w:pPr>
        <w:pStyle w:val="NormalIndent"/>
        <w:widowControl/>
        <w:jc w:val="both"/>
        <w:numPr>
          <w:ilvl w:val="0"/>
          <w:numId w:val="7"/>
        </w:numPr>
        <w:spacing w:before="0" w:beforeAutospacing="0" w:after="0" w:afterAutospacing="0" w:line="320" w:lineRule="exact"/>
        <w:rPr>
          <w:rStyle w:val="NormalCharacter"/>
          <w:bCs/>
          <w:b w:val="0"/>
          <w:i w:val="0"/>
          <w:sz w:val="21"/>
          <w:spacing w:val="0"/>
          <w:w w:val="100"/>
          <w:rFonts w:ascii="宋体" w:cs="Times New Roman" w:eastAsia="宋体"/>
          <w:caps w:val="0"/>
        </w:rPr>
        <w:snapToGrid w:val="0"/>
        <w:ind w:left="-5" w:firstLine="420"/>
        <w:textAlignment w:val="baseline"/>
        <w:tabs>
          <w:tab w:val="left" w:leader="none" w:pos="1140"/>
        </w:tabs>
      </w:pPr>
      <w:r w:rsidR="00ec2bd0" w:rsidRPr="00ef5792">
        <w:rPr>
          <w:rStyle w:val="NormalCharacter"/>
          <w:bCs/>
          <w:b w:val="0"/>
          <w:i w:val="0"/>
          <w:sz w:val="21"/>
          <w:spacing w:val="0"/>
          <w:w w:val="100"/>
          <w:rFonts w:ascii="宋体" w:cs="Times New Roman" w:eastAsia="宋体"/>
          <w:caps w:val="0"/>
        </w:rPr>
        <w:t xml:space="preserve">投标文件组成不符合招标文件要求的；</w:t>
      </w:r>
    </w:p>
    <w:p>
      <w:pPr>
        <w:pStyle w:val="NormalIndent"/>
        <w:widowControl/>
        <w:jc w:val="both"/>
        <w:numPr>
          <w:ilvl w:val="0"/>
          <w:numId w:val="7"/>
        </w:numPr>
        <w:spacing w:before="0" w:beforeAutospacing="0" w:after="0" w:afterAutospacing="0" w:line="320" w:lineRule="exact"/>
        <w:rPr>
          <w:rStyle w:val="NormalCharacter"/>
          <w:bCs/>
          <w:b w:val="0"/>
          <w:i w:val="0"/>
          <w:sz w:val="21"/>
          <w:spacing w:val="0"/>
          <w:w w:val="100"/>
          <w:rFonts w:ascii="宋体" w:cs="Times New Roman" w:eastAsia="宋体"/>
          <w:caps w:val="0"/>
        </w:rPr>
        <w:snapToGrid w:val="0"/>
        <w:ind w:left="-5" w:firstLine="420"/>
        <w:textAlignment w:val="baseline"/>
        <w:tabs>
          <w:tab w:val="left" w:leader="none" w:pos="1140"/>
        </w:tabs>
      </w:pPr>
      <w:r w:rsidR="00ec2bd0" w:rsidRPr="00ef5792">
        <w:rPr>
          <w:rStyle w:val="NormalCharacter"/>
          <w:bCs/>
          <w:b w:val="0"/>
          <w:i w:val="0"/>
          <w:sz w:val="21"/>
          <w:spacing w:val="0"/>
          <w:w w:val="100"/>
          <w:rFonts w:ascii="宋体" w:cs="Times New Roman" w:eastAsia="宋体"/>
          <w:caps w:val="0"/>
        </w:rPr>
        <w:t xml:space="preserve">法律法规规定无效标的。</w:t>
      </w:r>
    </w:p>
    <w:p w:rsidP="00ef5792">
      <w:pPr>
        <w:pStyle w:val="NormalIndent"/>
        <w:widowControl/>
        <w:jc w:val="both"/>
        <w:spacing w:before="0" w:beforeAutospacing="0" w:after="0" w:afterAutospacing="0" w:line="320" w:lineRule="exact"/>
        <w:rPr>
          <w:rStyle w:val="NormalCharacter"/>
          <w:b w:val="1"/>
          <w:i w:val="0"/>
          <w:sz w:val="21"/>
          <w:spacing w:val="0"/>
          <w:w w:val="100"/>
          <w:rFonts w:ascii="黑体" w:eastAsia="黑体"/>
          <w:caps w:val="0"/>
        </w:rPr>
        <w:snapToGrid w:val="0"/>
        <w:ind w:left="-6" w:firstLine="413" w:firstLineChars="200" w:leftChars="-2"/>
        <w:textAlignment w:val="baseline"/>
      </w:pPr>
      <w:r w:rsidR="00ec2bd0" w:rsidRPr="00ef5792">
        <w:rPr>
          <w:rStyle w:val="NormalCharacter"/>
          <w:bCs/>
          <w:b w:val="1"/>
          <w:i w:val="0"/>
          <w:sz w:val="21"/>
          <w:spacing w:val="0"/>
          <w:w w:val="100"/>
          <w:rFonts w:ascii="黑体" w:cs="Times New Roman" w:eastAsia="黑体"/>
          <w:caps w:val="0"/>
        </w:rPr>
        <w:t xml:space="preserve">27.3</w:t>
      </w:r>
      <w:r w:rsidR="00ec2bd0" w:rsidRPr="00ef5792">
        <w:rPr>
          <w:rStyle w:val="NormalCharacter"/>
          <w:b w:val="1"/>
          <w:i w:val="0"/>
          <w:sz w:val="21"/>
          <w:spacing w:val="0"/>
          <w:w w:val="100"/>
          <w:rFonts w:ascii="黑体" w:eastAsia="黑体"/>
          <w:caps w:val="0"/>
        </w:rPr>
        <w:t xml:space="preserve">投标文件有下列情形之一的，由评标委员会进行实质性评审后按无效标处理：</w:t>
      </w:r>
    </w:p>
    <w:p w:rsidP="00ef5792">
      <w:pPr>
        <w:pStyle w:val="NormalIndent"/>
        <w:widowControl/>
        <w:jc w:val="both"/>
        <w:spacing w:before="0" w:beforeAutospacing="0" w:after="0" w:afterAutospacing="0" w:line="320" w:lineRule="exact"/>
        <w:rPr>
          <w:rStyle w:val="NormalCharacter"/>
          <w:bCs/>
          <w:b w:val="0"/>
          <w:i w:val="0"/>
          <w:sz w:val="21"/>
          <w:spacing w:val="0"/>
          <w:w w:val="100"/>
          <w:rFonts w:ascii="宋体" w:cs="Times New Roman" w:eastAsia="宋体"/>
          <w:caps w:val="0"/>
        </w:rPr>
        <w:snapToGrid w:val="0"/>
        <w:ind w:left="-6" w:firstLine="412" w:firstLineChars="200" w:leftChars="-2"/>
        <w:textAlignment w:val="baseline"/>
      </w:pPr>
      <w:r w:rsidR="00ec2bd0" w:rsidRPr="00ef5792">
        <w:rPr>
          <w:rStyle w:val="NormalCharacter"/>
          <w:bCs/>
          <w:b w:val="0"/>
          <w:i w:val="0"/>
          <w:sz w:val="21"/>
          <w:spacing w:val="0"/>
          <w:w w:val="100"/>
          <w:rFonts w:ascii="宋体" w:cs="Times New Roman" w:eastAsia="宋体"/>
          <w:caps w:val="0"/>
        </w:rPr>
        <w:t xml:space="preserve">（1）  投标承诺的总报价、工期、质量、投标资格等不符合招标文件前附表要求的；</w:t>
      </w:r>
    </w:p>
    <w:p w:rsidP="00ef5792">
      <w:pPr>
        <w:pStyle w:val="NormalIndent"/>
        <w:widowControl/>
        <w:jc w:val="both"/>
        <w:spacing w:before="0" w:beforeAutospacing="0" w:after="0" w:afterAutospacing="0" w:line="320" w:lineRule="exact"/>
        <w:rPr>
          <w:rStyle w:val="NormalCharacter"/>
          <w:bCs/>
          <w:b w:val="0"/>
          <w:i w:val="0"/>
          <w:sz w:val="21"/>
          <w:spacing w:val="0"/>
          <w:w w:val="100"/>
          <w:rFonts w:ascii="宋体" w:cs="Times New Roman" w:eastAsia="宋体"/>
          <w:caps w:val="0"/>
        </w:rPr>
        <w:snapToGrid w:val="0"/>
        <w:ind w:left="-6" w:firstLine="412" w:firstLineChars="200" w:leftChars="-2"/>
        <w:textAlignment w:val="baseline"/>
      </w:pPr>
      <w:r w:rsidR="00ec2bd0" w:rsidRPr="00ef5792">
        <w:rPr>
          <w:rStyle w:val="NormalCharacter"/>
          <w:bCs/>
          <w:b w:val="0"/>
          <w:i w:val="0"/>
          <w:sz w:val="21"/>
          <w:spacing w:val="0"/>
          <w:w w:val="100"/>
          <w:rFonts w:ascii="宋体" w:cs="Times New Roman" w:eastAsia="宋体"/>
          <w:caps w:val="0"/>
        </w:rPr>
        <w:t xml:space="preserve">（2）  招标文件报价要求中规定作无效标的；</w:t>
      </w:r>
    </w:p>
    <w:p w:rsidP="00ef5792">
      <w:pPr>
        <w:pStyle w:val="NormalIndent"/>
        <w:widowControl/>
        <w:jc w:val="both"/>
        <w:spacing w:before="0" w:beforeAutospacing="0" w:after="0" w:afterAutospacing="0" w:line="320" w:lineRule="exact"/>
        <w:rPr>
          <w:rStyle w:val="NormalCharacter"/>
          <w:bCs/>
          <w:b w:val="0"/>
          <w:i w:val="0"/>
          <w:sz w:val="21"/>
          <w:spacing w:val="0"/>
          <w:w w:val="100"/>
          <w:rFonts w:ascii="宋体" w:cs="Times New Roman" w:eastAsia="宋体"/>
          <w:caps w:val="0"/>
        </w:rPr>
        <w:snapToGrid w:val="0"/>
        <w:ind w:firstLine="412" w:firstLineChars="200"/>
        <w:textAlignment w:val="baseline"/>
      </w:pPr>
      <w:r w:rsidR="00ec2bd0" w:rsidRPr="00ef5792">
        <w:rPr>
          <w:rStyle w:val="NormalCharacter"/>
          <w:bCs/>
          <w:b w:val="0"/>
          <w:i w:val="0"/>
          <w:sz w:val="21"/>
          <w:spacing w:val="0"/>
          <w:w w:val="100"/>
          <w:rFonts w:ascii="宋体" w:cs="Times New Roman" w:eastAsia="宋体"/>
          <w:caps w:val="0"/>
        </w:rPr>
        <w:t xml:space="preserve">（3）  违反招标文件其他实质性条款规定的。</w:t>
      </w:r>
    </w:p>
    <w:p w:rsidP="00ef5792">
      <w:pPr>
        <w:pStyle w:val="NormalIndent"/>
        <w:widowControl/>
        <w:jc w:val="both"/>
        <w:spacing w:before="0" w:beforeAutospacing="0" w:after="0" w:afterAutospacing="0" w:line="320" w:lineRule="exact"/>
        <w:rPr>
          <w:rStyle w:val="NormalCharacter"/>
          <w:szCs w:val="21"/>
          <w:b w:val="1"/>
          <w:i w:val="0"/>
          <w:sz w:val="21"/>
          <w:spacing w:val="0"/>
          <w:w w:val="100"/>
          <w:rFonts w:ascii="黑体" w:eastAsia="黑体"/>
          <w:caps w:val="0"/>
        </w:rPr>
        <w:snapToGrid w:val="0"/>
        <w:ind w:left="-6" w:firstLine="413" w:firstLineChars="200" w:leftChars="-2"/>
        <w:textAlignment w:val="baseline"/>
      </w:pPr>
      <w:r w:rsidR="00ec2bd0" w:rsidRPr="00ef5792">
        <w:rPr>
          <w:rStyle w:val="NormalCharacter"/>
          <w:bCs/>
          <w:b w:val="1"/>
          <w:i w:val="0"/>
          <w:sz w:val="21"/>
          <w:spacing w:val="0"/>
          <w:w w:val="100"/>
          <w:rFonts w:ascii="黑体" w:cs="Times New Roman" w:eastAsia="黑体"/>
          <w:caps w:val="0"/>
        </w:rPr>
        <w:t xml:space="preserve">27.4</w:t>
      </w:r>
      <w:r w:rsidR="00ec2bd0" w:rsidRPr="00ef5792">
        <w:rPr>
          <w:rStyle w:val="NormalCharacter"/>
          <w:b w:val="1"/>
          <w:i w:val="0"/>
          <w:sz w:val="21"/>
          <w:spacing w:val="0"/>
          <w:w w:val="100"/>
          <w:rFonts w:ascii="黑体" w:eastAsia="黑体"/>
          <w:caps w:val="0"/>
        </w:rPr>
        <w:t xml:space="preserve">投标文件有下列情形之一的，</w:t>
      </w:r>
      <w:r w:rsidR="00ec2bd0" w:rsidRPr="00ef5792">
        <w:rPr>
          <w:rStyle w:val="NormalCharacter"/>
          <w:szCs w:val="21"/>
          <w:b w:val="1"/>
          <w:i w:val="0"/>
          <w:sz w:val="21"/>
          <w:spacing w:val="0"/>
          <w:w w:val="100"/>
          <w:rFonts w:ascii="黑体" w:eastAsia="黑体"/>
          <w:caps w:val="0"/>
        </w:rPr>
        <w:t xml:space="preserve">经评标委员会详细评审后认定该投标文件对招标文件要求存在重大偏离的，则该投标文件按无效标处理：</w:t>
      </w:r>
    </w:p>
    <w:p w:rsidP="00ef5792">
      <w:pPr>
        <w:pStyle w:val="BodyText"/>
        <w:widowControl/>
        <w:jc w:val="both"/>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firstLine="412" w:firstLineChars="200"/>
        <w:textAlignment w:val="baseline"/>
        <w:tabs>
          <w:tab w:val="left" w:leader="none" w:pos="574"/>
        </w:tabs>
      </w:pPr>
      <w:r w:rsidR="00ec2bd0" w:rsidRPr="00ef5792">
        <w:rPr>
          <w:rStyle w:val="NormalCharacter"/>
          <w:bCs/>
          <w:kern w:val="2"/>
          <w:lang w:val="en-US" w:eastAsia="zh-CN" w:bidi="ar-SA"/>
          <w:b w:val="0"/>
          <w:i w:val="0"/>
          <w:sz w:val="21"/>
          <w:spacing w:val="0"/>
          <w:w w:val="100"/>
          <w:rFonts w:ascii="宋体" w:cs="Times New Roman" w:eastAsia="宋体" w:hAnsi="Times New Roman"/>
          <w:caps w:val="0"/>
        </w:rPr>
        <w:t xml:space="preserve">（1）  招标文件中</w:t>
      </w:r>
      <w:r w:rsidR="00ec2bd0" w:rsidRPr="00ef5792">
        <w:rPr>
          <w:rStyle w:val="NormalCharacter"/>
          <w:kern w:val="2"/>
          <w:lang w:val="en-US" w:eastAsia="zh-CN" w:bidi="ar-SA"/>
          <w:b w:val="0"/>
          <w:i w:val="0"/>
          <w:sz w:val="21"/>
          <w:spacing w:val="0"/>
          <w:w w:val="100"/>
          <w:rFonts w:ascii="宋体" w:eastAsia="宋体" w:hAnsi="Times New Roman"/>
          <w:caps w:val="0"/>
        </w:rPr>
        <w:t xml:space="preserve">其他内容明确规定作无效标的。</w:t>
      </w:r>
    </w:p>
    <w:p w:rsidP="00ef5792">
      <w:pPr>
        <w:pStyle w:val="BodyText"/>
        <w:widowControl/>
        <w:jc w:val="both"/>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firstLine="413" w:firstLineChars="200"/>
        <w:textAlignment w:val="baseline"/>
        <w:tabs>
          <w:tab w:val="left" w:leader="none" w:pos="574"/>
        </w:tabs>
      </w:pPr>
      <w:r w:rsidR="00ec2bd0" w:rsidRPr="00ef5792">
        <w:rPr>
          <w:rStyle w:val="NormalCharacter"/>
          <w:bCs/>
          <w:kern w:val="2"/>
          <w:lang w:val="en-US" w:eastAsia="zh-CN" w:bidi="ar-SA"/>
          <w:b w:val="1"/>
          <w:i w:val="0"/>
          <w:sz w:val="21"/>
          <w:spacing w:val="0"/>
          <w:w w:val="100"/>
          <w:rFonts w:ascii="黑体" w:cs="Times New Roman" w:eastAsia="黑体" w:hAnsi="Times New Roman"/>
          <w:caps w:val="0"/>
        </w:rPr>
        <w:t xml:space="preserve">27.5</w:t>
      </w:r>
      <w:r w:rsidR="00ec2bd0" w:rsidRPr="00ef5792">
        <w:rPr>
          <w:rStyle w:val="NormalCharacter"/>
          <w:kern w:val="2"/>
          <w:lang w:val="en-US" w:eastAsia="zh-CN" w:bidi="ar-SA"/>
          <w:b w:val="0"/>
          <w:i w:val="0"/>
          <w:sz w:val="21"/>
          <w:spacing w:val="0"/>
          <w:w w:val="100"/>
          <w:rFonts w:ascii="宋体" w:eastAsia="宋体" w:hAnsi="Times New Roman"/>
          <w:caps w:val="0"/>
        </w:rPr>
        <w:t xml:space="preserve">如有效标不足三家使得投标明显缺乏竞争的，评标委员会可以否决全部投标。所有投标被否决的，则本次招标失败，重新组织招标。</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评标办法</w:t>
      </w:r>
      <w:r w:rsidR="00ec2bd0" w:rsidRPr="00ef5792">
        <w:rPr>
          <w:rStyle w:val="NormalCharacter"/>
          <w:szCs w:val="21"/>
          <w:kern w:val="2"/>
          <w:lang w:val="en-US" w:eastAsia="zh-CN" w:bidi="ar-SA"/>
          <w:b w:val="1"/>
          <w:i w:val="0"/>
          <w:sz w:val="21"/>
          <w:spacing w:val="0"/>
          <w:w w:val="100"/>
          <w:rFonts w:ascii="宋体" w:eastAsia="宋体" w:hAnsi="Times New Roman"/>
          <w:caps w:val="0"/>
        </w:rPr>
        <w:t xml:space="preserve">(以下计算，小数点保留两位，第三位四舍五入)</w:t>
      </w:r>
    </w:p>
    <w:p w:rsidP="00ef5792">
      <w:pPr>
        <w:pStyle w:val="Normal"/>
        <w:jc w:val="both"/>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firstLine="412" w:firstLineChars="200"/>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28.1</w:t>
      </w:r>
      <w:r w:rsidR="00ec2bd0" w:rsidRPr="00ef5792">
        <w:rPr>
          <w:rStyle w:val="NormalCharacter"/>
          <w:kern w:val="2"/>
          <w:lang w:val="en-US" w:eastAsia="zh-CN" w:bidi="ar-SA"/>
          <w:b w:val="1"/>
          <w:i w:val="0"/>
          <w:sz w:val="21"/>
          <w:spacing w:val="0"/>
          <w:w w:val="100"/>
          <w:rFonts w:ascii="黑体" w:eastAsia="黑体" w:hAnsi="Times New Roman"/>
          <w:caps w:val="0"/>
        </w:rPr>
        <w:t xml:space="preserve">评标标底浮动率的确定</w:t>
      </w:r>
      <w:r w:rsidR="00ec2bd0" w:rsidRPr="00ef5792">
        <w:rPr>
          <w:rStyle w:val="NormalCharacter"/>
          <w:szCs w:val="24"/>
          <w:kern w:val="2"/>
          <w:lang w:val="en-US" w:eastAsia="zh-CN" w:bidi="ar-SA"/>
          <w:b w:val="1"/>
          <w:i w:val="0"/>
          <w:sz w:val="24"/>
          <w:spacing w:val="0"/>
          <w:w w:val="100"/>
          <w:rFonts w:ascii="Times New Roman" w:eastAsia="仿宋_GB2312" w:hAnsi="Times New Roman"/>
          <w:caps w:val="0"/>
        </w:rPr>
        <w:t xml:space="preserve">：</w:t>
      </w:r>
      <w:r w:rsidR="00ec2bd0" w:rsidRPr="00ef5792">
        <w:rPr>
          <w:rStyle w:val="NormalCharacter"/>
          <w:kern w:val="2"/>
          <w:lang w:val="en-US" w:eastAsia="zh-CN" w:bidi="ar-SA"/>
          <w:b w:val="0"/>
          <w:i w:val="0"/>
          <w:sz w:val="21"/>
          <w:spacing w:val="0"/>
          <w:w w:val="100"/>
          <w:rFonts w:ascii="宋体" w:eastAsia="宋体" w:hAnsi="Times New Roman"/>
          <w:caps w:val="0"/>
        </w:rPr>
        <w:t xml:space="preserve">评标标底下浮率（K％）：开标时现场公开由招标单位代表人在规定下浮幅度范围内随机抽取三次，每次分别依次在电脑里8.0、8.2、8.4、……12.6、12.8、13.0共26个数中随机抽定1个数值，取其平均值确定下浮率，作为评标标底下浮率（K%）。</w:t>
      </w:r>
    </w:p>
    <w:p w:rsidP="00ef5792">
      <w:pPr>
        <w:pStyle w:val="Normal"/>
        <w:jc w:val="both"/>
        <w:spacing w:before="0" w:beforeAutospacing="0" w:after="117"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firstLine="413" w:firstLineChars="200"/>
        <w:textAlignment w:val="baseline"/>
        <w:tabs>
          <w:tab w:val="left" w:leader="none" w:pos="574"/>
        </w:tabs>
      </w:pPr>
      <w:r w:rsidR="00ec2bd0" w:rsidRPr="00ef5792">
        <w:rPr>
          <w:rStyle w:val="NormalCharacter"/>
          <w:kern w:val="2"/>
          <w:lang w:val="en-US" w:eastAsia="zh-CN" w:bidi="ar-SA"/>
          <w:b w:val="1"/>
          <w:i w:val="0"/>
          <w:sz w:val="21"/>
          <w:spacing w:val="0"/>
          <w:w w:val="100"/>
          <w:rFonts w:ascii="黑体" w:eastAsia="黑体" w:hAnsi="Times New Roman"/>
          <w:caps w:val="0"/>
        </w:rPr>
        <w:t xml:space="preserve">28.2中标候选人的确定。</w:t>
      </w:r>
    </w:p>
    <w:p w:rsidP="00ef5792">
      <w:pPr>
        <w:pStyle w:val="Normal"/>
        <w:jc w:val="both"/>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firstLine="412" w:firstLineChars="200"/>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rsidP="00ef5792">
      <w:pPr>
        <w:pStyle w:val="Normal"/>
        <w:jc w:val="both"/>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firstLine="412" w:firstLineChars="200"/>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（2）招标人应当确定第一中标候选人为中标人。第一中标候选人放弃中标，或者因不可抗力提出不能履行合同，或招标文件规定应当提交履约担保而在规定的期限内未能提交，则本次招标失败，重新组织招标。</w:t>
      </w:r>
    </w:p>
    <w:p w:rsidP="00ef5792">
      <w:pPr>
        <w:pStyle w:val="Normal"/>
        <w:jc w:val="both"/>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firstLine="412" w:firstLineChars="200"/>
        <w:textAlignment w:val="baseline"/>
        <w:tabs>
          <w:tab w:val="left" w:leader="none" w:pos="574"/>
        </w:tabs>
      </w:pPr>
      <w:r w:rsidR="00ec2bd0" w:rsidRPr="00ef5792">
        <w:rPr>
          <w:rStyle w:val="NormalCharacter"/>
          <w:kern w:val="2"/>
          <w:lang w:val="en-US" w:eastAsia="zh-CN" w:bidi="ar-SA"/>
          <w:b w:val="0"/>
          <w:i w:val="0"/>
          <w:sz w:val="21"/>
          <w:spacing w:val="0"/>
          <w:w w:val="100"/>
          <w:rFonts w:ascii="宋体" w:eastAsia="宋体" w:hAnsi="Times New Roman"/>
          <w:caps w:val="0"/>
        </w:rPr>
        <w:t xml:space="preserve">（3）中标价（合同价）=预算审核价×（1-评标标底下浮率）。</w:t>
      </w:r>
    </w:p>
    <w:p>
      <w:pPr>
        <w:pStyle w:val="NormalIndent"/>
        <w:widowControl/>
        <w:jc w:val="both"/>
        <w:spacing w:before="0" w:beforeAutospacing="0" w:after="0" w:afterAutospacing="0" w:line="320" w:lineRule="exact"/>
        <w:rPr>
          <w:rStyle w:val="NormalCharacter"/>
          <w:b w:val="0"/>
          <w:i w:val="0"/>
          <w:sz w:val="32"/>
          <w:spacing w:val="0"/>
          <w:w w:val="100"/>
          <w:rFonts w:ascii="Times New Roman" w:eastAsia="仿宋_GB2312" w:hAnsi="Times New Roman"/>
          <w:caps w:val="0"/>
        </w:rPr>
        <w:snapToGrid w:val="0"/>
        <w:ind w:firstLine="0"/>
        <w:textAlignment w:val="baseline"/>
      </w:pPr>
      <w:r>
        <w:rPr>
          <w:b w:val="0"/>
          <w:i w:val="0"/>
          <w:sz w:val="32"/>
          <w:spacing w:val="0"/>
          <w:w w:val="100"/>
          <w:rFonts w:ascii="Times New Roman" w:eastAsia="仿宋_GB2312" w:hAnsi="Times New Roman"/>
          <w:caps w:val="0"/>
        </w:rPr>
        <w:t/>
      </w:r>
    </w:p>
    <w:p>
      <w:pPr>
        <w:pStyle w:val="Heading2"/>
        <w:widowControl/>
        <w:jc w:val="center"/>
        <w:numPr>
          <w:ilvl w:val="0"/>
          <w:numId w:val="5"/>
        </w:numPr>
        <w:spacing w:before="360" w:beforeAutospacing="0" w:after="293" w:afterAutospacing="0" w:line="320" w:lineRule="exact"/>
        <w:rPr>
          <w:rStyle w:val="NormalCharacter"/>
          <w:szCs w:val="24"/>
          <w:kern w:val="2"/>
          <w:lang w:val="en-US" w:eastAsia="zh-CN" w:bidi="ar-SA"/>
          <w:b w:val="1"/>
          <w:i w:val="0"/>
          <w:sz w:val="32"/>
          <w:spacing w:val="0"/>
          <w:w w:val="100"/>
          <w:rFonts w:ascii="Arial" w:eastAsia="黑体" w:hAnsi="Arial"/>
          <w:caps w:val="0"/>
        </w:rPr>
        <w:snapToGrid w:val="0"/>
        <w:ind w:left="2159" w:hanging="1320"/>
        <w:textAlignment w:val="baseline"/>
        <w:tabs>
          <w:tab w:val="left" w:leader="none" w:pos="2159"/>
        </w:tabs>
        <w:framePr/>
      </w:pPr>
      <w:r w:rsidR="00ec2bd0" w:rsidRPr="00ef5792">
        <w:rPr>
          <w:rStyle w:val="NormalCharacter"/>
          <w:szCs w:val="24"/>
          <w:kern w:val="2"/>
          <w:lang w:val="en-US" w:eastAsia="zh-CN" w:bidi="ar-SA"/>
          <w:b w:val="1"/>
          <w:i w:val="0"/>
          <w:sz w:val="32"/>
          <w:spacing w:val="0"/>
          <w:w w:val="100"/>
          <w:rFonts w:ascii="Arial" w:eastAsia="黑体" w:hAnsi="Arial"/>
          <w:caps w:val="0"/>
        </w:rPr>
        <w:t xml:space="preserve">授予合同</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中标候选人公示</w:t>
      </w:r>
    </w:p>
    <w:p>
      <w:pPr>
        <w:pStyle w:val="NormalIndent"/>
        <w:widowControl/>
        <w:jc w:val="both"/>
        <w:spacing w:before="0" w:beforeAutospacing="0" w:after="0" w:afterAutospacing="0" w:line="320" w:lineRule="exact"/>
        <w:rPr>
          <w:rStyle w:val="NormalCharacter"/>
          <w:b w:val="0"/>
          <w:i w:val="0"/>
          <w:sz w:val="21"/>
          <w:spacing w:val="0"/>
          <w:w w:val="100"/>
          <w:rFonts w:ascii="宋体" w:eastAsia="宋体"/>
          <w:caps w:val="0"/>
        </w:rPr>
        <w:snapToGrid w:val="0"/>
        <w:ind w:firstLine="420"/>
        <w:textAlignment w:val="baseline"/>
      </w:pPr>
      <w:r w:rsidR="00ec2bd0" w:rsidRPr="00ef5792">
        <w:rPr>
          <w:rStyle w:val="NormalCharacter"/>
          <w:b w:val="0"/>
          <w:i w:val="0"/>
          <w:sz w:val="21"/>
          <w:spacing w:val="0"/>
          <w:w w:val="100"/>
          <w:rFonts w:ascii="宋体" w:eastAsia="宋体"/>
          <w:caps w:val="0"/>
        </w:rPr>
        <w:t xml:space="preserve">29.1招标人应当将评标委员会推荐的中标候选人在交易场所进行公示，公示期不得少于3日（最后一天为工作日）。</w:t>
      </w:r>
    </w:p>
    <w:p>
      <w:pPr>
        <w:pStyle w:val="NormalIndent"/>
        <w:widowControl/>
        <w:jc w:val="both"/>
        <w:spacing w:before="0" w:beforeAutospacing="0" w:after="0" w:afterAutospacing="0" w:line="320" w:lineRule="exact"/>
        <w:rPr>
          <w:rStyle w:val="NormalCharacter"/>
          <w:b w:val="0"/>
          <w:i w:val="0"/>
          <w:sz w:val="21"/>
          <w:spacing w:val="0"/>
          <w:w w:val="100"/>
          <w:rFonts w:ascii="宋体" w:eastAsia="宋体"/>
          <w:caps w:val="0"/>
        </w:rPr>
        <w:snapToGrid w:val="0"/>
        <w:ind w:firstLine="420"/>
        <w:textAlignment w:val="baseline"/>
      </w:pPr>
      <w:r w:rsidR="00ec2bd0" w:rsidRPr="00ef5792">
        <w:rPr>
          <w:rStyle w:val="NormalCharacter"/>
          <w:b w:val="0"/>
          <w:i w:val="0"/>
          <w:sz w:val="21"/>
          <w:spacing w:val="0"/>
          <w:w w:val="100"/>
          <w:rFonts w:ascii="宋体" w:eastAsia="宋体"/>
          <w:caps w:val="0"/>
        </w:rPr>
        <w:t xml:space="preserve">29.2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中标通知书</w:t>
      </w:r>
    </w:p>
    <w:p>
      <w:pPr>
        <w:pStyle w:val="BodyText"/>
        <w:widowControl/>
        <w:jc w:val="both"/>
        <w:numPr>
          <w:ilvl w:val="1"/>
          <w:numId w:val="3"/>
        </w:numPr>
        <w:spacing w:before="0" w:beforeAutospacing="0" w:after="0" w:afterAutospacing="0" w:line="320" w:lineRule="exact"/>
        <w:rPr>
          <w:rStyle w:val="NormalCharacter"/>
          <w:szCs w:val="32"/>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szCs w:val="32"/>
          <w:kern w:val="2"/>
          <w:lang w:val="en-US" w:eastAsia="zh-CN" w:bidi="ar-SA"/>
          <w:b w:val="0"/>
          <w:i w:val="0"/>
          <w:sz w:val="21"/>
          <w:spacing w:val="0"/>
          <w:w w:val="100"/>
          <w:rFonts w:ascii="宋体" w:eastAsia="宋体" w:hAnsi="Times New Roman"/>
          <w:caps w:val="0"/>
        </w:rPr>
        <w:t xml:space="preserve">公示期间没有异议（投诉）或异议（投诉）不成立的，招标人应当向第一中标候选人发出《建设工程中标通知书》。如发现第一中标候选人资格无效，则本次招标失败。如涉及到其他投标人资格无效，则评标结果不作调整。</w:t>
      </w:r>
    </w:p>
    <w:p>
      <w:pPr>
        <w:pStyle w:val="BodyText"/>
        <w:widowControl/>
        <w:jc w:val="both"/>
        <w:numPr>
          <w:ilvl w:val="1"/>
          <w:numId w:val="3"/>
        </w:numPr>
        <w:spacing w:before="0" w:beforeAutospacing="0" w:after="0" w:afterAutospacing="0" w:line="320" w:lineRule="exact"/>
        <w:rPr>
          <w:rStyle w:val="NormalCharacter"/>
          <w:szCs w:val="32"/>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szCs w:val="32"/>
          <w:kern w:val="2"/>
          <w:lang w:val="en-US" w:eastAsia="zh-CN" w:bidi="ar-SA"/>
          <w:b w:val="0"/>
          <w:i w:val="0"/>
          <w:sz w:val="21"/>
          <w:spacing w:val="0"/>
          <w:w w:val="100"/>
          <w:rFonts w:ascii="宋体" w:eastAsia="宋体" w:hAnsi="Times New Roman"/>
          <w:caps w:val="0"/>
        </w:rPr>
        <w:t xml:space="preserve">招标人应当确定第一中标候选人为中标人。第一中标候选人放弃中标，或者因不可抗力提出不能履行合同，或者因其他情形造成其资格无效的，本次招标失败，重新组织招标。</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szCs w:val="32"/>
          <w:kern w:val="2"/>
          <w:lang w:val="en-US" w:eastAsia="zh-CN" w:bidi="ar-SA"/>
          <w:b w:val="0"/>
          <w:i w:val="0"/>
          <w:sz w:val="21"/>
          <w:spacing w:val="0"/>
          <w:w w:val="100"/>
          <w:rFonts w:ascii="宋体" w:eastAsia="宋体" w:hAnsi="Times New Roman"/>
          <w:caps w:val="0"/>
        </w:rPr>
        <w:t xml:space="preserve">中标人确定后，招标人应当向中标人发出《建设工程中标通知书》。</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szCs w:val="32"/>
          <w:kern w:val="2"/>
          <w:lang w:val="en-US" w:eastAsia="zh-CN" w:bidi="ar-SA"/>
          <w:b w:val="0"/>
          <w:i w:val="0"/>
          <w:sz w:val="21"/>
          <w:spacing w:val="0"/>
          <w:w w:val="100"/>
          <w:rFonts w:ascii="宋体" w:eastAsia="宋体" w:hAnsi="Times New Roman"/>
          <w:caps w:val="0"/>
        </w:rPr>
        <w:t xml:space="preserve">招标人在发出《建设工程中标通知书》的同时，应当将中标结果以书面形式通知所有未中标的投标人。</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szCs w:val="32"/>
          <w:kern w:val="2"/>
          <w:lang w:val="en-US" w:eastAsia="zh-CN" w:bidi="ar-SA"/>
          <w:b w:val="0"/>
          <w:i w:val="0"/>
          <w:sz w:val="21"/>
          <w:spacing w:val="0"/>
          <w:w w:val="100"/>
          <w:rFonts w:ascii="宋体" w:eastAsia="宋体" w:hAnsi="Times New Roman"/>
          <w:caps w:val="0"/>
        </w:rPr>
        <w:t xml:space="preserve">《建设工程中标通知书》对招标人和中标人具有法律约束力。《建设工程中标通知书》发出后，如中标人违反法律法规规定而中标无效的，应承担相应的法律责任，本次招标失败，应重新组织招标。</w:t>
      </w:r>
    </w:p>
    <w:p>
      <w:pPr>
        <w:pStyle w:val="Heading3"/>
        <w:keepLines/>
        <w:jc w:val="left"/>
        <w:numPr>
          <w:ilvl w:val="0"/>
          <w:numId w:val="3"/>
        </w:numPr>
        <w:spacing w:before="360" w:beforeAutospacing="0" w:after="0" w:afterAutospacing="0" w:line="320" w:lineRule="exact"/>
        <w:rPr>
          <w:rStyle w:val="NormalCharacter"/>
          <w:kern w:val="2"/>
          <w:lang w:val="en-US" w:eastAsia="zh-CN" w:bidi="ar-SA"/>
          <w:b w:val="1"/>
          <w:i w:val="0"/>
          <w:sz w:val="21"/>
          <w:spacing w:val="0"/>
          <w:w w:val="100"/>
          <w:rFonts w:ascii="黑体" w:eastAsia="黑体" w:hAnsi="Times New Roman"/>
          <w:caps w:val="0"/>
        </w:rPr>
        <w:snapToGrid w:val="0"/>
        <w:ind w:left="574" w:firstLine="0"/>
        <w:textAlignment w:val="baseline"/>
        <w:tabs>
          <w:tab w:val="left" w:leader="none" w:pos="287"/>
        </w:tabs>
        <w:framePr/>
      </w:pPr>
      <w:r w:rsidR="00ec2bd0" w:rsidRPr="00ef5792">
        <w:rPr>
          <w:rStyle w:val="NormalCharacter"/>
          <w:kern w:val="2"/>
          <w:lang w:val="en-US" w:eastAsia="zh-CN" w:bidi="ar-SA"/>
          <w:b w:val="1"/>
          <w:i w:val="0"/>
          <w:sz w:val="21"/>
          <w:spacing w:val="0"/>
          <w:w w:val="100"/>
          <w:rFonts w:ascii="黑体" w:eastAsia="黑体" w:hAnsi="Times New Roman"/>
          <w:caps w:val="0"/>
        </w:rPr>
        <w:t xml:space="preserve">合同签订</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szCs w:val="32"/>
          <w:kern w:val="2"/>
          <w:lang w:val="en-US" w:eastAsia="zh-CN" w:bidi="ar-SA"/>
          <w:b w:val="0"/>
          <w:i w:val="0"/>
          <w:sz w:val="21"/>
          <w:spacing w:val="0"/>
          <w:w w:val="100"/>
          <w:rFonts w:ascii="宋体" w:eastAsia="宋体" w:hAnsi="Times New Roman"/>
          <w:caps w:val="0"/>
        </w:rPr>
        <w:t xml:space="preserve">自《建设工程中标通知书》发出之日起30日内，招标人应当与中标人按照本招标文件和中标人的投标文件订立书面合同，并到招标办办理备案手续。招标人与中标人不得再行订立背离合同实质性内容的其他协议。</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szCs w:val="32"/>
          <w:kern w:val="2"/>
          <w:lang w:val="en-US" w:eastAsia="zh-CN" w:bidi="ar-SA"/>
          <w:b w:val="0"/>
          <w:i w:val="0"/>
          <w:sz w:val="21"/>
          <w:spacing w:val="0"/>
          <w:w w:val="100"/>
          <w:rFonts w:ascii="宋体" w:eastAsia="宋体" w:hAnsi="Times New Roman"/>
          <w:caps w:val="0"/>
        </w:rPr>
        <w:t xml:space="preserve">招标人与中标人须根据国家、省、市建设工程施工合同管理的规定及招标文件、投标文件，草签施工合同，待合同管理部门审查后正式签订。</w:t>
      </w:r>
    </w:p>
    <w:p>
      <w:pPr>
        <w:pStyle w:val="BodyText"/>
        <w:widowControl/>
        <w:jc w:val="both"/>
        <w:numPr>
          <w:ilvl w:val="1"/>
          <w:numId w:val="3"/>
        </w:numPr>
        <w:spacing w:before="0" w:beforeAutospacing="0" w:after="0" w:afterAutospacing="0" w:line="320" w:lineRule="exact"/>
        <w:rPr>
          <w:rStyle w:val="NormalCharacter"/>
          <w:kern w:val="2"/>
          <w:lang w:val="en-US" w:eastAsia="zh-CN" w:bidi="ar-SA"/>
          <w:b w:val="0"/>
          <w:i w:val="0"/>
          <w:sz w:val="21"/>
          <w:spacing w:val="0"/>
          <w:w w:val="100"/>
          <w:rFonts w:ascii="宋体" w:eastAsia="宋体" w:hAnsi="Times New Roman"/>
          <w:caps w:val="0"/>
        </w:rPr>
        <w:snapToGrid w:val="0"/>
        <w:ind w:left="-97" w:firstLine="412"/>
        <w:textAlignment w:val="baseline"/>
        <w:tabs>
          <w:tab w:val="left" w:leader="none" w:pos="574"/>
        </w:tabs>
      </w:pPr>
      <w:r w:rsidR="00ec2bd0" w:rsidRPr="00ef5792">
        <w:rPr>
          <w:rStyle w:val="NormalCharacter"/>
          <w:szCs w:val="32"/>
          <w:kern w:val="2"/>
          <w:lang w:val="en-US" w:eastAsia="zh-CN" w:bidi="ar-SA"/>
          <w:b w:val="0"/>
          <w:i w:val="0"/>
          <w:sz w:val="21"/>
          <w:spacing w:val="0"/>
          <w:w w:val="100"/>
          <w:rFonts w:ascii="宋体" w:eastAsia="宋体" w:hAnsi="Times New Roman"/>
          <w:caps w:val="0"/>
        </w:rPr>
        <w:t xml:space="preserve">招标人与中标人应当</w:t>
      </w:r>
      <w:r w:rsidR="00ec2bd0" w:rsidRPr="00ef5792">
        <w:rPr>
          <w:rStyle w:val="NormalCharacter"/>
          <w:kern w:val="2"/>
          <w:lang w:val="en-US" w:eastAsia="zh-CN" w:bidi="ar-SA"/>
          <w:b w:val="0"/>
          <w:i w:val="0"/>
          <w:sz w:val="21"/>
          <w:spacing w:val="0"/>
          <w:w w:val="100"/>
          <w:rFonts w:ascii="宋体" w:eastAsia="宋体" w:hAnsi="Times New Roman"/>
          <w:caps w:val="0"/>
        </w:rPr>
        <w:t xml:space="preserve">按照《关于在我市工程建设领域推行廉政合同的通知》（台纪[2001]19号）的要求签订《廉政合同》。</w:t>
      </w:r>
    </w:p>
    <w:p>
      <w:pPr>
        <w:pStyle w:val="Heading1"/>
        <w:keepLines/>
        <w:jc w:val="center"/>
        <w:spacing w:before="120" w:beforeAutospacing="0" w:after="120" w:afterAutospacing="0" w:line="320" w:lineRule="exact"/>
        <w:rPr>
          <w:rStyle w:val="NormalCharacter"/>
          <w:kern w:val="44"/>
          <w:lang w:val="en-US" w:eastAsia="zh-CN" w:bidi="ar-SA"/>
          <w:b w:val="1"/>
          <w:i w:val="0"/>
          <w:color w:val="000000"/>
          <w:sz w:val="32"/>
          <w:spacing w:val="0"/>
          <w:w w:val="100"/>
          <w:rFonts w:ascii="黑体" w:eastAsia="黑体" w:hAnsi="Times New Roman"/>
          <w:caps w:val="0"/>
        </w:rPr>
        <w:snapToGrid w:val="0"/>
        <w:textAlignment w:val="baseline"/>
        <w:framePr/>
      </w:pPr>
      <w:r>
        <w:rPr>
          <w:b w:val="1"/>
          <w:i w:val="0"/>
          <w:color w:val="000000"/>
          <w:sz w:val="32"/>
          <w:spacing w:val="0"/>
          <w:w w:val="100"/>
          <w:rFonts w:ascii="黑体" w:eastAsia="黑体" w:hAnsi="Times New Roman"/>
          <w:caps w:val="0"/>
        </w:rPr>
        <w:t/>
      </w:r>
    </w:p>
    <w:p>
      <w:pPr>
        <w:pStyle w:val="Normal"/>
        <w:jc w:val="both"/>
        <w:spacing w:before="0" w:beforeAutospacing="0" w:after="0" w:afterAutospacing="0" w:line="320" w:lineRule="exact"/>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320" w:lineRule="exact"/>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320" w:lineRule="exact"/>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320" w:lineRule="exact"/>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320" w:lineRule="exact"/>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320" w:lineRule="exact"/>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320" w:lineRule="exact"/>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320" w:lineRule="exact"/>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320" w:lineRule="exact"/>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320" w:lineRule="exact"/>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sidR="00ec2bd0" w:rsidRPr="00ef5792">
        <w:rPr>
          <w:rStyle w:val="Hyperlink"/>
          <w:szCs w:val="44"/>
          <w:kern w:val="2"/>
          <w:lang w:val="en-US" w:eastAsia="zh-CN" w:bidi="ar-SA"/>
          <w:b w:val="0"/>
          <w:i w:val="0"/>
          <w:u w:val="single" w:color="0000FF"/>
          <w:color w:val="000000"/>
          <w:sz w:val="44"/>
          <w:spacing w:val="0"/>
          <w:w w:val="100"/>
          <w:rFonts w:ascii="宋体" w:eastAsia="宋体" w:hAnsi="Times New Roman"/>
          <w:caps w:val="0"/>
        </w:rPr>
        <w:t xml:space="preserve">第二章 </w:t>
      </w:r>
      <w:r w:rsidR="00ec2bd0" w:rsidRPr="00ef5792">
        <w:rPr>
          <w:rStyle w:val="NormalCharacter"/>
          <w:kern w:val="2"/>
          <w:lang w:val="en-US" w:eastAsia="zh-CN" w:bidi="ar-SA"/>
          <w:b w:val="0"/>
          <w:i w:val="0"/>
          <w:sz w:val="32"/>
          <w:spacing w:val="0"/>
          <w:w w:val="100"/>
          <w:rFonts w:ascii="Times New Roman" w:eastAsia="仿宋_GB2312" w:hAnsi="Times New Roman"/>
          <w:caps w:val="0"/>
        </w:rPr>
        <w:t xml:space="preserve"> </w:t>
      </w:r>
      <w:r w:rsidR="00ec2bd0" w:rsidRPr="00ef5792">
        <w:rPr>
          <w:rStyle w:val="Hyperlink"/>
          <w:szCs w:val="44"/>
          <w:kern w:val="2"/>
          <w:lang w:val="en-US" w:eastAsia="zh-CN" w:bidi="ar-SA"/>
          <w:b w:val="0"/>
          <w:i w:val="0"/>
          <w:u w:val="single" w:color="0000FF"/>
          <w:color w:val="000000"/>
          <w:sz w:val="44"/>
          <w:spacing w:val="0"/>
          <w:w w:val="100"/>
          <w:rFonts w:ascii="宋体" w:eastAsia="宋体" w:hAnsi="Times New Roman"/>
          <w:caps w:val="0"/>
        </w:rPr>
        <w:t xml:space="preserve">合同条款</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Times New Roman" w:eastAsia="仿宋_GB2312" w:hAnsi="Times New Roman"/>
          <w:caps w:val="0"/>
        </w:rPr>
        <w:snapToGrid w:val="0"/>
        <w:textAlignment w:val="baseline"/>
      </w:pPr>
      <w:r>
        <w:rPr>
          <w:b w:val="0"/>
          <w:i w:val="0"/>
          <w:sz w:val="32"/>
          <w:spacing w:val="0"/>
          <w:w w:val="100"/>
          <w:rFonts w:ascii="Times New Roman" w:eastAsia="仿宋_GB2312" w:hAnsi="Times New Roman"/>
          <w:caps w:val="0"/>
        </w:rPr>
        <w:t/>
      </w:r>
    </w:p>
    <w:p w:rsidP="00ef5792">
      <w:pPr>
        <w:pStyle w:val="Normal"/>
        <w:jc w:val="both"/>
        <w:spacing w:before="0" w:beforeAutospacing="0" w:after="0" w:afterAutospacing="0" w:lineRule="auto" w:line="240"/>
        <w:rPr>
          <w:rStyle w:val="NormalCharacter"/>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kern w:val="2"/>
          <w:lang w:val="en-US" w:eastAsia="zh-CN" w:bidi="ar-SA"/>
          <w:b w:val="0"/>
          <w:i w:val="0"/>
          <w:sz w:val="21"/>
          <w:spacing w:val="0"/>
          <w:w w:val="100"/>
          <w:rFonts w:ascii="宋体" w:eastAsia="宋体" w:hAnsi="Times New Roman"/>
          <w:caps w:val="0"/>
        </w:rPr>
        <w:t xml:space="preserve">合同文本采用《建设工程施工合同（示范文本）》（GF-2013-0201）。</w:t>
      </w:r>
    </w:p>
    <w:p w:rsidP="00ef5792">
      <w:pPr>
        <w:pStyle w:val="Normal"/>
        <w:jc w:val="both"/>
        <w:spacing w:before="0" w:beforeAutospacing="0" w:after="0" w:afterAutospacing="0" w:lineRule="auto" w:line="240"/>
        <w:rPr>
          <w:rStyle w:val="NormalCharacter"/>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kern w:val="2"/>
          <w:lang w:val="en-US" w:eastAsia="zh-CN" w:bidi="ar-SA"/>
          <w:b w:val="0"/>
          <w:i w:val="0"/>
          <w:sz w:val="21"/>
          <w:spacing w:val="0"/>
          <w:w w:val="100"/>
          <w:rFonts w:ascii="宋体" w:eastAsia="宋体" w:hAnsi="Times New Roman"/>
          <w:caps w:val="0"/>
        </w:rPr>
        <w:t xml:space="preserve">合同通用条款示范文本（GF-2013-0201）的通用条款。</w:t>
      </w:r>
    </w:p>
    <w:p w:rsidP="00ef5792">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合同专用条款中的主要条款将由招标人(发包人)与中标人(承包人)根据投标文件签订。</w:t>
      </w:r>
    </w:p>
    <w:p>
      <w:pPr>
        <w:pStyle w:val="Heading2"/>
        <w:widowControl/>
        <w:jc w:val="center"/>
        <w:spacing w:before="360" w:beforeAutospacing="0" w:after="293" w:afterAutospacing="0" w:lineRule="auto" w:line="240"/>
        <w:rPr>
          <w:rStyle w:val="NormalCharacter"/>
          <w:szCs w:val="24"/>
          <w:kern w:val="2"/>
          <w:lang w:val="en-US" w:eastAsia="zh-CN" w:bidi="ar-SA"/>
          <w:b w:val="1"/>
          <w:i w:val="0"/>
          <w:sz w:val="32"/>
          <w:spacing w:val="0"/>
          <w:w w:val="100"/>
          <w:rFonts w:ascii="Arial" w:eastAsia="黑体" w:hAnsi="Arial"/>
          <w:caps w:val="0"/>
        </w:rPr>
        <w:snapToGrid w:val="0"/>
        <w:ind w:left="2159" w:hanging="1321"/>
        <w:textAlignment w:val="baseline"/>
        <w:tabs>
          <w:tab w:val="left" w:leader="none" w:pos="2159"/>
        </w:tabs>
        <w:framePr/>
      </w:pPr>
      <w:r w:rsidR="00ec2bd0" w:rsidRPr="00ef5792">
        <w:rPr>
          <w:rStyle w:val="NormalCharacter"/>
          <w:szCs w:val="24"/>
          <w:kern w:val="2"/>
          <w:lang w:val="en-US" w:eastAsia="zh-CN" w:bidi="ar-SA"/>
          <w:b w:val="1"/>
          <w:i w:val="0"/>
          <w:sz w:val="32"/>
          <w:spacing w:val="0"/>
          <w:w w:val="100"/>
          <w:rFonts w:ascii="Arial" w:eastAsia="黑体" w:hAnsi="Arial"/>
          <w:caps w:val="0"/>
        </w:rPr>
        <w:br type="page"/>
      </w:r>
    </w:p>
    <w:p>
      <w:pPr>
        <w:pStyle w:val="Heading2"/>
        <w:widowControl/>
        <w:jc w:val="center"/>
        <w:numPr>
          <w:ilvl w:val="0"/>
          <w:numId w:val="0"/>
        </w:numPr>
        <w:spacing w:before="360" w:beforeAutospacing="0" w:after="293" w:afterAutospacing="0" w:lineRule="auto" w:line="240"/>
        <w:rPr>
          <w:rStyle w:val="NormalCharacter"/>
          <w:szCs w:val="24"/>
          <w:kern w:val="2"/>
          <w:lang w:val="en-US" w:eastAsia="zh-CN" w:bidi="ar-SA"/>
          <w:b w:val="1"/>
          <w:i w:val="0"/>
          <w:sz w:val="32"/>
          <w:spacing w:val="0"/>
          <w:w w:val="100"/>
          <w:rFonts w:ascii="Arial" w:eastAsia="黑体" w:hAnsi="Arial"/>
          <w:caps w:val="0"/>
        </w:rPr>
        <w:snapToGrid w:val="0"/>
        <w:ind w:left="2159" w:hanging="1321"/>
        <w:textAlignment w:val="baseline"/>
        <w:tabs>
          <w:tab w:val="left" w:leader="none" w:pos="2159"/>
        </w:tabs>
        <w:framePr/>
      </w:pPr>
      <w:r w:rsidR="00ec2bd0" w:rsidRPr="00ef5792">
        <w:rPr>
          <w:rStyle w:val="NormalCharacter"/>
          <w:szCs w:val="24"/>
          <w:kern w:val="2"/>
          <w:lang w:val="en-US" w:eastAsia="zh-CN" w:bidi="ar-SA"/>
          <w:b w:val="1"/>
          <w:i w:val="0"/>
          <w:sz w:val="32"/>
          <w:spacing w:val="0"/>
          <w:w w:val="100"/>
          <w:rFonts w:ascii="Arial" w:eastAsia="黑体" w:hAnsi="Arial"/>
          <w:caps w:val="0"/>
        </w:rPr>
        <w:t xml:space="preserve">第一部分 </w:t>
      </w:r>
      <w:r w:rsidR="00ec2bd0" w:rsidRPr="00ef5792">
        <w:rPr>
          <w:rStyle w:val="NormalCharacter"/>
          <w:szCs w:val="24"/>
          <w:kern w:val="2"/>
          <w:lang w:val="en-US" w:eastAsia="zh-CN" w:bidi="ar-SA"/>
          <w:b w:val="1"/>
          <w:i w:val="0"/>
          <w:sz w:val="32"/>
          <w:spacing w:val="0"/>
          <w:w w:val="100"/>
          <w:rFonts w:ascii="Arial" w:eastAsia="黑体" w:hAnsi="Arial"/>
          <w:caps w:val="0"/>
        </w:rPr>
        <w:t xml:space="preserve">合同协议书</w:t>
      </w:r>
    </w:p>
    <w:p w:rsidP="00ef5792">
      <w:pPr>
        <w:pStyle w:val="Normal"/>
        <w:jc w:val="both"/>
        <w:spacing w:before="0" w:beforeAutospacing="0" w:after="0" w:afterAutospacing="0" w:line="420" w:lineRule="exact"/>
        <w:rPr>
          <w:rStyle w:val="NormalCharacter"/>
          <w:kern w:val="2"/>
          <w:lang w:val="en-US" w:eastAsia="zh-CN" w:bidi="ar-SA"/>
          <w:b w:val="0"/>
          <w:i w:val="0"/>
          <w:u w:val="single"/>
          <w:sz w:val="21"/>
          <w:spacing w:val="0"/>
          <w:w w:val="100"/>
          <w:rFonts w:ascii="宋体" w:eastAsia="宋体" w:hAnsi="Times New Roman"/>
          <w:caps w:val="0"/>
        </w:rPr>
        <w:snapToGrid w:val="0"/>
        <w:ind w:firstLine="413" w:firstLineChars="200"/>
        <w:textAlignment w:val="baseline"/>
      </w:pPr>
      <w:r w:rsidR="00ec2bd0" w:rsidRPr="00ef5792">
        <w:rPr>
          <w:rStyle w:val="NormalCharacter"/>
          <w:kern w:val="2"/>
          <w:lang w:val="en-US" w:eastAsia="zh-CN" w:bidi="ar-SA"/>
          <w:b w:val="1"/>
          <w:i w:val="0"/>
          <w:sz w:val="21"/>
          <w:spacing w:val="0"/>
          <w:w w:val="100"/>
          <w:rFonts w:ascii="宋体" w:eastAsia="宋体" w:hAnsi="Times New Roman"/>
          <w:caps w:val="0"/>
        </w:rPr>
        <w:t xml:space="preserve">发包人（全称）</w:t>
      </w:r>
      <w:r w:rsidR="00ec2bd0" w:rsidRPr="00ef5792">
        <w:rPr>
          <w:rStyle w:val="NormalCharacter"/>
          <w:kern w:val="2"/>
          <w:lang w:val="en-US" w:eastAsia="zh-CN" w:bidi="ar-SA"/>
          <w:b w:val="0"/>
          <w:i w:val="0"/>
          <w:sz w:val="21"/>
          <w:spacing w:val="0"/>
          <w:w w:val="100"/>
          <w:rFonts w:ascii="宋体" w:eastAsia="宋体" w:hAnsi="Times New Roman"/>
          <w:caps w:val="0"/>
        </w:rPr>
        <w:t xml:space="preserve">：</w:t>
      </w:r>
      <w:r w:rsidR="00ec2bd0" w:rsidRPr="00ef5792">
        <w:rPr>
          <w:rStyle w:val="NormalCharacter"/>
          <w:szCs w:val="21"/>
          <w:kern w:val="0"/>
          <w:lang w:val="en-US" w:eastAsia="zh-CN" w:bidi="ar-SA"/>
          <w:b w:val="0"/>
          <w:i w:val="0"/>
          <w:u w:val="single"/>
          <w:sz w:val="21"/>
          <w:spacing w:val="-6"/>
          <w:w w:val="100"/>
          <w:rFonts w:ascii="宋体" w:eastAsia="宋体" w:hAnsi="Times New Roman"/>
          <w:caps w:val="0"/>
        </w:rPr>
        <w:t xml:space="preserve">三门县浦坝港镇程家村股份经济合作社      </w:t>
      </w:r>
    </w:p>
    <w:p w:rsidP="00ef5792">
      <w:pPr>
        <w:pStyle w:val="Normal"/>
        <w:jc w:val="both"/>
        <w:spacing w:before="0" w:beforeAutospacing="0" w:after="0" w:afterAutospacing="0" w:line="420" w:lineRule="exact"/>
        <w:rPr>
          <w:rStyle w:val="NormalCharacter"/>
          <w:kern w:val="2"/>
          <w:lang w:val="en-US" w:eastAsia="zh-CN" w:bidi="ar-SA"/>
          <w:b w:val="0"/>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kern w:val="2"/>
          <w:lang w:val="en-US" w:eastAsia="zh-CN" w:bidi="ar-SA"/>
          <w:b w:val="1"/>
          <w:i w:val="0"/>
          <w:sz w:val="21"/>
          <w:spacing w:val="0"/>
          <w:w w:val="100"/>
          <w:rFonts w:ascii="宋体" w:eastAsia="宋体" w:hAnsi="Times New Roman"/>
          <w:caps w:val="0"/>
        </w:rPr>
        <w:t xml:space="preserve">承包人（全称）</w:t>
      </w:r>
      <w:r w:rsidR="00ec2bd0" w:rsidRPr="00ef5792">
        <w:rPr>
          <w:rStyle w:val="NormalCharacter"/>
          <w:kern w:val="2"/>
          <w:lang w:val="en-US" w:eastAsia="zh-CN" w:bidi="ar-SA"/>
          <w:b w:val="0"/>
          <w:i w:val="0"/>
          <w:sz w:val="21"/>
          <w:spacing w:val="0"/>
          <w:w w:val="100"/>
          <w:rFonts w:ascii="宋体" w:eastAsia="宋体" w:hAnsi="Times New Roman"/>
          <w:caps w:val="0"/>
        </w:rPr>
        <w:t xml:space="preserve">：</w:t>
      </w:r>
      <w:r w:rsidR="00ec2bd0" w:rsidRPr="00ef5792">
        <w:rPr>
          <w:rStyle w:val="NormalCharacter"/>
          <w:kern w:val="2"/>
          <w:lang w:val="en-US" w:eastAsia="zh-CN" w:bidi="ar-SA"/>
          <w:b w:val="0"/>
          <w:i w:val="0"/>
          <w:u w:val="single"/>
          <w:sz w:val="21"/>
          <w:spacing w:val="0"/>
          <w:w w:val="100"/>
          <w:rFonts w:ascii="宋体" w:eastAsia="宋体" w:hAnsi="Times New Roman"/>
          <w:caps w:val="0"/>
        </w:rPr>
        <w:t xml:space="preserve">                                       </w:t>
      </w:r>
    </w:p>
    <w:p w:rsidP="00ef5792">
      <w:pPr>
        <w:pStyle w:val="Normal"/>
        <w:jc w:val="both"/>
        <w:spacing w:before="0" w:beforeAutospacing="0" w:after="0" w:afterAutospacing="0" w:line="420" w:lineRule="exact"/>
        <w:rPr>
          <w:rStyle w:val="NormalCharacter"/>
          <w:szCs w:val="30"/>
          <w:kern w:val="2"/>
          <w:lang w:val="en-US" w:eastAsia="zh-CN" w:bidi="ar-SA"/>
          <w:b w:val="0"/>
          <w:i w:val="0"/>
          <w:sz w:val="30"/>
          <w:spacing w:val="0"/>
          <w:w w:val="100"/>
          <w:rFonts w:ascii="Times New Roman" w:eastAsia="仿宋_GB2312" w:hAnsi="Times New Roman"/>
          <w:caps w:val="0"/>
        </w:rPr>
        <w:snapToGrid w:val="0"/>
        <w:ind w:firstLine="412" w:firstLineChars="200"/>
        <w:textAlignment w:val="baseline"/>
      </w:pPr>
      <w:r w:rsidR="00ec2bd0" w:rsidRPr="00ef5792">
        <w:rPr>
          <w:rStyle w:val="NormalCharacter"/>
          <w:kern w:val="2"/>
          <w:lang w:val="en-US" w:eastAsia="zh-CN" w:bidi="ar-SA"/>
          <w:b w:val="0"/>
          <w:i w:val="0"/>
          <w:sz w:val="21"/>
          <w:spacing w:val="0"/>
          <w:w w:val="100"/>
          <w:rFonts w:ascii="宋体" w:eastAsia="宋体" w:hAnsi="Times New Roman"/>
          <w:caps w:val="0"/>
        </w:rPr>
        <w:t xml:space="preserve">根据《中华人民共和国合同法》、《中华人民共和国建筑法》及有关法律规定，遵循平等、自愿、公平和诚实信用的原则，双方就</w:t>
      </w:r>
      <w:r w:rsidR="00ec2bd0" w:rsidRPr="00ef5792">
        <w:rPr>
          <w:rStyle w:val="NormalCharacter"/>
          <w:szCs w:val="21"/>
          <w:kern w:val="0"/>
          <w:lang w:val="en-US" w:eastAsia="zh-CN" w:bidi="ar-SA"/>
          <w:b w:val="0"/>
          <w:i w:val="0"/>
          <w:u w:val="single"/>
          <w:sz w:val="21"/>
          <w:spacing w:val="-6"/>
          <w:w w:val="100"/>
          <w:rFonts w:ascii="宋体" w:eastAsia="宋体" w:hAnsi="Times New Roman"/>
          <w:caps w:val="0"/>
        </w:rPr>
        <w:t xml:space="preserve"> 三门县浦坝港镇程家村(山里)自来水改造工程</w:t>
      </w:r>
      <w:r w:rsidR="00ec2bd0" w:rsidRPr="00ef5792">
        <w:rPr>
          <w:rStyle w:val="NormalCharacter"/>
          <w:kern w:val="2"/>
          <w:lang w:val="en-US" w:eastAsia="zh-CN" w:bidi="ar-SA"/>
          <w:b w:val="0"/>
          <w:i w:val="0"/>
          <w:sz w:val="21"/>
          <w:spacing w:val="0"/>
          <w:w w:val="100"/>
          <w:rFonts w:ascii="宋体" w:eastAsia="宋体" w:hAnsi="Times New Roman"/>
          <w:caps w:val="0"/>
        </w:rPr>
        <w:t xml:space="preserve">施工及有关事项协商一致，共同达成如下协议：</w:t>
      </w:r>
    </w:p>
    <w:p w:rsidP="00ef5792">
      <w:pPr>
        <w:pStyle w:val="Normal"/>
        <w:jc w:val="both"/>
        <w:spacing w:before="0" w:beforeAutospacing="0" w:after="0" w:afterAutospacing="0" w:line="420" w:lineRule="exact"/>
        <w:rPr>
          <w:rStyle w:val="NormalCharacter"/>
          <w:kern w:val="2"/>
          <w:lang w:val="en-US" w:eastAsia="zh-CN" w:bidi="ar-SA"/>
          <w:b w:val="1"/>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kern w:val="2"/>
          <w:lang w:val="en-US" w:eastAsia="zh-CN" w:bidi="ar-SA"/>
          <w:b w:val="1"/>
          <w:i w:val="0"/>
          <w:sz w:val="21"/>
          <w:spacing w:val="0"/>
          <w:w w:val="100"/>
          <w:rFonts w:ascii="宋体" w:eastAsia="宋体" w:hAnsi="Times New Roman"/>
          <w:caps w:val="0"/>
        </w:rPr>
        <w:t xml:space="preserve">一、工程概况</w:t>
      </w:r>
    </w:p>
    <w:p w:rsidP="00ef5792">
      <w:pPr>
        <w:pStyle w:val="Normal"/>
        <w:jc w:val="both"/>
        <w:spacing w:before="0" w:beforeAutospacing="0" w:after="0" w:afterAutospacing="0" w:line="420" w:lineRule="exact"/>
        <w:rPr>
          <w:rStyle w:val="NormalCharacter"/>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kern w:val="2"/>
          <w:lang w:val="en-US" w:eastAsia="zh-CN" w:bidi="ar-SA"/>
          <w:b w:val="0"/>
          <w:i w:val="0"/>
          <w:sz w:val="21"/>
          <w:spacing w:val="0"/>
          <w:w w:val="100"/>
          <w:rFonts w:ascii="宋体" w:eastAsia="宋体" w:hAnsi="Times New Roman"/>
          <w:caps w:val="0"/>
        </w:rPr>
        <w:t xml:space="preserve">1.工程名称：</w:t>
      </w:r>
      <w:r w:rsidR="00ec2bd0" w:rsidRPr="00ef5792">
        <w:rPr>
          <w:rStyle w:val="NormalCharacter"/>
          <w:kern w:val="2"/>
          <w:lang w:val="en-US" w:eastAsia="zh-CN" w:bidi="ar-SA"/>
          <w:b w:val="0"/>
          <w:i w:val="0"/>
          <w:u w:val="single"/>
          <w:sz w:val="21"/>
          <w:spacing w:val="0"/>
          <w:w w:val="100"/>
          <w:rFonts w:ascii="宋体" w:eastAsia="宋体" w:hAnsi="Times New Roman"/>
          <w:caps w:val="0"/>
        </w:rPr>
        <w:t xml:space="preserve">三门县浦坝港镇程家村(山里)自来水改造工程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p>
    <w:p w:rsidP="00ef5792">
      <w:pPr>
        <w:pStyle w:val="Normal"/>
        <w:jc w:val="both"/>
        <w:spacing w:before="0" w:beforeAutospacing="0" w:after="0" w:afterAutospacing="0" w:line="420" w:lineRule="exact"/>
        <w:rPr>
          <w:rStyle w:val="NormalCharacter"/>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kern w:val="2"/>
          <w:lang w:val="en-US" w:eastAsia="zh-CN" w:bidi="ar-SA"/>
          <w:b w:val="0"/>
          <w:i w:val="0"/>
          <w:sz w:val="21"/>
          <w:spacing w:val="0"/>
          <w:w w:val="100"/>
          <w:rFonts w:ascii="宋体" w:eastAsia="宋体" w:hAnsi="Times New Roman"/>
          <w:caps w:val="0"/>
        </w:rPr>
        <w:t xml:space="preserve">2.工程地点：</w:t>
      </w:r>
      <w:r w:rsidR="00ec2bd0" w:rsidRPr="00ef5792">
        <w:rPr>
          <w:rStyle w:val="NormalCharacter"/>
          <w:kern w:val="2"/>
          <w:lang w:val="en-US" w:eastAsia="zh-CN" w:bidi="ar-SA"/>
          <w:b w:val="0"/>
          <w:i w:val="0"/>
          <w:u w:val="single"/>
          <w:sz w:val="21"/>
          <w:spacing w:val="0"/>
          <w:w w:val="100"/>
          <w:rFonts w:ascii="宋体" w:eastAsia="宋体" w:hAnsi="Times New Roman"/>
          <w:caps w:val="0"/>
        </w:rPr>
        <w:t xml:space="preserve">      三门县浦坝港镇      </w:t>
      </w:r>
    </w:p>
    <w:p w:rsidP="00ef5792">
      <w:pPr>
        <w:pStyle w:val="Normal"/>
        <w:jc w:val="both"/>
        <w:spacing w:before="0" w:beforeAutospacing="0" w:after="0" w:afterAutospacing="0" w:line="420" w:lineRule="exact"/>
        <w:rPr>
          <w:rStyle w:val="NormalCharacter"/>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kern w:val="2"/>
          <w:lang w:val="en-US" w:eastAsia="zh-CN" w:bidi="ar-SA"/>
          <w:b w:val="0"/>
          <w:i w:val="0"/>
          <w:sz w:val="21"/>
          <w:spacing w:val="0"/>
          <w:w w:val="100"/>
          <w:rFonts w:ascii="宋体" w:eastAsia="宋体" w:hAnsi="Times New Roman"/>
          <w:caps w:val="0"/>
        </w:rPr>
        <w:t xml:space="preserve">3.工程立项批准文号：</w:t>
      </w:r>
      <w:r w:rsidR="00ec2bd0" w:rsidRPr="00ef5792">
        <w:rPr>
          <w:rStyle w:val="NormalCharacter"/>
          <w:szCs w:val="21"/>
          <w:kern w:val="0"/>
          <w:lang w:val="en-US" w:eastAsia="zh-CN" w:bidi="ar-SA"/>
          <w:b w:val="0"/>
          <w:i w:val="0"/>
          <w:u w:val="single"/>
          <w:sz w:val="21"/>
          <w:spacing w:val="-6"/>
          <w:w w:val="100"/>
          <w:rFonts w:ascii="宋体" w:eastAsia="宋体" w:hAnsi="Times New Roman"/>
          <w:caps w:val="0"/>
        </w:rPr>
        <w:t xml:space="preserve">   </w:t>
      </w:r>
      <w:r w:rsidR="00ec2bd0" w:rsidRPr="00ef5792">
        <w:rPr>
          <w:rStyle w:val="NormalCharacter"/>
          <w:szCs w:val="21"/>
          <w:kern w:val="0"/>
          <w:lang w:val="en-US" w:eastAsia="zh-CN" w:bidi="ar-SA"/>
          <w:b w:val="0"/>
          <w:i w:val="0"/>
          <w:u w:val="single"/>
          <w:sz w:val="21"/>
          <w:spacing w:val="-6"/>
          <w:w w:val="100"/>
          <w:rFonts w:ascii="宋体" w:eastAsia="宋体" w:hAnsi="Times New Roman"/>
          <w:caps w:val="0"/>
        </w:rPr>
        <w:t xml:space="preserve">        /       </w:t>
      </w:r>
      <w:r w:rsidR="00ec2bd0" w:rsidRPr="00ef5792">
        <w:rPr>
          <w:rStyle w:val="NormalCharacter"/>
          <w:szCs w:val="21"/>
          <w:kern w:val="0"/>
          <w:lang w:val="en-US" w:eastAsia="zh-CN" w:bidi="ar-SA"/>
          <w:b w:val="0"/>
          <w:i w:val="0"/>
          <w:u w:val="single"/>
          <w:sz w:val="21"/>
          <w:spacing w:val="-6"/>
          <w:w w:val="100"/>
          <w:rFonts w:ascii="宋体" w:eastAsia="宋体" w:hAnsi="Times New Roman"/>
          <w:caps w:val="0"/>
        </w:rPr>
        <w:t xml:space="preserve">         </w:t>
      </w:r>
      <w:r w:rsidR="00ec2bd0" w:rsidRPr="00ef5792">
        <w:rPr>
          <w:rStyle w:val="NormalCharacter"/>
          <w:szCs w:val="21"/>
          <w:kern w:val="0"/>
          <w:lang w:val="en-US" w:eastAsia="zh-CN" w:bidi="ar-SA"/>
          <w:b w:val="0"/>
          <w:i w:val="0"/>
          <w:u w:val="single"/>
          <w:sz w:val="21"/>
          <w:spacing w:val="-6"/>
          <w:w w:val="100"/>
          <w:rFonts w:ascii="宋体" w:eastAsia="宋体" w:hAnsi="Times New Roman"/>
          <w:caps w:val="0"/>
        </w:rPr>
        <w:t xml:space="preserve">  </w:t>
      </w:r>
    </w:p>
    <w:p w:rsidP="00ef5792">
      <w:pPr>
        <w:pStyle w:val="Normal"/>
        <w:jc w:val="both"/>
        <w:spacing w:before="0" w:beforeAutospacing="0" w:after="0" w:afterAutospacing="0" w:line="420" w:lineRule="exact"/>
        <w:rPr>
          <w:rStyle w:val="NormalCharacter"/>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kern w:val="2"/>
          <w:lang w:val="en-US" w:eastAsia="zh-CN" w:bidi="ar-SA"/>
          <w:b w:val="0"/>
          <w:i w:val="0"/>
          <w:sz w:val="21"/>
          <w:spacing w:val="0"/>
          <w:w w:val="100"/>
          <w:rFonts w:ascii="宋体" w:eastAsia="宋体" w:hAnsi="Times New Roman"/>
          <w:caps w:val="0"/>
        </w:rPr>
        <w:t xml:space="preserve">4.资金来源：</w:t>
      </w:r>
      <w:r w:rsidR="00ec2bd0" w:rsidRPr="00ef5792">
        <w:rPr>
          <w:rStyle w:val="NormalCharacter"/>
          <w:szCs w:val="21"/>
          <w:kern w:val="0"/>
          <w:lang w:val="en-US" w:eastAsia="zh-CN" w:bidi="ar-SA"/>
          <w:b w:val="0"/>
          <w:i w:val="0"/>
          <w:u w:val="single"/>
          <w:sz w:val="21"/>
          <w:spacing w:val="-6"/>
          <w:w w:val="100"/>
          <w:rFonts w:ascii="宋体" w:eastAsia="宋体" w:hAnsi="Times New Roman"/>
          <w:caps w:val="0"/>
        </w:rPr>
        <w:t xml:space="preserve">   </w:t>
      </w:r>
      <w:r w:rsidR="00ec2bd0" w:rsidRPr="00ef5792">
        <w:rPr>
          <w:rStyle w:val="NormalCharacter"/>
          <w:szCs w:val="21"/>
          <w:kern w:val="0"/>
          <w:lang w:val="en-US" w:eastAsia="zh-CN" w:bidi="ar-SA"/>
          <w:b w:val="0"/>
          <w:i w:val="0"/>
          <w:u w:val="single"/>
          <w:sz w:val="21"/>
          <w:spacing w:val="-6"/>
          <w:w w:val="100"/>
          <w:rFonts w:ascii="宋体" w:eastAsia="宋体" w:hAnsi="Times New Roman"/>
          <w:caps w:val="0"/>
        </w:rPr>
        <w:t xml:space="preserve">   自筹      </w:t>
      </w:r>
      <w:r w:rsidR="00ec2bd0" w:rsidRPr="00ef5792">
        <w:rPr>
          <w:rStyle w:val="NormalCharacter"/>
          <w:szCs w:val="21"/>
          <w:kern w:val="0"/>
          <w:lang w:val="en-US" w:eastAsia="zh-CN" w:bidi="ar-SA"/>
          <w:b w:val="0"/>
          <w:i w:val="0"/>
          <w:u w:val="single"/>
          <w:sz w:val="21"/>
          <w:spacing w:val="-6"/>
          <w:w w:val="100"/>
          <w:rFonts w:ascii="宋体" w:eastAsia="宋体" w:hAnsi="Times New Roman"/>
          <w:caps w:val="0"/>
        </w:rPr>
        <w:t xml:space="preserve">    </w:t>
      </w:r>
      <w:r w:rsidR="00ec2bd0" w:rsidRPr="00ef5792">
        <w:rPr>
          <w:rStyle w:val="NormalCharacter"/>
          <w:szCs w:val="21"/>
          <w:kern w:val="0"/>
          <w:lang w:val="en-US" w:eastAsia="zh-CN" w:bidi="ar-SA"/>
          <w:b w:val="0"/>
          <w:i w:val="0"/>
          <w:u w:val="single"/>
          <w:sz w:val="21"/>
          <w:spacing w:val="-6"/>
          <w:w w:val="100"/>
          <w:rFonts w:ascii="宋体" w:eastAsia="宋体" w:hAnsi="Times New Roman"/>
          <w:caps w:val="0"/>
        </w:rPr>
        <w:t xml:space="preserve">               </w:t>
      </w:r>
    </w:p>
    <w:p w:rsidP="00ef5792">
      <w:pPr>
        <w:pStyle w:val="Normal"/>
        <w:jc w:val="both"/>
        <w:spacing w:before="0" w:beforeAutospacing="0" w:after="0" w:afterAutospacing="0" w:line="420" w:lineRule="exact"/>
        <w:rPr>
          <w:rStyle w:val="NormalCharacter"/>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kern w:val="2"/>
          <w:lang w:val="en-US" w:eastAsia="zh-CN" w:bidi="ar-SA"/>
          <w:b w:val="0"/>
          <w:i w:val="0"/>
          <w:sz w:val="21"/>
          <w:spacing w:val="0"/>
          <w:w w:val="100"/>
          <w:rFonts w:ascii="宋体" w:eastAsia="宋体" w:hAnsi="Times New Roman"/>
          <w:caps w:val="0"/>
        </w:rPr>
        <w:t xml:space="preserve">5.工程内容：</w:t>
      </w:r>
      <w:r w:rsidR="00ec2bd0" w:rsidRPr="00ef5792">
        <w:rPr>
          <w:rStyle w:val="NormalCharacter"/>
          <w:kern w:val="2"/>
          <w:lang w:val="en-US" w:eastAsia="zh-CN" w:bidi="ar-SA"/>
          <w:b w:val="0"/>
          <w:i w:val="0"/>
          <w:u w:val="single"/>
          <w:sz w:val="21"/>
          <w:spacing w:val="0"/>
          <w:w w:val="100"/>
          <w:rFonts w:ascii="宋体" w:eastAsia="宋体" w:hAnsi="Times New Roman"/>
          <w:caps w:val="0"/>
        </w:rPr>
        <w:t xml:space="preserve">招标人提供的施工图纸及预算审核书所包含的工程等所有内容。 </w:t>
      </w:r>
    </w:p>
    <w:p w:rsidP="00ef5792">
      <w:pPr>
        <w:pStyle w:val="Normal"/>
        <w:jc w:val="both"/>
        <w:spacing w:before="0" w:beforeAutospacing="0" w:after="0" w:afterAutospacing="0" w:line="420" w:lineRule="exact"/>
        <w:rPr>
          <w:rStyle w:val="NormalCharacter"/>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kern w:val="2"/>
          <w:lang w:val="en-US" w:eastAsia="zh-CN" w:bidi="ar-SA"/>
          <w:b w:val="0"/>
          <w:i w:val="0"/>
          <w:sz w:val="21"/>
          <w:spacing w:val="0"/>
          <w:w w:val="100"/>
          <w:rFonts w:ascii="宋体" w:eastAsia="宋体" w:hAnsi="Times New Roman"/>
          <w:caps w:val="0"/>
        </w:rPr>
        <w:t xml:space="preserve">群体工程应附承包人承揽工程项目一览表（附件1）</w:t>
      </w:r>
    </w:p>
    <w:p w:rsidP="00ef5792">
      <w:pPr>
        <w:pStyle w:val="Normal"/>
        <w:jc w:val="both"/>
        <w:spacing w:before="0" w:beforeAutospacing="0" w:after="0" w:afterAutospacing="0" w:line="420" w:lineRule="exact"/>
        <w:rPr>
          <w:rStyle w:val="NormalCharacter"/>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bCs/>
          <w:kern w:val="2"/>
          <w:lang w:val="en-US" w:eastAsia="zh-CN" w:bidi="ar-SA"/>
          <w:b w:val="0"/>
          <w:i w:val="0"/>
          <w:sz w:val="21"/>
          <w:spacing w:val="0"/>
          <w:w w:val="100"/>
          <w:rFonts w:ascii="宋体" w:cs="Times New Roman" w:eastAsia="宋体" w:hAnsi="Times New Roman"/>
          <w:caps w:val="0"/>
        </w:rPr>
        <w:t xml:space="preserve">6.工程承包范围：</w:t>
      </w:r>
      <w:r w:rsidR="00ec2bd0" w:rsidRPr="00ef5792">
        <w:rPr>
          <w:rStyle w:val="NormalCharacter"/>
          <w:kern w:val="2"/>
          <w:lang w:val="en-US" w:eastAsia="zh-CN" w:bidi="ar-SA"/>
          <w:b w:val="0"/>
          <w:i w:val="0"/>
          <w:u w:val="single"/>
          <w:sz w:val="21"/>
          <w:spacing w:val="0"/>
          <w:w w:val="100"/>
          <w:rFonts w:ascii="宋体" w:eastAsia="宋体" w:hAnsi="Times New Roman"/>
          <w:caps w:val="0"/>
        </w:rPr>
        <w:t xml:space="preserve">招标人提供的施工图纸及预算审核书所包含的工程等所有内容</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w:t>
      </w:r>
    </w:p>
    <w:p w:rsidP="00ef5792">
      <w:pPr>
        <w:pStyle w:val="Normal"/>
        <w:jc w:val="both"/>
        <w:spacing w:before="0" w:beforeAutospacing="0" w:after="0" w:afterAutospacing="0" w:line="420" w:lineRule="exact"/>
        <w:rPr>
          <w:rStyle w:val="NormalCharacter"/>
          <w:kern w:val="2"/>
          <w:lang w:val="en-US" w:eastAsia="zh-CN" w:bidi="ar-SA"/>
          <w:b w:val="1"/>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kern w:val="2"/>
          <w:lang w:val="en-US" w:eastAsia="zh-CN" w:bidi="ar-SA"/>
          <w:b w:val="1"/>
          <w:i w:val="0"/>
          <w:sz w:val="21"/>
          <w:spacing w:val="0"/>
          <w:w w:val="100"/>
          <w:rFonts w:ascii="宋体" w:eastAsia="宋体" w:hAnsi="Times New Roman"/>
          <w:caps w:val="0"/>
        </w:rPr>
        <w:t xml:space="preserve">二、合同工期</w:t>
      </w:r>
    </w:p>
    <w:p>
      <w:pPr>
        <w:pStyle w:val="Normal"/>
        <w:jc w:val="both"/>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59"/>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计划开工日期：</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年</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月</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日。</w:t>
      </w:r>
    </w:p>
    <w:p>
      <w:pPr>
        <w:pStyle w:val="Normal"/>
        <w:jc w:val="both"/>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59"/>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计划竣工日期：</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年</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月</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日。</w:t>
      </w:r>
    </w:p>
    <w:p>
      <w:pPr>
        <w:pStyle w:val="Normal"/>
        <w:jc w:val="both"/>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59"/>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工期总日历天数：</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天。工期总日历天数与根据前述计划开竣工日期计算的工期天数不一致的，以工期总日历天数为准。</w:t>
      </w:r>
    </w:p>
    <w:p w:rsidP="00ef5792">
      <w:pPr>
        <w:pStyle w:val="Normal"/>
        <w:jc w:val="both"/>
        <w:spacing w:before="0" w:beforeAutospacing="0" w:after="0" w:afterAutospacing="0" w:line="420" w:lineRule="exact"/>
        <w:rPr>
          <w:rStyle w:val="NormalCharacter"/>
          <w:kern w:val="2"/>
          <w:lang w:val="en-US" w:eastAsia="zh-CN" w:bidi="ar-SA"/>
          <w:b w:val="1"/>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kern w:val="2"/>
          <w:lang w:val="en-US" w:eastAsia="zh-CN" w:bidi="ar-SA"/>
          <w:b w:val="1"/>
          <w:i w:val="0"/>
          <w:sz w:val="21"/>
          <w:spacing w:val="0"/>
          <w:w w:val="100"/>
          <w:rFonts w:ascii="宋体" w:eastAsia="宋体" w:hAnsi="Times New Roman"/>
          <w:caps w:val="0"/>
        </w:rPr>
        <w:t xml:space="preserve">三、质量标准</w:t>
      </w:r>
    </w:p>
    <w:p w:rsidP="00ef5792">
      <w:pPr>
        <w:pStyle w:val="Normal"/>
        <w:jc w:val="both"/>
        <w:spacing w:before="0" w:beforeAutospacing="0" w:after="0" w:afterAutospacing="0" w:line="420" w:lineRule="exact"/>
        <w:rPr>
          <w:rStyle w:val="NormalCharacter"/>
          <w:kern w:val="2"/>
          <w:lang w:val="en-US" w:eastAsia="zh-CN" w:bidi="ar-SA"/>
          <w:b w:val="1"/>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工程质量符合</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现行的国家施工验收规范、质量评定标准及有关规定达合格</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标准。</w:t>
      </w:r>
    </w:p>
    <w:p w:rsidP="00ef5792">
      <w:pPr>
        <w:pStyle w:val="Normal"/>
        <w:jc w:val="both"/>
        <w:spacing w:before="0" w:beforeAutospacing="0" w:after="0" w:afterAutospacing="0" w:line="420" w:lineRule="exact"/>
        <w:rPr>
          <w:rStyle w:val="NormalCharacter"/>
          <w:kern w:val="2"/>
          <w:lang w:val="en-US" w:eastAsia="zh-CN" w:bidi="ar-SA"/>
          <w:b w:val="1"/>
          <w:i w:val="0"/>
          <w:sz w:val="21"/>
          <w:spacing w:val="0"/>
          <w:w w:val="100"/>
          <w:rFonts w:ascii="宋体" w:eastAsia="宋体" w:hAnsi="Times New Roman"/>
          <w:caps w:val="0"/>
        </w:rPr>
        <w:snapToGrid w:val="0"/>
        <w:ind w:firstLine="403" w:firstLineChars="195"/>
        <w:textAlignment w:val="baseline"/>
      </w:pPr>
      <w:r w:rsidR="00ec2bd0" w:rsidRPr="00ef5792">
        <w:rPr>
          <w:rStyle w:val="NormalCharacter"/>
          <w:kern w:val="2"/>
          <w:lang w:val="en-US" w:eastAsia="zh-CN" w:bidi="ar-SA"/>
          <w:b w:val="1"/>
          <w:i w:val="0"/>
          <w:sz w:val="21"/>
          <w:spacing w:val="0"/>
          <w:w w:val="100"/>
          <w:rFonts w:ascii="宋体" w:eastAsia="宋体" w:hAnsi="Times New Roman"/>
          <w:caps w:val="0"/>
        </w:rPr>
        <w:t xml:space="preserve">四、签约合同价与合同价格形式</w:t>
      </w:r>
      <w:r w:rsidR="00ec2bd0" w:rsidRPr="00ef5792">
        <w:rPr>
          <w:rStyle w:val="NormalCharacter"/>
          <w:kern w:val="2"/>
          <w:lang w:val="en-US" w:eastAsia="zh-CN" w:bidi="ar-SA"/>
          <w:b w:val="1"/>
          <w:i w:val="0"/>
          <w:sz w:val="21"/>
          <w:spacing w:val="0"/>
          <w:w w:val="100"/>
          <w:rFonts w:ascii="宋体" w:eastAsia="宋体" w:hAnsi="Times New Roman"/>
          <w:caps w:val="0"/>
        </w:rPr>
        <w:tab/>
      </w:r>
    </w:p>
    <w:p w:rsidP="00ef5792">
      <w:pPr>
        <w:pStyle w:val="Normal"/>
        <w:jc w:val="both"/>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1.签约合同价为：</w:t>
      </w:r>
    </w:p>
    <w:p w:rsidP="00ef5792">
      <w:pPr>
        <w:pStyle w:val="Normal"/>
        <w:jc w:val="both"/>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515" w:firstLineChars="25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人民币（大写）</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元)；</w:t>
      </w:r>
    </w:p>
    <w:p w:rsidP="00ef5792">
      <w:pPr>
        <w:pStyle w:val="Normal"/>
        <w:jc w:val="both"/>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其中：</w:t>
      </w:r>
    </w:p>
    <w:p w:rsidP="00ef5792">
      <w:pPr>
        <w:pStyle w:val="Normal"/>
        <w:jc w:val="both"/>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（1）安全文明施工费：</w:t>
      </w:r>
    </w:p>
    <w:p w:rsidP="00ef5792">
      <w:pPr>
        <w:pStyle w:val="Normal"/>
        <w:jc w:val="both"/>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927" w:firstLineChars="45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人民币（大写）</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元)；</w:t>
      </w:r>
    </w:p>
    <w:p w:rsidP="00ef5792">
      <w:pPr>
        <w:pStyle w:val="Normal"/>
        <w:jc w:val="both"/>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（2）材料和工程设备暂估价金额：</w:t>
      </w:r>
    </w:p>
    <w:p w:rsidP="00ef5792">
      <w:pPr>
        <w:pStyle w:val="Normal"/>
        <w:jc w:val="both"/>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927" w:firstLineChars="45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人民币（大写）</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元)；</w:t>
      </w:r>
    </w:p>
    <w:p w:rsidP="00ef5792">
      <w:pPr>
        <w:pStyle w:val="Normal"/>
        <w:jc w:val="both"/>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（3）专业工程暂估价金额：</w:t>
      </w:r>
    </w:p>
    <w:p w:rsidP="00ef5792">
      <w:pPr>
        <w:pStyle w:val="Normal"/>
        <w:jc w:val="both"/>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927" w:firstLineChars="45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人民币（大写）</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元)；</w:t>
      </w:r>
    </w:p>
    <w:p w:rsidP="00ef5792">
      <w:pPr>
        <w:pStyle w:val="Normal"/>
        <w:jc w:val="both"/>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（4）暂列金额：</w:t>
      </w:r>
    </w:p>
    <w:p w:rsidP="00ef5792">
      <w:pPr>
        <w:pStyle w:val="Normal"/>
        <w:jc w:val="both"/>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927" w:firstLineChars="45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人民币（大写）</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元)。</w:t>
      </w:r>
    </w:p>
    <w:p w:rsidP="00ef5792">
      <w:pPr>
        <w:pStyle w:val="Normal"/>
        <w:jc w:val="both"/>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2.合同价格形式：</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3．发包人向承包人支付工程价款及其他应当支付的款项均须汇入承包人合同协议书中的银行账户，并开具增值税专用发票。</w:t>
      </w:r>
    </w:p>
    <w:p w:rsidP="00ef5792">
      <w:pPr>
        <w:pStyle w:val="Normal"/>
        <w:jc w:val="both"/>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346" w:firstLineChars="168"/>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根据《关于全面推开营业税改征增值税试点的通知》（</w:t>
      </w:r>
      <w:r w:rsidR="00ec2bd0" w:rsidRPr="00ef5792">
        <w:rPr>
          <w:rStyle w:val="NormalCharacter"/>
          <w:szCs w:val="21"/>
          <w:bCs/>
          <w:kern w:val="2"/>
          <w:lang w:val="en-US" w:eastAsia="zh-CN" w:bidi="ar-SA"/>
          <w:b w:val="0"/>
          <w:i w:val="0"/>
          <w:sz w:val="21"/>
          <w:spacing w:val="0"/>
          <w:w w:val="100"/>
          <w:rFonts w:ascii="宋体" w:cs="宋体" w:eastAsia="宋体" w:hAnsi="Times New Roman"/>
          <w:caps w:val="0"/>
        </w:rPr>
        <w:t xml:space="preserve">财税〔2016〕36号</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、《住房城乡建设部办公厅关于调整建设工程计价依据增值税税率的通知》（建办标〔2018〕20号）、《关于调整增值税税率的通知》（财税〔2018〕32号）</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等有关规定，承包人完成本合同项下应税行为的计税方式按</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以下第</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（1）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种方法，并与</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工程计价时采用的计税方法一致。</w:t>
      </w:r>
    </w:p>
    <w:p w:rsidP="00ef5792">
      <w:pPr>
        <w:pStyle w:val="Normal"/>
        <w:jc w:val="both"/>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346" w:firstLineChars="168"/>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（1）一般计税方法。</w:t>
      </w:r>
    </w:p>
    <w:p w:rsidP="00ef5792">
      <w:pPr>
        <w:pStyle w:val="Normal"/>
        <w:jc w:val="both"/>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346" w:firstLineChars="168"/>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简易计税方法。</w:t>
      </w:r>
    </w:p>
    <w:p w:rsidP="00ef5792">
      <w:pPr>
        <w:pStyle w:val="Normal"/>
        <w:jc w:val="both"/>
        <w:spacing w:before="0" w:beforeAutospacing="0" w:after="0" w:afterAutospacing="0" w:line="420" w:lineRule="exact"/>
        <w:rPr>
          <w:rStyle w:val="NormalCharacter"/>
          <w:szCs w:val="21"/>
          <w:kern w:val="2"/>
          <w:lang w:val="en-US" w:eastAsia="zh-CN" w:bidi="ar-SA"/>
          <w:b w:val="1"/>
          <w:i w:val="0"/>
          <w:sz w:val="21"/>
          <w:spacing w:val="0"/>
          <w:w w:val="100"/>
          <w:rFonts w:ascii="宋体" w:eastAsia="宋体" w:hAnsi="Times New Roman"/>
          <w:caps w:val="0"/>
        </w:rPr>
        <w:snapToGrid w:val="0"/>
        <w:ind w:firstLine="401" w:firstLineChars="195"/>
        <w:textAlignment w:val="baseline"/>
      </w:pPr>
      <w:r w:rsidR="00ec2bd0" w:rsidRPr="00ef5792">
        <w:rPr>
          <w:rStyle w:val="NormalCharacter"/>
          <w:szCs w:val="21"/>
          <w:bCs/>
          <w:kern w:val="2"/>
          <w:lang w:val="en-US" w:eastAsia="zh-CN" w:bidi="ar-SA"/>
          <w:b w:val="0"/>
          <w:i w:val="0"/>
          <w:sz w:val="21"/>
          <w:spacing w:val="0"/>
          <w:w w:val="100"/>
          <w:rFonts w:ascii="宋体" w:cs="Times New Roman" w:eastAsia="宋体" w:hAnsi="Times New Roman"/>
          <w:caps w:val="0"/>
        </w:rPr>
        <w:t xml:space="preserve"> </w:t>
      </w:r>
      <w:r w:rsidR="00ec2bd0" w:rsidRPr="00ef5792">
        <w:rPr>
          <w:rStyle w:val="NormalCharacter"/>
          <w:kern w:val="2"/>
          <w:lang w:val="en-US" w:eastAsia="zh-CN" w:bidi="ar-SA"/>
          <w:b w:val="1"/>
          <w:i w:val="0"/>
          <w:sz w:val="21"/>
          <w:spacing w:val="0"/>
          <w:w w:val="100"/>
          <w:rFonts w:ascii="宋体" w:eastAsia="宋体" w:hAnsi="Times New Roman"/>
          <w:caps w:val="0"/>
        </w:rPr>
        <w:t xml:space="preserve">五、项目经理</w:t>
      </w:r>
    </w:p>
    <w:p w:rsidP="00ef5792">
      <w:pPr>
        <w:pStyle w:val="Normal"/>
        <w:jc w:val="both"/>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承包人项目经理：</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20" w:lineRule="exact"/>
        <w:rPr>
          <w:rStyle w:val="NormalCharacter"/>
          <w:kern w:val="2"/>
          <w:lang w:val="en-US" w:eastAsia="zh-CN" w:bidi="ar-SA"/>
          <w:b w:val="1"/>
          <w:i w:val="0"/>
          <w:sz w:val="21"/>
          <w:spacing w:val="0"/>
          <w:w w:val="100"/>
          <w:rFonts w:ascii="宋体" w:eastAsia="宋体" w:hAnsi="Times New Roman"/>
          <w:caps w:val="0"/>
        </w:rPr>
        <w:snapToGrid w:val="0"/>
        <w:ind w:firstLine="403" w:firstLineChars="195"/>
        <w:textAlignment w:val="baseline"/>
      </w:pPr>
      <w:r w:rsidR="00ec2bd0" w:rsidRPr="00ef5792">
        <w:rPr>
          <w:rStyle w:val="NormalCharacter"/>
          <w:kern w:val="2"/>
          <w:lang w:val="en-US" w:eastAsia="zh-CN" w:bidi="ar-SA"/>
          <w:b w:val="1"/>
          <w:i w:val="0"/>
          <w:sz w:val="21"/>
          <w:spacing w:val="0"/>
          <w:w w:val="100"/>
          <w:rFonts w:ascii="宋体" w:eastAsia="宋体" w:hAnsi="Times New Roman"/>
          <w:caps w:val="0"/>
        </w:rPr>
        <w:t xml:space="preserve">六、合同文件构成</w:t>
      </w:r>
    </w:p>
    <w:p w:rsidP="00ef5792">
      <w:pPr>
        <w:pStyle w:val="Normal"/>
        <w:jc w:val="both"/>
        <w:spacing w:before="0" w:beforeAutospacing="0" w:after="0" w:afterAutospacing="0" w:line="420" w:lineRule="exact"/>
        <w:rPr>
          <w:rStyle w:val="NormalCharacter"/>
          <w:szCs w:val="21"/>
          <w:bCs/>
          <w:kern w:val="2"/>
          <w:lang w:val="en-US" w:eastAsia="zh-CN" w:bidi="ar-SA"/>
          <w:b w:val="0"/>
          <w:i w:val="0"/>
          <w:sz w:val="21"/>
          <w:spacing w:val="0"/>
          <w:w w:val="100"/>
          <w:rFonts w:ascii="宋体" w:cs="Times New Roman" w:eastAsia="宋体" w:hAnsi="Times New Roman"/>
          <w:caps w:val="0"/>
        </w:rPr>
        <w:snapToGrid w:val="0"/>
        <w:ind w:firstLine="412" w:firstLineChars="200"/>
        <w:textAlignment w:val="baseline"/>
      </w:pPr>
      <w:r w:rsidR="00ec2bd0" w:rsidRPr="00ef5792">
        <w:rPr>
          <w:rStyle w:val="NormalCharacter"/>
          <w:szCs w:val="21"/>
          <w:bCs/>
          <w:kern w:val="2"/>
          <w:lang w:val="en-US" w:eastAsia="zh-CN" w:bidi="ar-SA"/>
          <w:b w:val="0"/>
          <w:i w:val="0"/>
          <w:sz w:val="21"/>
          <w:spacing w:val="0"/>
          <w:w w:val="100"/>
          <w:rFonts w:ascii="宋体" w:cs="Times New Roman" w:eastAsia="宋体" w:hAnsi="Times New Roman"/>
          <w:caps w:val="0"/>
        </w:rPr>
        <w:t xml:space="preserve">本协议书与下列文件一起构成合同文件：</w:t>
      </w:r>
    </w:p>
    <w:p w:rsidP="00ef5792">
      <w:pPr>
        <w:pStyle w:val="Normal"/>
        <w:jc w:val="left"/>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（1）中标通知书（如果有）；</w:t>
      </w:r>
    </w:p>
    <w:p w:rsidP="00ef5792">
      <w:pPr>
        <w:pStyle w:val="Normal"/>
        <w:jc w:val="left"/>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（2）投标函及其附录（如果有）； </w:t>
      </w:r>
    </w:p>
    <w:p w:rsidP="00ef5792">
      <w:pPr>
        <w:pStyle w:val="Normal"/>
        <w:jc w:val="left"/>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（3）专用合同条款及其附件；</w:t>
      </w:r>
    </w:p>
    <w:p w:rsidP="00ef5792">
      <w:pPr>
        <w:pStyle w:val="Normal"/>
        <w:jc w:val="left"/>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（4）通用合同条款；</w:t>
      </w:r>
    </w:p>
    <w:p w:rsidP="00ef5792">
      <w:pPr>
        <w:pStyle w:val="Normal"/>
        <w:jc w:val="left"/>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（5）技术标准和要求；</w:t>
      </w:r>
    </w:p>
    <w:p w:rsidP="00ef5792">
      <w:pPr>
        <w:pStyle w:val="Normal"/>
        <w:jc w:val="left"/>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（6）图纸；</w:t>
      </w:r>
    </w:p>
    <w:p w:rsidP="00ef5792">
      <w:pPr>
        <w:pStyle w:val="Normal"/>
        <w:jc w:val="left"/>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（7）已标价工程量清单或预算审核书；</w:t>
      </w:r>
    </w:p>
    <w:p w:rsidP="00ef5792">
      <w:pPr>
        <w:pStyle w:val="Normal"/>
        <w:jc w:val="left"/>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（8）其他合同文件。</w:t>
      </w:r>
    </w:p>
    <w:p w:rsidP="00ef5792">
      <w:pPr>
        <w:pStyle w:val="Normal"/>
        <w:jc w:val="left"/>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在合同订立及履行过程中形成的与合同有关的文件均构成合同文件组成部分。</w:t>
      </w:r>
    </w:p>
    <w:p w:rsidP="00ef5792">
      <w:pPr>
        <w:pStyle w:val="Normal"/>
        <w:jc w:val="left"/>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上述各项合同文件包括合同当事人就该项合同文件所作出的补充和修改，属于同一类内容的文件，应以最新签署的为准。专用合同条款及其附件须经合同当事人签字或盖章。</w:t>
      </w:r>
    </w:p>
    <w:p w:rsidP="00ef5792">
      <w:pPr>
        <w:pStyle w:val="Normal"/>
        <w:jc w:val="left"/>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除专用合同条款另有约定外，组成本合同的文件及优先解释顺序与本合同第二部分《通用条款》第1.5款赋予的规定一致。</w:t>
      </w:r>
    </w:p>
    <w:p w:rsidP="00ef5792">
      <w:pPr>
        <w:pStyle w:val="Normal"/>
        <w:jc w:val="both"/>
        <w:spacing w:before="0" w:beforeAutospacing="0" w:after="0" w:afterAutospacing="0" w:line="420" w:lineRule="exact"/>
        <w:rPr>
          <w:rStyle w:val="NormalCharacter"/>
          <w:kern w:val="2"/>
          <w:lang w:val="en-US" w:eastAsia="zh-CN" w:bidi="ar-SA"/>
          <w:b w:val="1"/>
          <w:i w:val="0"/>
          <w:sz w:val="21"/>
          <w:spacing w:val="0"/>
          <w:w w:val="100"/>
          <w:rFonts w:ascii="宋体" w:eastAsia="宋体" w:hAnsi="Times New Roman"/>
          <w:caps w:val="0"/>
        </w:rPr>
        <w:snapToGrid w:val="0"/>
        <w:ind w:firstLine="403" w:firstLineChars="195"/>
        <w:textAlignment w:val="baseline"/>
      </w:pPr>
      <w:r w:rsidR="00ec2bd0" w:rsidRPr="00ef5792">
        <w:rPr>
          <w:rStyle w:val="NormalCharacter"/>
          <w:kern w:val="2"/>
          <w:lang w:val="en-US" w:eastAsia="zh-CN" w:bidi="ar-SA"/>
          <w:b w:val="1"/>
          <w:i w:val="0"/>
          <w:sz w:val="21"/>
          <w:spacing w:val="0"/>
          <w:w w:val="100"/>
          <w:rFonts w:ascii="宋体" w:eastAsia="宋体" w:hAnsi="Times New Roman"/>
          <w:caps w:val="0"/>
        </w:rPr>
        <w:t xml:space="preserve">七、承诺</w:t>
      </w:r>
    </w:p>
    <w:p w:rsidP="00ef5792">
      <w:pPr>
        <w:pStyle w:val="Normal"/>
        <w:jc w:val="both"/>
        <w:spacing w:before="0" w:beforeAutospacing="0" w:after="0" w:afterAutospacing="0" w:line="420" w:lineRule="exact"/>
        <w:rPr>
          <w:rStyle w:val="NormalCharacter"/>
          <w:szCs w:val="21"/>
          <w:bCs/>
          <w:kern w:val="2"/>
          <w:lang w:val="en-US" w:eastAsia="zh-CN" w:bidi="ar-SA"/>
          <w:b w:val="0"/>
          <w:i w:val="0"/>
          <w:sz w:val="21"/>
          <w:spacing w:val="0"/>
          <w:w w:val="100"/>
          <w:rFonts w:ascii="宋体" w:cs="Times New Roman" w:eastAsia="宋体" w:hAnsi="Times New Roman"/>
          <w:caps w:val="0"/>
        </w:rPr>
        <w:snapToGrid w:val="0"/>
        <w:ind w:firstLine="412" w:firstLineChars="200"/>
        <w:textAlignment w:val="baseline"/>
      </w:pPr>
      <w:r w:rsidR="00ec2bd0" w:rsidRPr="00ef5792">
        <w:rPr>
          <w:rStyle w:val="NormalCharacter"/>
          <w:szCs w:val="21"/>
          <w:bCs/>
          <w:kern w:val="2"/>
          <w:lang w:val="en-US" w:eastAsia="zh-CN" w:bidi="ar-SA"/>
          <w:b w:val="0"/>
          <w:i w:val="0"/>
          <w:sz w:val="21"/>
          <w:spacing w:val="0"/>
          <w:w w:val="100"/>
          <w:rFonts w:ascii="宋体" w:cs="Times New Roman" w:eastAsia="宋体" w:hAnsi="Times New Roman"/>
          <w:caps w:val="0"/>
        </w:rPr>
        <w:t xml:space="preserve">1.发包人承诺按照法律规定履行项目审批手续、筹集工程建设资金并按照合同约定的期限和方式支付合同价款。</w:t>
      </w:r>
    </w:p>
    <w:p w:rsidP="00ef5792">
      <w:pPr>
        <w:pStyle w:val="Normal"/>
        <w:jc w:val="both"/>
        <w:spacing w:before="0" w:beforeAutospacing="0" w:after="0" w:afterAutospacing="0" w:line="420" w:lineRule="exact"/>
        <w:rPr>
          <w:rStyle w:val="NormalCharacter"/>
          <w:szCs w:val="21"/>
          <w:bCs/>
          <w:kern w:val="2"/>
          <w:lang w:val="en-US" w:eastAsia="zh-CN" w:bidi="ar-SA"/>
          <w:b w:val="0"/>
          <w:i w:val="0"/>
          <w:sz w:val="21"/>
          <w:spacing w:val="0"/>
          <w:w w:val="100"/>
          <w:rFonts w:ascii="宋体" w:cs="Times New Roman" w:eastAsia="宋体" w:hAnsi="Times New Roman"/>
          <w:caps w:val="0"/>
        </w:rPr>
        <w:snapToGrid w:val="0"/>
        <w:ind w:firstLine="412" w:firstLineChars="200"/>
        <w:textAlignment w:val="baseline"/>
      </w:pPr>
      <w:r w:rsidR="00ec2bd0" w:rsidRPr="00ef5792">
        <w:rPr>
          <w:rStyle w:val="NormalCharacter"/>
          <w:szCs w:val="21"/>
          <w:bCs/>
          <w:kern w:val="2"/>
          <w:lang w:val="en-US" w:eastAsia="zh-CN" w:bidi="ar-SA"/>
          <w:b w:val="0"/>
          <w:i w:val="0"/>
          <w:sz w:val="21"/>
          <w:spacing w:val="0"/>
          <w:w w:val="100"/>
          <w:rFonts w:ascii="宋体" w:cs="Times New Roman" w:eastAsia="宋体" w:hAnsi="Times New Roman"/>
          <w:caps w:val="0"/>
        </w:rPr>
        <w:t xml:space="preserve">2.承包人承诺按照法律规定及合同约定组织完成工程施工，确保工程质量和安全，不进行转包及违法分包，并在缺陷责任期及保修期内承担相应的工程维修责任。</w:t>
      </w:r>
    </w:p>
    <w:p w:rsidP="00ef5792">
      <w:pPr>
        <w:pStyle w:val="Normal"/>
        <w:jc w:val="both"/>
        <w:spacing w:before="0" w:beforeAutospacing="0" w:after="0" w:afterAutospacing="0" w:line="420" w:lineRule="exact"/>
        <w:rPr>
          <w:rStyle w:val="NormalCharacter"/>
          <w:szCs w:val="21"/>
          <w:bCs/>
          <w:kern w:val="2"/>
          <w:lang w:val="en-US" w:eastAsia="zh-CN" w:bidi="ar-SA"/>
          <w:b w:val="0"/>
          <w:i w:val="0"/>
          <w:sz w:val="21"/>
          <w:spacing w:val="0"/>
          <w:w w:val="100"/>
          <w:rFonts w:ascii="宋体" w:cs="Times New Roman" w:eastAsia="宋体" w:hAnsi="Times New Roman"/>
          <w:caps w:val="0"/>
        </w:rPr>
        <w:snapToGrid w:val="0"/>
        <w:ind w:firstLine="412" w:firstLineChars="200"/>
        <w:textAlignment w:val="baseline"/>
      </w:pPr>
      <w:r w:rsidR="00ec2bd0" w:rsidRPr="00ef5792">
        <w:rPr>
          <w:rStyle w:val="NormalCharacter"/>
          <w:szCs w:val="21"/>
          <w:bCs/>
          <w:kern w:val="2"/>
          <w:lang w:val="en-US" w:eastAsia="zh-CN" w:bidi="ar-SA"/>
          <w:b w:val="0"/>
          <w:i w:val="0"/>
          <w:sz w:val="21"/>
          <w:spacing w:val="0"/>
          <w:w w:val="100"/>
          <w:rFonts w:ascii="宋体" w:cs="Times New Roman" w:eastAsia="宋体" w:hAnsi="Times New Roman"/>
          <w:caps w:val="0"/>
        </w:rPr>
        <w:t xml:space="preserve">3.发包人和承包人通过招投标形式签订合同的，双方理解并承诺不再就同一工程另行签订与合同实质性内容相背离的协议。</w:t>
      </w:r>
    </w:p>
    <w:p>
      <w:pPr>
        <w:pStyle w:val="Normal"/>
        <w:jc w:val="both"/>
        <w:spacing w:before="0" w:beforeAutospacing="0" w:after="0" w:afterAutospacing="0" w:line="420" w:lineRule="exact"/>
        <w:rPr>
          <w:rStyle w:val="NormalCharacter"/>
          <w:szCs w:val="21"/>
          <w:bCs/>
          <w:kern w:val="2"/>
          <w:lang w:val="en-US" w:eastAsia="zh-CN" w:bidi="ar-SA"/>
          <w:b w:val="0"/>
          <w:i w:val="0"/>
          <w:sz w:val="21"/>
          <w:spacing w:val="0"/>
          <w:w w:val="100"/>
          <w:rFonts w:ascii="宋体" w:cs="Times New Roman" w:eastAsia="宋体" w:hAnsi="Times New Roman"/>
          <w:caps w:val="0"/>
        </w:rPr>
        <w:snapToGrid w:val="0"/>
        <w:textAlignment w:val="baseline"/>
      </w:pPr>
      <w:r w:rsidR="00ec2bd0" w:rsidRPr="00ef5792">
        <w:rPr>
          <w:rStyle w:val="NormalCharacter"/>
          <w:szCs w:val="21"/>
          <w:kern w:val="2"/>
          <w:lang w:val="en-US" w:eastAsia="zh-CN" w:bidi="ar-SA"/>
          <w:b w:val="1"/>
          <w:i w:val="0"/>
          <w:sz w:val="21"/>
          <w:spacing w:val="0"/>
          <w:w w:val="100"/>
          <w:rFonts w:ascii="宋体" w:eastAsia="宋体" w:hAnsi="Times New Roman"/>
          <w:caps w:val="0"/>
        </w:rPr>
        <w:t xml:space="preserve">    八、词语含义</w:t>
      </w:r>
    </w:p>
    <w:p w:rsidP="00ef5792">
      <w:pPr>
        <w:pStyle w:val="Normal"/>
        <w:jc w:val="both"/>
        <w:spacing w:before="0" w:beforeAutospacing="0" w:after="0" w:afterAutospacing="0" w:line="420" w:lineRule="exact"/>
        <w:rPr>
          <w:rStyle w:val="NormalCharacter"/>
          <w:szCs w:val="21"/>
          <w:bCs/>
          <w:kern w:val="2"/>
          <w:lang w:val="en-US" w:eastAsia="zh-CN" w:bidi="ar-SA"/>
          <w:b w:val="0"/>
          <w:i w:val="0"/>
          <w:sz w:val="21"/>
          <w:spacing w:val="0"/>
          <w:w w:val="100"/>
          <w:rFonts w:ascii="宋体" w:cs="Times New Roman" w:eastAsia="宋体" w:hAnsi="Times New Roman"/>
          <w:caps w:val="0"/>
        </w:rPr>
        <w:snapToGrid w:val="0"/>
        <w:ind w:firstLine="412" w:firstLineChars="200"/>
        <w:textAlignment w:val="baseline"/>
      </w:pPr>
      <w:r w:rsidR="00ec2bd0" w:rsidRPr="00ef5792">
        <w:rPr>
          <w:rStyle w:val="NormalCharacter"/>
          <w:szCs w:val="21"/>
          <w:bCs/>
          <w:kern w:val="2"/>
          <w:lang w:val="en-US" w:eastAsia="zh-CN" w:bidi="ar-SA"/>
          <w:b w:val="0"/>
          <w:i w:val="0"/>
          <w:sz w:val="21"/>
          <w:spacing w:val="0"/>
          <w:w w:val="100"/>
          <w:rFonts w:ascii="宋体" w:cs="Times New Roman" w:eastAsia="宋体" w:hAnsi="Times New Roman"/>
          <w:caps w:val="0"/>
        </w:rPr>
        <w:t xml:space="preserve">本协议书中词语含义与第二部分通用合同条款中赋予的含义相同。</w:t>
      </w:r>
    </w:p>
    <w:p w:rsidP="00ef5792">
      <w:pPr>
        <w:pStyle w:val="Normal"/>
        <w:jc w:val="both"/>
        <w:spacing w:before="0" w:beforeAutospacing="0" w:after="0" w:afterAutospacing="0" w:line="420" w:lineRule="exact"/>
        <w:rPr>
          <w:rStyle w:val="NormalCharacter"/>
          <w:kern w:val="2"/>
          <w:lang w:val="en-US" w:eastAsia="zh-CN" w:bidi="ar-SA"/>
          <w:b w:val="1"/>
          <w:i w:val="0"/>
          <w:sz w:val="21"/>
          <w:spacing w:val="0"/>
          <w:w w:val="100"/>
          <w:rFonts w:ascii="宋体" w:eastAsia="宋体" w:hAnsi="Times New Roman"/>
          <w:caps w:val="0"/>
        </w:rPr>
        <w:snapToGrid w:val="0"/>
        <w:ind w:firstLine="403" w:firstLineChars="195"/>
        <w:textAlignment w:val="baseline"/>
      </w:pPr>
      <w:r w:rsidR="00ec2bd0" w:rsidRPr="00ef5792">
        <w:rPr>
          <w:rStyle w:val="NormalCharacter"/>
          <w:kern w:val="2"/>
          <w:lang w:val="en-US" w:eastAsia="zh-CN" w:bidi="ar-SA"/>
          <w:b w:val="1"/>
          <w:i w:val="0"/>
          <w:sz w:val="21"/>
          <w:spacing w:val="0"/>
          <w:w w:val="100"/>
          <w:rFonts w:ascii="宋体" w:eastAsia="宋体" w:hAnsi="Times New Roman"/>
          <w:caps w:val="0"/>
        </w:rPr>
        <w:t xml:space="preserve">九、签订时间</w:t>
      </w:r>
    </w:p>
    <w:p w:rsidP="00ef5792">
      <w:pPr>
        <w:pStyle w:val="Normal"/>
        <w:jc w:val="both"/>
        <w:spacing w:before="0" w:beforeAutospacing="0" w:after="0" w:afterAutospacing="0" w:line="420" w:lineRule="exact"/>
        <w:rPr>
          <w:rStyle w:val="NormalCharacter"/>
          <w:szCs w:val="21"/>
          <w:bCs/>
          <w:kern w:val="2"/>
          <w:lang w:val="en-US" w:eastAsia="zh-CN" w:bidi="ar-SA"/>
          <w:b w:val="0"/>
          <w:i w:val="0"/>
          <w:sz w:val="21"/>
          <w:spacing w:val="0"/>
          <w:w w:val="100"/>
          <w:rFonts w:ascii="宋体" w:cs="Times New Roman" w:eastAsia="宋体" w:hAnsi="Times New Roman"/>
          <w:caps w:val="0"/>
        </w:rPr>
        <w:snapToGrid w:val="0"/>
        <w:ind w:firstLine="412" w:firstLineChars="200"/>
        <w:textAlignment w:val="baseline"/>
      </w:pPr>
      <w:r w:rsidR="00ec2bd0" w:rsidRPr="00ef5792">
        <w:rPr>
          <w:rStyle w:val="NormalCharacter"/>
          <w:szCs w:val="21"/>
          <w:bCs/>
          <w:kern w:val="2"/>
          <w:lang w:val="en-US" w:eastAsia="zh-CN" w:bidi="ar-SA"/>
          <w:b w:val="0"/>
          <w:i w:val="0"/>
          <w:sz w:val="21"/>
          <w:spacing w:val="0"/>
          <w:w w:val="100"/>
          <w:rFonts w:ascii="宋体" w:cs="Times New Roman" w:eastAsia="宋体" w:hAnsi="Times New Roman"/>
          <w:caps w:val="0"/>
        </w:rPr>
        <w:t xml:space="preserve">本合同于</w:t>
      </w:r>
      <w:r w:rsidR="00ec2bd0" w:rsidRPr="00ef5792">
        <w:rPr>
          <w:rStyle w:val="NormalCharacter"/>
          <w:szCs w:val="21"/>
          <w:bCs/>
          <w:kern w:val="2"/>
          <w:lang w:val="en-US" w:eastAsia="zh-CN" w:bidi="ar-SA"/>
          <w:b w:val="0"/>
          <w:i w:val="0"/>
          <w:u w:val="single"/>
          <w:sz w:val="21"/>
          <w:spacing w:val="0"/>
          <w:w w:val="100"/>
          <w:rFonts w:ascii="宋体" w:cs="Times New Roman" w:eastAsia="宋体" w:hAnsi="Times New Roman"/>
          <w:caps w:val="0"/>
        </w:rPr>
        <w:t xml:space="preserve">         </w:t>
      </w:r>
      <w:r w:rsidR="00ec2bd0" w:rsidRPr="00ef5792">
        <w:rPr>
          <w:rStyle w:val="NormalCharacter"/>
          <w:szCs w:val="21"/>
          <w:bCs/>
          <w:kern w:val="2"/>
          <w:lang w:val="en-US" w:eastAsia="zh-CN" w:bidi="ar-SA"/>
          <w:b w:val="0"/>
          <w:i w:val="0"/>
          <w:sz w:val="21"/>
          <w:spacing w:val="0"/>
          <w:w w:val="100"/>
          <w:rFonts w:ascii="宋体" w:cs="Times New Roman" w:eastAsia="宋体" w:hAnsi="Times New Roman"/>
          <w:caps w:val="0"/>
        </w:rPr>
        <w:t xml:space="preserve">年</w:t>
      </w:r>
      <w:r w:rsidR="00ec2bd0" w:rsidRPr="00ef5792">
        <w:rPr>
          <w:rStyle w:val="NormalCharacter"/>
          <w:szCs w:val="21"/>
          <w:bCs/>
          <w:kern w:val="2"/>
          <w:lang w:val="en-US" w:eastAsia="zh-CN" w:bidi="ar-SA"/>
          <w:b w:val="0"/>
          <w:i w:val="0"/>
          <w:u w:val="single"/>
          <w:sz w:val="21"/>
          <w:spacing w:val="0"/>
          <w:w w:val="100"/>
          <w:rFonts w:ascii="宋体" w:cs="Times New Roman" w:eastAsia="宋体" w:hAnsi="Times New Roman"/>
          <w:caps w:val="0"/>
        </w:rPr>
        <w:t xml:space="preserve">    </w:t>
      </w:r>
      <w:r w:rsidR="00ec2bd0" w:rsidRPr="00ef5792">
        <w:rPr>
          <w:rStyle w:val="NormalCharacter"/>
          <w:szCs w:val="21"/>
          <w:bCs/>
          <w:kern w:val="2"/>
          <w:lang w:val="en-US" w:eastAsia="zh-CN" w:bidi="ar-SA"/>
          <w:b w:val="0"/>
          <w:i w:val="0"/>
          <w:sz w:val="21"/>
          <w:spacing w:val="0"/>
          <w:w w:val="100"/>
          <w:rFonts w:ascii="宋体" w:cs="Times New Roman" w:eastAsia="宋体" w:hAnsi="Times New Roman"/>
          <w:caps w:val="0"/>
        </w:rPr>
        <w:t xml:space="preserve">月</w:t>
      </w:r>
      <w:r w:rsidR="00ec2bd0" w:rsidRPr="00ef5792">
        <w:rPr>
          <w:rStyle w:val="NormalCharacter"/>
          <w:szCs w:val="21"/>
          <w:bCs/>
          <w:kern w:val="2"/>
          <w:lang w:val="en-US" w:eastAsia="zh-CN" w:bidi="ar-SA"/>
          <w:b w:val="0"/>
          <w:i w:val="0"/>
          <w:u w:val="single"/>
          <w:sz w:val="21"/>
          <w:spacing w:val="0"/>
          <w:w w:val="100"/>
          <w:rFonts w:ascii="宋体" w:cs="Times New Roman" w:eastAsia="宋体" w:hAnsi="Times New Roman"/>
          <w:caps w:val="0"/>
        </w:rPr>
        <w:t xml:space="preserve">    </w:t>
      </w:r>
      <w:r w:rsidR="00ec2bd0" w:rsidRPr="00ef5792">
        <w:rPr>
          <w:rStyle w:val="NormalCharacter"/>
          <w:szCs w:val="21"/>
          <w:bCs/>
          <w:kern w:val="2"/>
          <w:lang w:val="en-US" w:eastAsia="zh-CN" w:bidi="ar-SA"/>
          <w:b w:val="0"/>
          <w:i w:val="0"/>
          <w:sz w:val="21"/>
          <w:spacing w:val="0"/>
          <w:w w:val="100"/>
          <w:rFonts w:ascii="宋体" w:cs="Times New Roman" w:eastAsia="宋体" w:hAnsi="Times New Roman"/>
          <w:caps w:val="0"/>
        </w:rPr>
        <w:t xml:space="preserve">日签订。</w:t>
      </w:r>
    </w:p>
    <w:p w:rsidP="00ef5792">
      <w:pPr>
        <w:pStyle w:val="Normal"/>
        <w:jc w:val="both"/>
        <w:spacing w:before="0" w:beforeAutospacing="0" w:after="0" w:afterAutospacing="0" w:line="420" w:lineRule="exact"/>
        <w:rPr>
          <w:rStyle w:val="NormalCharacter"/>
          <w:szCs w:val="21"/>
          <w:bCs/>
          <w:kern w:val="2"/>
          <w:lang w:val="en-US" w:eastAsia="zh-CN" w:bidi="ar-SA"/>
          <w:b w:val="0"/>
          <w:i w:val="0"/>
          <w:sz w:val="21"/>
          <w:spacing w:val="0"/>
          <w:w w:val="100"/>
          <w:rFonts w:ascii="宋体" w:cs="Times New Roman" w:eastAsia="宋体" w:hAnsi="Times New Roman"/>
          <w:caps w:val="0"/>
        </w:rPr>
        <w:snapToGrid w:val="0"/>
        <w:ind w:firstLine="403" w:firstLineChars="195"/>
        <w:textAlignment w:val="baseline"/>
      </w:pPr>
      <w:r w:rsidR="00ec2bd0" w:rsidRPr="00ef5792">
        <w:rPr>
          <w:rStyle w:val="NormalCharacter"/>
          <w:kern w:val="2"/>
          <w:lang w:val="en-US" w:eastAsia="zh-CN" w:bidi="ar-SA"/>
          <w:b w:val="1"/>
          <w:i w:val="0"/>
          <w:sz w:val="21"/>
          <w:spacing w:val="0"/>
          <w:w w:val="100"/>
          <w:rFonts w:ascii="宋体" w:eastAsia="宋体" w:hAnsi="Times New Roman"/>
          <w:caps w:val="0"/>
        </w:rPr>
        <w:t xml:space="preserve">十、签订地点</w:t>
      </w:r>
    </w:p>
    <w:p w:rsidP="00ef5792">
      <w:pPr>
        <w:pStyle w:val="Normal"/>
        <w:jc w:val="both"/>
        <w:spacing w:before="0" w:beforeAutospacing="0" w:after="0" w:afterAutospacing="0" w:line="420" w:lineRule="exact"/>
        <w:rPr>
          <w:rStyle w:val="NormalCharacter"/>
          <w:szCs w:val="21"/>
          <w:bCs/>
          <w:kern w:val="2"/>
          <w:lang w:val="en-US" w:eastAsia="zh-CN" w:bidi="ar-SA"/>
          <w:b w:val="0"/>
          <w:i w:val="0"/>
          <w:sz w:val="21"/>
          <w:spacing w:val="0"/>
          <w:w w:val="100"/>
          <w:rFonts w:ascii="宋体" w:cs="Times New Roman" w:eastAsia="宋体" w:hAnsi="Times New Roman"/>
          <w:caps w:val="0"/>
        </w:rPr>
        <w:snapToGrid w:val="0"/>
        <w:ind w:firstLine="412" w:firstLineChars="200"/>
        <w:textAlignment w:val="baseline"/>
      </w:pPr>
      <w:r w:rsidR="00ec2bd0" w:rsidRPr="00ef5792">
        <w:rPr>
          <w:rStyle w:val="NormalCharacter"/>
          <w:szCs w:val="21"/>
          <w:bCs/>
          <w:kern w:val="2"/>
          <w:lang w:val="en-US" w:eastAsia="zh-CN" w:bidi="ar-SA"/>
          <w:b w:val="0"/>
          <w:i w:val="0"/>
          <w:sz w:val="21"/>
          <w:spacing w:val="0"/>
          <w:w w:val="100"/>
          <w:rFonts w:ascii="宋体" w:cs="Times New Roman" w:eastAsia="宋体" w:hAnsi="Times New Roman"/>
          <w:caps w:val="0"/>
        </w:rPr>
        <w:t xml:space="preserve">本合同在</w:t>
      </w:r>
      <w:r w:rsidR="00ec2bd0" w:rsidRPr="00ef5792">
        <w:rPr>
          <w:rStyle w:val="NormalCharacter"/>
          <w:szCs w:val="21"/>
          <w:bCs/>
          <w:kern w:val="2"/>
          <w:lang w:val="en-US" w:eastAsia="zh-CN" w:bidi="ar-SA"/>
          <w:b w:val="0"/>
          <w:i w:val="0"/>
          <w:u w:val="single"/>
          <w:sz w:val="21"/>
          <w:spacing w:val="0"/>
          <w:w w:val="100"/>
          <w:rFonts w:ascii="宋体" w:cs="Times New Roman" w:eastAsia="宋体" w:hAnsi="Times New Roman"/>
          <w:caps w:val="0"/>
        </w:rPr>
        <w:t xml:space="preserve">                                    </w:t>
      </w:r>
      <w:r w:rsidR="00ec2bd0" w:rsidRPr="00ef5792">
        <w:rPr>
          <w:rStyle w:val="NormalCharacter"/>
          <w:szCs w:val="21"/>
          <w:bCs/>
          <w:kern w:val="2"/>
          <w:lang w:val="en-US" w:eastAsia="zh-CN" w:bidi="ar-SA"/>
          <w:b w:val="0"/>
          <w:i w:val="0"/>
          <w:sz w:val="21"/>
          <w:spacing w:val="0"/>
          <w:w w:val="100"/>
          <w:rFonts w:ascii="宋体" w:cs="Times New Roman" w:eastAsia="宋体" w:hAnsi="Times New Roman"/>
          <w:caps w:val="0"/>
        </w:rPr>
        <w:t xml:space="preserve">签订。</w:t>
      </w:r>
    </w:p>
    <w:p w:rsidP="00ef5792">
      <w:pPr>
        <w:pStyle w:val="Normal"/>
        <w:jc w:val="both"/>
        <w:spacing w:before="0" w:beforeAutospacing="0" w:after="0" w:afterAutospacing="0" w:line="420" w:lineRule="exact"/>
        <w:rPr>
          <w:rStyle w:val="NormalCharacter"/>
          <w:kern w:val="2"/>
          <w:lang w:val="en-US" w:eastAsia="zh-CN" w:bidi="ar-SA"/>
          <w:b w:val="1"/>
          <w:i w:val="0"/>
          <w:sz w:val="21"/>
          <w:spacing w:val="0"/>
          <w:w w:val="100"/>
          <w:rFonts w:ascii="宋体" w:eastAsia="宋体" w:hAnsi="Times New Roman"/>
          <w:caps w:val="0"/>
        </w:rPr>
        <w:snapToGrid w:val="0"/>
        <w:ind w:firstLine="403" w:firstLineChars="195"/>
        <w:textAlignment w:val="baseline"/>
      </w:pPr>
      <w:r w:rsidR="00ec2bd0" w:rsidRPr="00ef5792">
        <w:rPr>
          <w:rStyle w:val="NormalCharacter"/>
          <w:kern w:val="2"/>
          <w:lang w:val="en-US" w:eastAsia="zh-CN" w:bidi="ar-SA"/>
          <w:b w:val="1"/>
          <w:i w:val="0"/>
          <w:sz w:val="21"/>
          <w:spacing w:val="0"/>
          <w:w w:val="100"/>
          <w:rFonts w:ascii="宋体" w:eastAsia="宋体" w:hAnsi="Times New Roman"/>
          <w:caps w:val="0"/>
        </w:rPr>
        <w:t xml:space="preserve">十一、补充协议</w:t>
      </w:r>
    </w:p>
    <w:p w:rsidP="00ef5792">
      <w:pPr>
        <w:pStyle w:val="Normal"/>
        <w:jc w:val="both"/>
        <w:spacing w:before="0" w:beforeAutospacing="0" w:after="0" w:afterAutospacing="0" w:line="420" w:lineRule="exact"/>
        <w:rPr>
          <w:rStyle w:val="NormalCharacter"/>
          <w:szCs w:val="21"/>
          <w:bCs/>
          <w:kern w:val="2"/>
          <w:lang w:val="en-US" w:eastAsia="zh-CN" w:bidi="ar-SA"/>
          <w:b w:val="1"/>
          <w:i w:val="0"/>
          <w:sz w:val="21"/>
          <w:spacing w:val="0"/>
          <w:w w:val="100"/>
          <w:rFonts w:ascii="宋体" w:cs="Times New Roman" w:eastAsia="宋体" w:hAnsi="Times New Roman"/>
          <w:caps w:val="0"/>
        </w:rPr>
        <w:snapToGrid w:val="0"/>
        <w:ind w:firstLine="412" w:firstLineChars="200"/>
        <w:textAlignment w:val="baseline"/>
      </w:pPr>
      <w:r w:rsidR="00ec2bd0" w:rsidRPr="00ef5792">
        <w:rPr>
          <w:rStyle w:val="NormalCharacter"/>
          <w:szCs w:val="21"/>
          <w:bCs/>
          <w:kern w:val="2"/>
          <w:lang w:val="en-US" w:eastAsia="zh-CN" w:bidi="ar-SA"/>
          <w:b w:val="0"/>
          <w:i w:val="0"/>
          <w:sz w:val="21"/>
          <w:spacing w:val="0"/>
          <w:w w:val="100"/>
          <w:rFonts w:ascii="宋体" w:cs="Times New Roman" w:eastAsia="宋体" w:hAnsi="Times New Roman"/>
          <w:caps w:val="0"/>
        </w:rPr>
        <w:t xml:space="preserve">合同未尽事宜，合同当事人另行签订补充协议，补充协议是合同的组成部分。</w:t>
      </w:r>
    </w:p>
    <w:p w:rsidP="00ef5792">
      <w:pPr>
        <w:pStyle w:val="Normal"/>
        <w:jc w:val="both"/>
        <w:spacing w:before="0" w:beforeAutospacing="0" w:after="0" w:afterAutospacing="0" w:line="420" w:lineRule="exact"/>
        <w:rPr>
          <w:rStyle w:val="NormalCharacter"/>
          <w:szCs w:val="21"/>
          <w:bCs/>
          <w:kern w:val="2"/>
          <w:lang w:val="en-US" w:eastAsia="zh-CN" w:bidi="ar-SA"/>
          <w:b w:val="0"/>
          <w:i w:val="0"/>
          <w:sz w:val="21"/>
          <w:spacing w:val="0"/>
          <w:w w:val="100"/>
          <w:rFonts w:ascii="宋体" w:cs="Times New Roman" w:eastAsia="宋体" w:hAnsi="Times New Roman"/>
          <w:caps w:val="0"/>
        </w:rPr>
        <w:snapToGrid w:val="0"/>
        <w:ind w:firstLine="403" w:firstLineChars="195"/>
        <w:textAlignment w:val="baseline"/>
      </w:pPr>
      <w:r w:rsidR="00ec2bd0" w:rsidRPr="00ef5792">
        <w:rPr>
          <w:rStyle w:val="NormalCharacter"/>
          <w:kern w:val="2"/>
          <w:lang w:val="en-US" w:eastAsia="zh-CN" w:bidi="ar-SA"/>
          <w:b w:val="1"/>
          <w:i w:val="0"/>
          <w:sz w:val="21"/>
          <w:spacing w:val="0"/>
          <w:w w:val="100"/>
          <w:rFonts w:ascii="宋体" w:eastAsia="宋体" w:hAnsi="Times New Roman"/>
          <w:caps w:val="0"/>
        </w:rPr>
        <w:t xml:space="preserve">十二、合同生效</w:t>
      </w:r>
    </w:p>
    <w:p w:rsidP="00ef5792">
      <w:pPr>
        <w:pStyle w:val="Normal"/>
        <w:jc w:val="both"/>
        <w:spacing w:before="0" w:beforeAutospacing="0" w:after="0" w:afterAutospacing="0" w:line="420" w:lineRule="exact"/>
        <w:rPr>
          <w:rStyle w:val="NormalCharacter"/>
          <w:szCs w:val="21"/>
          <w:bCs/>
          <w:kern w:val="2"/>
          <w:lang w:val="en-US" w:eastAsia="zh-CN" w:bidi="ar-SA"/>
          <w:b w:val="0"/>
          <w:i w:val="0"/>
          <w:sz w:val="21"/>
          <w:spacing w:val="0"/>
          <w:w w:val="100"/>
          <w:rFonts w:ascii="宋体" w:cs="Times New Roman" w:eastAsia="宋体" w:hAnsi="Times New Roman"/>
          <w:caps w:val="0"/>
        </w:rPr>
        <w:snapToGrid w:val="0"/>
        <w:ind w:firstLine="412" w:firstLineChars="200"/>
        <w:textAlignment w:val="baseline"/>
      </w:pPr>
      <w:r w:rsidR="00ec2bd0" w:rsidRPr="00ef5792">
        <w:rPr>
          <w:rStyle w:val="NormalCharacter"/>
          <w:szCs w:val="21"/>
          <w:bCs/>
          <w:kern w:val="2"/>
          <w:lang w:val="en-US" w:eastAsia="zh-CN" w:bidi="ar-SA"/>
          <w:b w:val="0"/>
          <w:i w:val="0"/>
          <w:sz w:val="21"/>
          <w:spacing w:val="0"/>
          <w:w w:val="100"/>
          <w:rFonts w:ascii="宋体" w:cs="Times New Roman" w:eastAsia="宋体" w:hAnsi="Times New Roman"/>
          <w:caps w:val="0"/>
        </w:rPr>
        <w:t xml:space="preserve">本合同自</w:t>
      </w:r>
      <w:r w:rsidR="00ec2bd0" w:rsidRPr="00ef5792">
        <w:rPr>
          <w:rStyle w:val="NormalCharacter"/>
          <w:szCs w:val="21"/>
          <w:bCs/>
          <w:kern w:val="2"/>
          <w:lang w:val="en-US" w:eastAsia="zh-CN" w:bidi="ar-SA"/>
          <w:b w:val="0"/>
          <w:i w:val="0"/>
          <w:u w:val="single"/>
          <w:sz w:val="21"/>
          <w:spacing w:val="0"/>
          <w:w w:val="100"/>
          <w:rFonts w:ascii="宋体" w:cs="Times New Roman" w:eastAsia="宋体" w:hAnsi="Times New Roman"/>
          <w:caps w:val="0"/>
        </w:rPr>
        <w:t xml:space="preserve">  双方法定代表人或委托代理人签字，并加盖公章后  </w:t>
      </w:r>
      <w:r w:rsidR="00ec2bd0" w:rsidRPr="00ef5792">
        <w:rPr>
          <w:rStyle w:val="NormalCharacter"/>
          <w:szCs w:val="21"/>
          <w:bCs/>
          <w:kern w:val="2"/>
          <w:lang w:val="en-US" w:eastAsia="zh-CN" w:bidi="ar-SA"/>
          <w:b w:val="0"/>
          <w:i w:val="0"/>
          <w:sz w:val="21"/>
          <w:spacing w:val="0"/>
          <w:w w:val="100"/>
          <w:rFonts w:ascii="宋体" w:cs="Times New Roman" w:eastAsia="宋体" w:hAnsi="Times New Roman"/>
          <w:caps w:val="0"/>
        </w:rPr>
        <w:t xml:space="preserve">生效。</w:t>
      </w:r>
    </w:p>
    <w:p w:rsidP="00ef5792">
      <w:pPr>
        <w:pStyle w:val="Normal"/>
        <w:jc w:val="both"/>
        <w:spacing w:before="0" w:beforeAutospacing="0" w:after="0" w:afterAutospacing="0" w:line="420" w:lineRule="exact"/>
        <w:rPr>
          <w:rStyle w:val="NormalCharacter"/>
          <w:szCs w:val="21"/>
          <w:bCs/>
          <w:kern w:val="2"/>
          <w:lang w:val="en-US" w:eastAsia="zh-CN" w:bidi="ar-SA"/>
          <w:b w:val="0"/>
          <w:i w:val="0"/>
          <w:sz w:val="21"/>
          <w:spacing w:val="0"/>
          <w:w w:val="100"/>
          <w:rFonts w:ascii="宋体" w:cs="Times New Roman" w:eastAsia="宋体" w:hAnsi="Times New Roman"/>
          <w:caps w:val="0"/>
        </w:rPr>
        <w:snapToGrid w:val="0"/>
        <w:ind w:firstLine="413" w:firstLineChars="200"/>
        <w:textAlignment w:val="baseline"/>
      </w:pPr>
      <w:r w:rsidR="00ec2bd0" w:rsidRPr="00ef5792">
        <w:rPr>
          <w:rStyle w:val="NormalCharacter"/>
          <w:kern w:val="2"/>
          <w:lang w:val="en-US" w:eastAsia="zh-CN" w:bidi="ar-SA"/>
          <w:b w:val="1"/>
          <w:i w:val="0"/>
          <w:sz w:val="21"/>
          <w:spacing w:val="0"/>
          <w:w w:val="100"/>
          <w:rFonts w:ascii="宋体" w:eastAsia="宋体" w:hAnsi="Times New Roman"/>
          <w:caps w:val="0"/>
        </w:rPr>
        <w:t xml:space="preserve">十三、合同份数</w:t>
      </w:r>
    </w:p>
    <w:p w:rsidP="00ef5792">
      <w:pPr>
        <w:pStyle w:val="Normal"/>
        <w:jc w:val="both"/>
        <w:spacing w:before="0" w:beforeAutospacing="0" w:after="0" w:afterAutospacing="0" w:line="420" w:lineRule="exact"/>
        <w:rPr>
          <w:rStyle w:val="NormalCharacter"/>
          <w:szCs w:val="21"/>
          <w:bCs/>
          <w:kern w:val="2"/>
          <w:lang w:val="en-US" w:eastAsia="zh-CN" w:bidi="ar-SA"/>
          <w:b w:val="0"/>
          <w:i w:val="0"/>
          <w:sz w:val="21"/>
          <w:spacing w:val="0"/>
          <w:w w:val="100"/>
          <w:rFonts w:ascii="宋体" w:cs="Times New Roman" w:eastAsia="宋体" w:hAnsi="Times New Roman"/>
          <w:caps w:val="0"/>
        </w:rPr>
        <w:snapToGrid w:val="0"/>
        <w:ind w:firstLine="412" w:firstLineChars="200"/>
        <w:textAlignment w:val="baseline"/>
      </w:pPr>
      <w:r w:rsidR="00ec2bd0" w:rsidRPr="00ef5792">
        <w:rPr>
          <w:rStyle w:val="NormalCharacter"/>
          <w:szCs w:val="21"/>
          <w:bCs/>
          <w:kern w:val="2"/>
          <w:lang w:val="en-US" w:eastAsia="zh-CN" w:bidi="ar-SA"/>
          <w:b w:val="0"/>
          <w:i w:val="0"/>
          <w:sz w:val="21"/>
          <w:spacing w:val="0"/>
          <w:w w:val="100"/>
          <w:rFonts w:ascii="宋体" w:cs="Times New Roman" w:eastAsia="宋体" w:hAnsi="Times New Roman"/>
          <w:caps w:val="0"/>
        </w:rPr>
        <w:t xml:space="preserve">本合同一式</w:t>
      </w:r>
      <w:r w:rsidR="00ec2bd0" w:rsidRPr="00ef5792">
        <w:rPr>
          <w:rStyle w:val="NormalCharacter"/>
          <w:szCs w:val="21"/>
          <w:bCs/>
          <w:kern w:val="2"/>
          <w:lang w:val="en-US" w:eastAsia="zh-CN" w:bidi="ar-SA"/>
          <w:b w:val="0"/>
          <w:i w:val="0"/>
          <w:u w:val="single"/>
          <w:sz w:val="21"/>
          <w:spacing w:val="0"/>
          <w:w w:val="100"/>
          <w:rFonts w:ascii="宋体" w:cs="Times New Roman" w:eastAsia="宋体" w:hAnsi="Times New Roman"/>
          <w:caps w:val="0"/>
        </w:rPr>
        <w:t xml:space="preserve">捌</w:t>
      </w:r>
      <w:r w:rsidR="00ec2bd0" w:rsidRPr="00ef5792">
        <w:rPr>
          <w:rStyle w:val="NormalCharacter"/>
          <w:szCs w:val="21"/>
          <w:bCs/>
          <w:kern w:val="2"/>
          <w:lang w:val="en-US" w:eastAsia="zh-CN" w:bidi="ar-SA"/>
          <w:b w:val="0"/>
          <w:i w:val="0"/>
          <w:sz w:val="21"/>
          <w:spacing w:val="0"/>
          <w:w w:val="100"/>
          <w:rFonts w:ascii="宋体" w:cs="Times New Roman" w:eastAsia="宋体" w:hAnsi="Times New Roman"/>
          <w:caps w:val="0"/>
        </w:rPr>
        <w:t xml:space="preserve">份，均具有同等法律效力，发包人执</w:t>
      </w:r>
      <w:r w:rsidR="00ec2bd0" w:rsidRPr="00ef5792">
        <w:rPr>
          <w:rStyle w:val="NormalCharacter"/>
          <w:szCs w:val="21"/>
          <w:bCs/>
          <w:kern w:val="2"/>
          <w:lang w:val="en-US" w:eastAsia="zh-CN" w:bidi="ar-SA"/>
          <w:b w:val="0"/>
          <w:i w:val="0"/>
          <w:u w:val="single"/>
          <w:sz w:val="21"/>
          <w:spacing w:val="0"/>
          <w:w w:val="100"/>
          <w:rFonts w:ascii="宋体" w:cs="Times New Roman" w:eastAsia="宋体" w:hAnsi="Times New Roman"/>
          <w:caps w:val="0"/>
        </w:rPr>
        <w:t xml:space="preserve">四</w:t>
      </w:r>
      <w:r w:rsidR="00ec2bd0" w:rsidRPr="00ef5792">
        <w:rPr>
          <w:rStyle w:val="NormalCharacter"/>
          <w:szCs w:val="21"/>
          <w:bCs/>
          <w:kern w:val="2"/>
          <w:lang w:val="en-US" w:eastAsia="zh-CN" w:bidi="ar-SA"/>
          <w:b w:val="0"/>
          <w:i w:val="0"/>
          <w:sz w:val="21"/>
          <w:spacing w:val="0"/>
          <w:w w:val="100"/>
          <w:rFonts w:ascii="宋体" w:cs="Times New Roman" w:eastAsia="宋体" w:hAnsi="Times New Roman"/>
          <w:caps w:val="0"/>
        </w:rPr>
        <w:t xml:space="preserve">份，承包人执</w:t>
      </w:r>
      <w:r w:rsidR="00ec2bd0" w:rsidRPr="00ef5792">
        <w:rPr>
          <w:rStyle w:val="NormalCharacter"/>
          <w:szCs w:val="21"/>
          <w:bCs/>
          <w:kern w:val="2"/>
          <w:lang w:val="en-US" w:eastAsia="zh-CN" w:bidi="ar-SA"/>
          <w:b w:val="0"/>
          <w:i w:val="0"/>
          <w:u w:val="single"/>
          <w:sz w:val="21"/>
          <w:spacing w:val="0"/>
          <w:w w:val="100"/>
          <w:rFonts w:ascii="宋体" w:cs="Times New Roman" w:eastAsia="宋体" w:hAnsi="Times New Roman"/>
          <w:caps w:val="0"/>
        </w:rPr>
        <w:t xml:space="preserve">三</w:t>
      </w:r>
      <w:r w:rsidR="00ec2bd0" w:rsidRPr="00ef5792">
        <w:rPr>
          <w:rStyle w:val="NormalCharacter"/>
          <w:szCs w:val="21"/>
          <w:bCs/>
          <w:kern w:val="2"/>
          <w:lang w:val="en-US" w:eastAsia="zh-CN" w:bidi="ar-SA"/>
          <w:b w:val="0"/>
          <w:i w:val="0"/>
          <w:sz w:val="21"/>
          <w:spacing w:val="0"/>
          <w:w w:val="100"/>
          <w:rFonts w:ascii="宋体" w:cs="Times New Roman" w:eastAsia="宋体" w:hAnsi="Times New Roman"/>
          <w:caps w:val="0"/>
        </w:rPr>
        <w:t xml:space="preserve">份，合同备案机构执</w:t>
      </w:r>
      <w:r w:rsidR="00ec2bd0" w:rsidRPr="00ef5792">
        <w:rPr>
          <w:rStyle w:val="NormalCharacter"/>
          <w:szCs w:val="21"/>
          <w:bCs/>
          <w:kern w:val="2"/>
          <w:lang w:val="en-US" w:eastAsia="zh-CN" w:bidi="ar-SA"/>
          <w:b w:val="0"/>
          <w:i w:val="0"/>
          <w:u w:val="single"/>
          <w:sz w:val="21"/>
          <w:spacing w:val="0"/>
          <w:w w:val="100"/>
          <w:rFonts w:ascii="宋体" w:cs="Times New Roman" w:eastAsia="宋体" w:hAnsi="Times New Roman"/>
          <w:caps w:val="0"/>
        </w:rPr>
        <w:t xml:space="preserve">一</w:t>
      </w:r>
      <w:r w:rsidR="00ec2bd0" w:rsidRPr="00ef5792">
        <w:rPr>
          <w:rStyle w:val="NormalCharacter"/>
          <w:szCs w:val="21"/>
          <w:bCs/>
          <w:kern w:val="2"/>
          <w:lang w:val="en-US" w:eastAsia="zh-CN" w:bidi="ar-SA"/>
          <w:b w:val="0"/>
          <w:i w:val="0"/>
          <w:sz w:val="21"/>
          <w:spacing w:val="0"/>
          <w:w w:val="100"/>
          <w:rFonts w:ascii="宋体" w:cs="Times New Roman" w:eastAsia="宋体" w:hAnsi="Times New Roman"/>
          <w:caps w:val="0"/>
        </w:rPr>
        <w:t xml:space="preserve">份。</w:t>
      </w:r>
    </w:p>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Pr>
          <w:b w:val="0"/>
          <w:i w:val="0"/>
          <w:sz w:val="21"/>
          <w:spacing w:val="0"/>
          <w:w w:val="100"/>
          <w:rFonts w:ascii="宋体" w:eastAsia="宋体" w:hAnsi="Times New Roman"/>
          <w:caps w:val="0"/>
        </w:rPr>
        <w:t/>
      </w:r>
    </w:p>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发包人：  （公章）                          承包人：  （公章）</w:t>
      </w:r>
    </w:p>
    <w:p>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textAlignment w:val="baseline"/>
      </w:pPr>
      <w:r>
        <w:rPr>
          <w:b w:val="0"/>
          <w:i w:val="0"/>
          <w:u w:val="single"/>
          <w:sz w:val="21"/>
          <w:spacing w:val="0"/>
          <w:w w:val="100"/>
          <w:rFonts w:ascii="宋体" w:eastAsia="宋体" w:hAnsi="Times New Roman"/>
          <w:caps w:val="0"/>
        </w:rPr>
        <w:t/>
      </w:r>
    </w:p>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法定代表人或其委托代理人：                  法定代表人或其委托代理人：</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824" w:firstLineChars="4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（签字）                                    （签字）</w:t>
      </w:r>
    </w:p>
    <w:p>
      <w:pPr>
        <w:pStyle w:val="Normal"/>
        <w:jc w:val="both"/>
        <w:spacing w:before="0" w:beforeAutospacing="0" w:after="0" w:afterAutospacing="0" w:line="50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tabs>
          <w:tab w:val="left" w:leader="none" w:pos="4410"/>
        </w:tabs>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组织机构代码：</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组织机构代码：</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p>
    <w:p>
      <w:pPr>
        <w:pStyle w:val="Normal"/>
        <w:jc w:val="both"/>
        <w:spacing w:before="0" w:beforeAutospacing="0" w:after="0" w:afterAutospacing="0" w:line="50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地  址：</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地  址：</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     </w:t>
      </w:r>
    </w:p>
    <w:p>
      <w:pPr>
        <w:pStyle w:val="Normal"/>
        <w:jc w:val="both"/>
        <w:spacing w:before="0" w:beforeAutospacing="0" w:after="0" w:afterAutospacing="0" w:line="50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邮政编码：</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邮政编码：</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p>
    <w:p>
      <w:pPr>
        <w:pStyle w:val="Normal"/>
        <w:jc w:val="both"/>
        <w:spacing w:before="0" w:beforeAutospacing="0" w:after="0" w:afterAutospacing="0" w:line="50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电  话：</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电  话：</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p>
    <w:p>
      <w:pPr>
        <w:pStyle w:val="Normal"/>
        <w:jc w:val="both"/>
        <w:spacing w:before="0" w:beforeAutospacing="0" w:after="0" w:afterAutospacing="0" w:line="50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传  真：</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传  真：</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  </w:t>
      </w:r>
    </w:p>
    <w:p>
      <w:pPr>
        <w:pStyle w:val="Normal"/>
        <w:jc w:val="both"/>
        <w:spacing w:before="0" w:beforeAutospacing="0" w:after="0" w:afterAutospacing="0" w:line="50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电子信箱：</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电子信箱：</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p>
    <w:p>
      <w:pPr>
        <w:pStyle w:val="Normal"/>
        <w:jc w:val="both"/>
        <w:spacing w:before="0" w:beforeAutospacing="0" w:after="0" w:afterAutospacing="0" w:line="50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开户银行：</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开户银行：</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p>
    <w:p>
      <w:pPr>
        <w:pStyle w:val="Normal"/>
        <w:jc w:val="both"/>
        <w:spacing w:before="0" w:beforeAutospacing="0" w:after="0" w:afterAutospacing="0" w:line="50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账  号：</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账  号：</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p>
    <w:p>
      <w:pPr>
        <w:pStyle w:val="Normal"/>
        <w:jc w:val="both"/>
        <w:spacing w:before="0" w:beforeAutospacing="0" w:after="0" w:afterAutospacing="0" w:line="240" w:lineRule="exact"/>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p>
      <w:pPr>
        <w:pStyle w:val="Normal"/>
        <w:jc w:val="both"/>
        <w:spacing w:before="0" w:beforeAutospacing="0" w:after="0" w:afterAutospacing="0" w:line="240" w:lineRule="exact"/>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p>
      <w:pPr>
        <w:pStyle w:val="Normal"/>
        <w:jc w:val="both"/>
        <w:spacing w:before="0" w:beforeAutospacing="0" w:after="0" w:afterAutospacing="0" w:line="240" w:lineRule="exact"/>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p>
      <w:pPr>
        <w:pStyle w:val="Heading2"/>
        <w:widowControl/>
        <w:jc w:val="center"/>
        <w:numPr>
          <w:ilvl w:val="0"/>
          <w:numId w:val="0"/>
        </w:numPr>
        <w:spacing w:before="360" w:beforeAutospacing="0" w:after="293" w:afterAutospacing="0" w:line="340" w:lineRule="exact"/>
        <w:rPr>
          <w:rStyle w:val="NormalCharacter"/>
          <w:szCs w:val="24"/>
          <w:kern w:val="2"/>
          <w:lang w:val="en-US" w:eastAsia="zh-CN" w:bidi="ar-SA"/>
          <w:b w:val="1"/>
          <w:i w:val="0"/>
          <w:sz w:val="32"/>
          <w:spacing w:val="0"/>
          <w:w w:val="100"/>
          <w:rFonts w:ascii="Arial" w:eastAsia="黑体" w:hAnsi="Arial"/>
          <w:caps w:val="0"/>
        </w:rPr>
        <w:snapToGrid w:val="0"/>
        <w:ind w:left="2160" w:hanging="1320"/>
        <w:textAlignment w:val="baseline"/>
        <w:tabs>
          <w:tab w:val="left" w:leader="none" w:pos="2159"/>
        </w:tabs>
        <w:framePr/>
      </w:pPr>
      <w:r w:rsidR="00ec2bd0" w:rsidRPr="00ef5792">
        <w:rPr>
          <w:rStyle w:val="NormalCharacter"/>
          <w:szCs w:val="24"/>
          <w:kern w:val="2"/>
          <w:lang w:val="en-US" w:eastAsia="zh-CN" w:bidi="ar-SA"/>
          <w:b w:val="1"/>
          <w:i w:val="0"/>
          <w:sz w:val="32"/>
          <w:spacing w:val="0"/>
          <w:w w:val="100"/>
          <w:rFonts w:ascii="Arial" w:eastAsia="黑体" w:hAnsi="Arial"/>
          <w:caps w:val="0"/>
        </w:rPr>
        <w:t xml:space="preserve">第二部分　　通用条款(略)</w:t>
      </w:r>
    </w:p>
    <w:p w:rsidP="00ef5792">
      <w:pPr>
        <w:pStyle w:val="Heading2"/>
        <w:widowControl/>
        <w:jc w:val="center"/>
        <w:numPr>
          <w:ilvl w:val="0"/>
          <w:numId w:val="0"/>
        </w:numPr>
        <w:spacing w:before="360" w:beforeAutospacing="0" w:after="293" w:afterAutospacing="0" w:line="340" w:lineRule="exact"/>
        <w:rPr>
          <w:rStyle w:val="NormalCharacter"/>
          <w:szCs w:val="24"/>
          <w:kern w:val="2"/>
          <w:lang w:val="en-US" w:eastAsia="zh-CN" w:bidi="ar-SA"/>
          <w:b w:val="1"/>
          <w:i w:val="0"/>
          <w:sz w:val="32"/>
          <w:spacing w:val="0"/>
          <w:w w:val="100"/>
          <w:rFonts w:ascii="Arial" w:eastAsia="黑体" w:hAnsi="Arial"/>
          <w:caps w:val="0"/>
        </w:rPr>
        <w:snapToGrid w:val="0"/>
        <w:ind w:left="1322" w:hanging="1322"/>
        <w:textAlignment w:val="baseline"/>
        <w:tabs>
          <w:tab w:val="left" w:leader="none" w:pos="2159"/>
        </w:tabs>
        <w:framePr/>
      </w:pPr>
      <w:r w:rsidR="00ec2bd0" w:rsidRPr="00ef5792">
        <w:rPr>
          <w:rStyle w:val="NormalCharacter"/>
          <w:szCs w:val="24"/>
          <w:kern w:val="2"/>
          <w:lang w:val="en-US" w:eastAsia="zh-CN" w:bidi="ar-SA"/>
          <w:b w:val="1"/>
          <w:i w:val="0"/>
          <w:sz w:val="32"/>
          <w:spacing w:val="0"/>
          <w:w w:val="100"/>
          <w:rFonts w:ascii="Arial" w:eastAsia="黑体" w:hAnsi="Arial"/>
          <w:caps w:val="0"/>
        </w:rPr>
        <w:t xml:space="preserve">第三部分　　专用合同条款</w:t>
      </w:r>
    </w:p>
    <w:p w:rsidP="00ef5792">
      <w:pPr>
        <w:pStyle w:val="Normal"/>
        <w:jc w:val="both"/>
        <w:spacing w:before="0" w:beforeAutospacing="0" w:after="0" w:afterAutospacing="0" w:line="340" w:lineRule="exact"/>
        <w:rPr>
          <w:rStyle w:val="NormalCharacter"/>
          <w:szCs w:val="21"/>
          <w:kern w:val="2"/>
          <w:lang w:val="en-US" w:eastAsia="zh-CN" w:bidi="ar-SA"/>
          <w:b w:val="1"/>
          <w:i w:val="0"/>
          <w:sz w:val="21"/>
          <w:spacing w:val="0"/>
          <w:w w:val="100"/>
          <w:rFonts w:ascii="宋体" w:eastAsia="宋体" w:hAnsi="Times New Roman"/>
          <w:caps w:val="0"/>
        </w:rPr>
        <w:snapToGrid w:val="0"/>
        <w:ind w:firstLine="413" w:firstLineChars="200"/>
        <w:textAlignment w:val="baseline"/>
      </w:pPr>
      <w:r>
        <w:rPr>
          <w:b w:val="1"/>
          <w:i w:val="0"/>
          <w:sz w:val="21"/>
          <w:spacing w:val="0"/>
          <w:w w:val="100"/>
          <w:rFonts w:ascii="宋体" w:eastAsia="宋体" w:hAnsi="Times New Roman"/>
          <w:caps w:val="0"/>
        </w:rPr>
        <w:t/>
      </w:r>
    </w:p>
    <w:p w:rsidP="00ef5792">
      <w:pPr>
        <w:pStyle w:val="Normal"/>
        <w:jc w:val="both"/>
        <w:spacing w:before="0" w:beforeAutospacing="0" w:after="0" w:afterAutospacing="0" w:line="400" w:lineRule="exact"/>
        <w:rPr>
          <w:rStyle w:val="NormalCharacter"/>
          <w:szCs w:val="21"/>
          <w:kern w:val="2"/>
          <w:lang w:val="en-US" w:eastAsia="zh-CN" w:bidi="ar-SA"/>
          <w:b w:val="1"/>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szCs w:val="21"/>
          <w:kern w:val="2"/>
          <w:lang w:val="en-US" w:eastAsia="zh-CN" w:bidi="ar-SA"/>
          <w:b w:val="1"/>
          <w:i w:val="0"/>
          <w:sz w:val="21"/>
          <w:spacing w:val="0"/>
          <w:w w:val="100"/>
          <w:rFonts w:ascii="宋体" w:eastAsia="宋体" w:hAnsi="Times New Roman"/>
          <w:caps w:val="0"/>
        </w:rPr>
        <w:t xml:space="preserve">1.一般约定</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1.1 词语定义</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1.1.1合同</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1.1.1.10其他合同文件包括：</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工程招标文件、《三门县政府投资项目变更管理办法》（三政发〔2018〕44 号）、《关于进一步规范政府投资项目变更有关事项的通知》（三政办发【2020】1 号）、除投标函及其附录和已标价工程量清单或预算审核书外的其它投标文件</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1.1.2 合同当事人及其他相关方</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1.1.2.4监理人：</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名    称：</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；资质类别和等级：</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联系电话：</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；电子信箱：</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通信地址：</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1.1.2.5 设计人：</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名    称：</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；资质类别和等级：</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联系电话：</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；电子信箱：</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通信地址：</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1.1.3 工程和设备</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1.1.3.7 作为施工现场组成部分的其他场所包括：</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1.1.3.9 永久占地包括：</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1.1.3.10 临时占地包括：</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1.3法律</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适用于合同的其他规范性文件： 《浙江省建设工程计价规则》（2018版）、《浙江省市政工程预算定额》（2018版）、《浙江省建设工程施工费用定额》（2018版）、《浙江省园林绿化及仿古建筑工程预算定额》（2018版）、《浙江省安装工程预算定额》（2018版） 造价管理部门有关文件、标准、规范、解释等。</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1.4.1适用于工程的标准规范包括：</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按现行的国家、省、市施工验收规范、质量评定标准及有关规定。合同工期内的标准、规范，招标文件中的技术要求等</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0"/>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1.4.2 发包人提供国外标准、规范的名称：</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发包人提供国外标准、规范的份数：</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发包人提供国外标准、规范的名称：</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1.4.3发包人对工程的技术标准和功能要求的特殊要求：</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1.5 合同文件的优先顺序</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合同文件组成及优先顺序为：</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按合同通用条款。</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1.6 图纸和承包人文件</w:t>
      </w:r>
      <w:r w:rsidR="00ec2bd0" w:rsidRPr="00ef5792">
        <w:rPr>
          <w:rStyle w:val="NormalCharacter"/>
          <w:szCs w:val="21"/>
          <w:kern w:val="2"/>
          <w:lang w:val="en-US" w:eastAsia="zh-CN" w:bidi="ar-SA"/>
          <w:b w:val="0"/>
          <w:i w:val="0"/>
          <w:sz w:val="21"/>
          <w:spacing w:val="0"/>
          <w:w w:val="100"/>
          <w:rFonts w:ascii="宋体" w:eastAsia="宋体" w:hAnsi="Times New Roman"/>
          <w:caps w:val="0"/>
        </w:rPr>
        <w:tab/>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1.6.1 图纸的提供</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发包人向承包人提供图纸的期限：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开工日期前</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14天前</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发包人向承包人提供图纸的数量：</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纸质施工图〔三〕套及与其一致的电子版施工图</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发包人向承包人提供图纸的内容：</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包括施工图纸名称、工程号、版本、出图日期、目录、已有的变更联系单编号等。</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1.6.4 承包人文件</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需要由承包人提供的文件，包括：</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施工组织设计、专项施工方案、工程总进度计划、工程月进度计划表等</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承包人提交修正后的施工组织设计、专项施工方案等的技术标准不低于投标承诺，且修改或优化方案报监理人、发包人批准。</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承包人提供的文件的期限为：</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承包人提供的文件的数量为：</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提供三套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承包人提供的文件的形式为：</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纸质及电子版本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发包人审批承包人文件的期限：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收到相应文件后</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7天内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1.6.5 现场图纸准备</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关于现场图纸准备的约定：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由监理人在现场保管一套完整施工图，供发包人、监理人及有关人员进行工程检查等活动时使用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1.7 联络</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1.7.1发包人和承包人应当在</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7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天内将与合同有关的通知、批准、证明、证书、指示、指令、要求、请求、同意、意见、确定和决定等书面函件送达对方当事人。</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1.7.2 发包人接收文件的地点：</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发包人指定的接收人为：</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2人以上及联系电话）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承包人接收文件的地点：</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承包人指定的接收人为：</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2人以上及联系电话）</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监理人接收文件的地点：</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监理人指定的接收人为：</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2人以上及联系电话）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1.10 交通运输</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1.10.1 出入现场的权利</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关于出入现场的权利的约定：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按合同通用条款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1.10.3 场内交通</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关于场外交通和场内交通的边界的约定：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关于发包人向承包人免费提供满足工程施工需要的场内道路和交通设施的约定：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1.10.4超大件和超重件的运输</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运输超大件或超重件所需的道路和桥梁临时加固改造费用和其他有关费用由</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承包人报价包干。</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1.11 知识产权</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1.11.1关于发包人提供给承包人的图纸、发包人为实施工程自行编制或委托编制的技术规范以及反映发包人关于合同要求或其他类似性质的文件的著作权的归属：</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按合同通用条款</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关于发包人提供的上述文件的使用限制的要求：</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按合同通用条款</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1.11.2 关于承包人为实施工程所编制文件的著作权的归属：</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发包人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关于承包人提供的上述文件的使用限制的要求：</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按合同通用条款</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1.11.4 承包人在施工过程中所采用的专利、专有技术、技术秘密的使用费的承担方式：</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包含在签约合同价内</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1.13工程量清单错误的修正</w:t>
      </w:r>
    </w:p>
    <w:p w:rsidP="00ef5792">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出现工程量清单错误时，是否调整合同价格：</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不予调整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34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允许调整合同价格的工程量偏差范围：</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p>
    <w:p w:rsidP="00ef5792">
      <w:pPr>
        <w:pStyle w:val="Normal"/>
        <w:jc w:val="both"/>
        <w:spacing w:before="0" w:beforeAutospacing="0" w:after="0" w:afterAutospacing="0" w:line="400" w:lineRule="exact"/>
        <w:rPr>
          <w:rStyle w:val="NormalCharacter"/>
          <w:szCs w:val="21"/>
          <w:kern w:val="2"/>
          <w:lang w:val="en-US" w:eastAsia="zh-CN" w:bidi="ar-SA"/>
          <w:b w:val="1"/>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szCs w:val="21"/>
          <w:kern w:val="2"/>
          <w:lang w:val="en-US" w:eastAsia="zh-CN" w:bidi="ar-SA"/>
          <w:b w:val="1"/>
          <w:i w:val="0"/>
          <w:sz w:val="21"/>
          <w:spacing w:val="0"/>
          <w:w w:val="100"/>
          <w:rFonts w:ascii="宋体" w:eastAsia="宋体" w:hAnsi="Times New Roman"/>
          <w:caps w:val="0"/>
        </w:rPr>
        <w:t xml:space="preserve">2. 发包人</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2.2 发包人代表</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发包人代表：</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姓    名：</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；身份证号：</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职    务：</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；联系电话：</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电子信箱：</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；通信地址：</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发包人对发包人代表的授权范围如下：</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2.4 施工现场、施工条件和基础资料的提供</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2.4.1 提供施工现场</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关于发包人移交施工现场的期限要求：</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开工日期</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14天前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2.4.2 提供施工条件</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关于发包人应负责提供施工所需要的条件，包括：</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2.5 资金来源证明及支付担保</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发包人提供资金来源证明的期限要求：</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开工</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后15天内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发包人是否提供支付担保：</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发包人提供支付担保的形式：</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1"/>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szCs w:val="21"/>
          <w:kern w:val="2"/>
          <w:lang w:val="en-US" w:eastAsia="zh-CN" w:bidi="ar-SA"/>
          <w:b w:val="1"/>
          <w:i w:val="0"/>
          <w:sz w:val="21"/>
          <w:spacing w:val="0"/>
          <w:w w:val="100"/>
          <w:rFonts w:ascii="宋体" w:eastAsia="宋体" w:hAnsi="Times New Roman"/>
          <w:caps w:val="0"/>
        </w:rPr>
        <w:t xml:space="preserve">3. 承包人</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3.1 承包人的一般义务</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（9）</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承包人提交的竣工资料的内容：</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向发包人提交按规范规定应由承包人编制部分的竣工资料并符合建设工程资料存档要求</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承包人需要提交的竣工资料套数：</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两套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承包人提交的竣工资料的费用承担：</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由承包人承担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承包人提交的竣工资料移交时间：</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工程竣工验收合格后7天内</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承包人提交的竣工资料形式要求：</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纸质及相关电子数据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（10）承包人应履行的其他义务：</w:t>
      </w:r>
    </w:p>
    <w:p w:rsidP="00ef5792">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515" w:firstLineChars="25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a.向发包人、监理人提供施工现场办公室各1间免费使用。 </w:t>
      </w:r>
    </w:p>
    <w:p w:rsidP="00ef5792">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515" w:firstLineChars="25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b.在施工中必须严格按照规范操作，并针对邻近建筑物实际情况，采取相应防护措施，对不按规范要求施工或未采取防护措施的，造成的损失由承包人承担。</w:t>
      </w:r>
    </w:p>
    <w:p w:rsidP="00ef5792">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515" w:firstLineChars="25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c.本项目施工安全由承包人负总责。</w:t>
      </w:r>
    </w:p>
    <w:p w:rsidP="00ef5792">
      <w:pPr>
        <w:pStyle w:val="Normal"/>
        <w:jc w:val="both"/>
        <w:spacing w:before="0" w:beforeAutospacing="0" w:after="0" w:afterAutospacing="0" w:line="340" w:lineRule="exact"/>
        <w:rPr>
          <w:rStyle w:val="NormalCharacter"/>
          <w:szCs w:val="21"/>
          <w:kern w:val="0"/>
          <w:lang w:val="en-US" w:eastAsia="zh-CN" w:bidi="ar-SA"/>
          <w:b w:val="0"/>
          <w:i w:val="0"/>
          <w:u w:val="single"/>
          <w:sz w:val="21"/>
          <w:spacing w:val="0"/>
          <w:w w:val="100"/>
          <w:rFonts w:ascii="宋体" w:eastAsia="宋体" w:hAnsi="Times New Roman"/>
          <w:caps w:val="0"/>
        </w:rPr>
        <w:snapToGrid w:val="0"/>
        <w:ind w:firstLine="521" w:firstLineChars="253"/>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d.按当地有关部门要求，</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由承包人办理的有关施工场地交通、环卫和施工噪音管理等手续。</w:t>
      </w:r>
    </w:p>
    <w:p w:rsidP="00ef5792">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521" w:firstLineChars="253"/>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e、其他：</w:t>
      </w:r>
    </w:p>
    <w:p w:rsidP="00ef5792">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521" w:firstLineChars="253"/>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①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p>
    <w:p w:rsidP="00ef5792">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521" w:firstLineChars="253"/>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②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rsidP="00ef5792">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521" w:firstLineChars="253"/>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③对发包人的现场监督工作予以充分的配合与协助。承包人服从发包人、监理公司的管理，做好交叉施工事宜及其他与本工程施工相关的工作。</w:t>
      </w:r>
    </w:p>
    <w:p w:rsidP="00ef5792">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521" w:firstLineChars="253"/>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④承包人承担施工期间的水、电费用，承包人必须每月按水、电部门的计价标准，按所需缴纳金额及时足额向水、电部门缴纳，若承包人不按时缴纳，则发包人有权采取相应措施。</w:t>
      </w:r>
    </w:p>
    <w:p w:rsidP="00ef5792">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521" w:firstLineChars="253"/>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⑤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rsidP="00ef5792">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521" w:firstLineChars="253"/>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⑥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rsidP="00ef5792">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521" w:firstLineChars="253"/>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⑦施工现场的标语、条幅和围挡图案、廉政文化宣传等制作，在悬挂和喷涂前应征得发包人同意，如发包人提出修改意见，承包人应无条件修改，直到符合要求为止，合同价款不予调整。</w:t>
      </w:r>
    </w:p>
    <w:p w:rsidP="00ef5792">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521" w:firstLineChars="253"/>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⑧承包人在合同履行过程中，应严格遵守和执行发包人制定的各项管理制度和规定，严格执行发包人关于工程设计变更、签证等方面的审批程序及制度。</w:t>
      </w:r>
    </w:p>
    <w:p w:rsidP="00ef5792">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521" w:firstLineChars="253"/>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⑨由承包人的质量安全职能部门每月对本工程施工现场的质量、安全文明、进度等进行全面督查，并将督查结果向发包人汇报。</w:t>
      </w:r>
    </w:p>
    <w:p w:rsidP="00ef5792">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521" w:firstLineChars="253"/>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⑩已竣工工程未交付之前，承包人按协议条款约定负责已完工程的保护工作，保护期间发生损坏，责任方自费予以修复至符合验收条件。</w:t>
      </w:r>
    </w:p>
    <w:p w:rsidP="00ef5792">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521" w:firstLineChars="253"/>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f. 农民工工资按三人社【2019】41号联合通知关于印发三门县建设领域民工工资管理办法（试行）的通知执行。</w:t>
      </w:r>
    </w:p>
    <w:p w:rsidP="00ef5792">
      <w:pPr>
        <w:pStyle w:val="Normal"/>
        <w:jc w:val="both"/>
        <w:spacing w:before="0" w:beforeAutospacing="0" w:after="0" w:afterAutospacing="0" w:line="400" w:lineRule="exact"/>
        <w:rPr>
          <w:rStyle w:val="NormalCharacter"/>
          <w:szCs w:val="21"/>
          <w:kern w:val="0"/>
          <w:lang w:val="en-US" w:eastAsia="zh-CN" w:bidi="ar-SA"/>
          <w:b w:val="0"/>
          <w:i w:val="0"/>
          <w:u w:val="single"/>
          <w:sz w:val="21"/>
          <w:spacing w:val="0"/>
          <w:w w:val="100"/>
          <w:rFonts w:ascii="宋体" w:eastAsia="宋体" w:hAnsi="Times New Roman"/>
          <w:caps w:val="0"/>
        </w:rPr>
        <w:snapToGrid w:val="0"/>
        <w:ind w:firstLine="521" w:firstLineChars="253"/>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（11）承包人诚实信用的承诺：</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w:t>
      </w:r>
    </w:p>
    <w:p w:rsidP="00ef5792">
      <w:pPr>
        <w:pStyle w:val="Normal"/>
        <w:jc w:val="both"/>
        <w:spacing w:before="0" w:beforeAutospacing="0" w:after="0" w:afterAutospacing="0" w:line="400" w:lineRule="exact"/>
        <w:rPr>
          <w:rStyle w:val="NormalCharacter"/>
          <w:szCs w:val="21"/>
          <w:kern w:val="0"/>
          <w:lang w:val="en-US" w:eastAsia="zh-CN" w:bidi="ar-SA"/>
          <w:b w:val="0"/>
          <w:i w:val="0"/>
          <w:u w:val="single"/>
          <w:sz w:val="21"/>
          <w:spacing w:val="0"/>
          <w:w w:val="100"/>
          <w:rFonts w:ascii="宋体" w:eastAsia="宋体" w:hAnsi="Times New Roman"/>
          <w:caps w:val="0"/>
        </w:rPr>
        <w:snapToGrid w:val="0"/>
        <w:ind w:firstLine="521" w:firstLineChars="253"/>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（12）承包人使用新技术、工法、工艺的承诺</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3.2 项目经理</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3.2.1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项目经理：</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姓    名：</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；身份证号：</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建造师执业资格等级：</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；建造师注册证书号：</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建造师执业印章号：</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；安全生产考核合格证书号：</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联系电话：</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；电子信箱：</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通信地址：</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承包人对项目经理的授权范围如下：</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关于项目经理每月在施工现场的时间要求：</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月到岗率须达到《台州市施工现场关键岗位人员管理实施细则》（台建规〔2006〕330号）要求</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承包人未提交劳动合同，以及没有为项目经理缴纳社会保险证明的违约责任：</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发包人有权要求更换项目经理，由此增加的费用和（或）延误的工期由承包人承担，并承担违约责任</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项目经理未经批准，擅自离开施工现场的违约责任：</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月到岗率须达到《台州市施工现场关键岗位人员管理实施细则》（台建规〔2006〕330号）要求，不足天数，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离开施工现场。</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3.2.3 承包人擅自更换项目经理的违约责任：</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3.2.4 承包人无正当理由拒绝更换项目经理的违约责任：</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发包人可通知承包人全部解除合同，所有履约担保金归发包人，同时赔偿发包人损失。</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3.3 承包人人员</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3.3.1 承包人提交项目管理机构及施工现场管理人员安排报告的期限：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接到开工通知后7天内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3.3.3 承包人无正当理由拒绝撤换主要施工管理人员的违约责任：</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发包人可通知承包人全部解除合同，所有履约担保金归发包人，同时赔偿发包人损失。</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350" w:firstLineChars="17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3.3.4 承包人主要施工管理人员离开施工现场的批准要求：</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按通用条款执行；另遇有工程检查、验收或参观等活动时，无特殊原因不得请假</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3.3.5承包人擅自更换主要施工管理人员的违约责任：</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承包人主要施工管理人员擅自离开施工现场的违约责任：</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《台州市施工现场关键岗位人员管理实施细则》（台建规〔2006〕330号）规定的关键岗位人员到岗率达不到合同约定的天数的，不足天数每人次每天扣除履约担保金额的0.05%，每月结算，在当期工程款支付时扣除；</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3.5 分包</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3.5.1 分包的一般约定</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禁止分包的工程包括：</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工程主体结构、关键性工作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37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主体结构、关键性工作的范围：</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pPr>
        <w:pStyle w:val="Normal"/>
        <w:jc w:val="both"/>
        <w:spacing w:before="0" w:beforeAutospacing="0" w:after="0" w:afterAutospacing="0" w:line="37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3.5.2分包的确定 </w:t>
      </w:r>
    </w:p>
    <w:p w:rsidP="00ef5792">
      <w:pPr>
        <w:pStyle w:val="Normal"/>
        <w:jc w:val="both"/>
        <w:spacing w:before="0" w:beforeAutospacing="0" w:after="0" w:afterAutospacing="0" w:line="37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允许分包的专业工程包括：</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37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其他关于分包的约定：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37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3.5.4 分包合同价款</w:t>
      </w:r>
    </w:p>
    <w:p w:rsidP="00ef5792">
      <w:pPr>
        <w:pStyle w:val="Normal"/>
        <w:jc w:val="both"/>
        <w:spacing w:before="0" w:beforeAutospacing="0" w:after="0" w:afterAutospacing="0" w:line="37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关于分包合同价款支付的约定：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37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3.6 工程照管与成品、半成品保护</w:t>
      </w:r>
    </w:p>
    <w:p w:rsidP="00ef5792">
      <w:pPr>
        <w:pStyle w:val="Normal"/>
        <w:jc w:val="both"/>
        <w:spacing w:before="0" w:beforeAutospacing="0" w:after="0" w:afterAutospacing="0" w:line="370" w:lineRule="exact"/>
        <w:rPr>
          <w:rStyle w:val="NormalCharacter"/>
          <w:szCs w:val="21"/>
          <w:kern w:val="0"/>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承包人负责照管工程及工程相关的材料、工程设备的起始时间：</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按合同通用条款执行</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37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3.7 履约担保</w:t>
      </w:r>
    </w:p>
    <w:p w:rsidP="00ef5792">
      <w:pPr>
        <w:pStyle w:val="Normal"/>
        <w:jc w:val="both"/>
        <w:spacing w:before="0" w:beforeAutospacing="0" w:after="0" w:afterAutospacing="0" w:line="37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承包人是否提供履约担保：</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fa3b86">
        <w:rPr>
          <w:rStyle w:val="NormalCharacter"/>
          <w:szCs w:val="21"/>
          <w:kern w:val="2"/>
          <w:lang w:val="en-US" w:eastAsia="zh-CN" w:bidi="ar-SA"/>
          <w:b w:val="0"/>
          <w:i w:val="0"/>
          <w:u w:val="single"/>
          <w:sz w:val="21"/>
          <w:spacing w:val="0"/>
          <w:w w:val="100"/>
          <w:rFonts w:ascii="宋体" w:eastAsia="宋体" w:hAnsi="Times New Roman"/>
          <w:caps w:val="0"/>
        </w:rPr>
        <w:t xml:space="preserve">是</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fa3b86">
      <w:pPr>
        <w:pStyle w:val="Normal"/>
        <w:jc w:val="both"/>
        <w:spacing w:before="0" w:beforeAutospacing="0" w:after="0" w:afterAutospacing="0" w:line="360" w:lineRule="exact"/>
        <w:rPr>
          <w:rStyle w:val="NormalCharacter"/>
          <w:szCs w:val="21"/>
          <w:kern w:val="2"/>
          <w:lang w:val="en-US" w:eastAsia="zh-CN" w:bidi="ar-SA"/>
          <w:b w:val="0"/>
          <w:i w:val="0"/>
          <w:sz w:val="21"/>
          <w:spacing w:val="0"/>
          <w:w w:val="100"/>
          <w:rFonts w:ascii="宋体" w:eastAsia="宋体" w:hAnsi="宋体"/>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承包人提供履约担保的形式、金额及期限的：</w:t>
      </w:r>
      <w:r w:rsidR="00fa3b86" w:rsidRPr="000f48a0">
        <w:rPr>
          <w:rStyle w:val="NormalCharacter"/>
          <w:szCs w:val="21"/>
          <w:kern w:val="2"/>
          <w:lang w:val="en-US" w:eastAsia="zh-CN" w:bidi="ar-SA"/>
          <w:b w:val="0"/>
          <w:i w:val="0"/>
          <w:u w:val="single"/>
          <w:sz w:val="21"/>
          <w:spacing w:val="0"/>
          <w:w w:val="100"/>
          <w:rFonts w:ascii="宋体" w:eastAsia="宋体" w:hAnsi="宋体"/>
          <w:caps w:val="0"/>
        </w:rPr>
        <w:t xml:space="preserve">承包人应按招标文件要求的担保形式提供履约保证金，履约担保均不计息退还。如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r w:rsidR="00fa3b86">
        <w:rPr>
          <w:rStyle w:val="NormalCharacter"/>
          <w:szCs w:val="21"/>
          <w:kern w:val="2"/>
          <w:lang w:val="en-US" w:eastAsia="zh-CN" w:bidi="ar-SA"/>
          <w:b w:val="0"/>
          <w:i w:val="0"/>
          <w:u w:val="single"/>
          <w:sz w:val="21"/>
          <w:spacing w:val="0"/>
          <w:w w:val="100"/>
          <w:rFonts w:ascii="宋体" w:eastAsia="宋体" w:hAnsi="Times New Roman"/>
          <w:caps w:val="0"/>
        </w:rPr>
        <w:t xml:space="preserve">。</w:t>
      </w:r>
    </w:p>
    <w:p w:rsidP="00ef5792">
      <w:pPr>
        <w:pStyle w:val="Normal"/>
        <w:jc w:val="both"/>
        <w:spacing w:before="0" w:beforeAutospacing="0" w:after="0" w:afterAutospacing="0" w:line="370" w:lineRule="exact"/>
        <w:rPr>
          <w:rStyle w:val="NormalCharacter"/>
          <w:szCs w:val="21"/>
          <w:kern w:val="2"/>
          <w:lang w:val="en-US" w:eastAsia="zh-CN" w:bidi="ar-SA"/>
          <w:b w:val="1"/>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szCs w:val="21"/>
          <w:kern w:val="2"/>
          <w:lang w:val="en-US" w:eastAsia="zh-CN" w:bidi="ar-SA"/>
          <w:b w:val="1"/>
          <w:i w:val="0"/>
          <w:sz w:val="21"/>
          <w:spacing w:val="0"/>
          <w:w w:val="100"/>
          <w:rFonts w:ascii="宋体" w:eastAsia="宋体" w:hAnsi="Times New Roman"/>
          <w:caps w:val="0"/>
        </w:rPr>
        <w:t xml:space="preserve">4. 监理人</w:t>
      </w:r>
    </w:p>
    <w:p w:rsidP="00ef5792">
      <w:pPr>
        <w:pStyle w:val="Normal"/>
        <w:jc w:val="both"/>
        <w:spacing w:before="0" w:beforeAutospacing="0" w:after="0" w:afterAutospacing="0" w:line="37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4.1监理人的一般规定</w:t>
      </w:r>
    </w:p>
    <w:p w:rsidP="00ef5792">
      <w:pPr>
        <w:pStyle w:val="Normal"/>
        <w:jc w:val="both"/>
        <w:spacing w:before="0" w:beforeAutospacing="0" w:after="0" w:afterAutospacing="0" w:line="37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关于监理人的监理内容：</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按本工程监理合同约定内容</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37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关于监理人的监理权限：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按本工程监理合同约定内容，涉及工程变更（含设计变更等参建各方变更）均需报发包人审批后生效。</w:t>
      </w:r>
    </w:p>
    <w:p w:rsidP="00ef5792">
      <w:pPr>
        <w:pStyle w:val="Normal"/>
        <w:jc w:val="both"/>
        <w:spacing w:before="0" w:beforeAutospacing="0" w:after="0" w:afterAutospacing="0" w:line="37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关于监理人在施工现场的办公场所、生活场所的提供和费用承担的约定：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由承包人免费提供办公室1间使用。</w:t>
      </w:r>
    </w:p>
    <w:p w:rsidP="00ef5792">
      <w:pPr>
        <w:pStyle w:val="Normal"/>
        <w:jc w:val="both"/>
        <w:spacing w:before="0" w:beforeAutospacing="0" w:after="0" w:afterAutospacing="0" w:line="37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4.2 监理人员</w:t>
      </w:r>
    </w:p>
    <w:p w:rsidP="00ef5792">
      <w:pPr>
        <w:pStyle w:val="Normal"/>
        <w:jc w:val="both"/>
        <w:spacing w:before="0" w:beforeAutospacing="0" w:after="0" w:afterAutospacing="0" w:line="37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总监理工程师：</w:t>
      </w:r>
    </w:p>
    <w:p w:rsidP="00ef5792">
      <w:pPr>
        <w:pStyle w:val="Normal"/>
        <w:jc w:val="both"/>
        <w:spacing w:before="0" w:beforeAutospacing="0" w:after="0" w:afterAutospacing="0" w:line="37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姓    名：</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；职务：</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37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监理工程师执业资格证书号：</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；联系电话：</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37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电子信箱：</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；通信地址：</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37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关于监理人的其他约定：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37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（1）监理人授权超出合同约定，承包人有权提出异议，如监理人对于承包人合理的异议不予接受，则承包人可要求发包人就该事项作出处理决定；</w:t>
      </w:r>
    </w:p>
    <w:p w:rsidP="00ef5792">
      <w:pPr>
        <w:pStyle w:val="Normal"/>
        <w:jc w:val="both"/>
        <w:spacing w:before="0" w:beforeAutospacing="0" w:after="0" w:afterAutospacing="0" w:line="37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（2）对于监理人更换其委派的监理人员的，监理人在征得发包人同意后应当提前48小时书面通知承包人；</w:t>
      </w:r>
    </w:p>
    <w:p w:rsidP="00ef5792">
      <w:pPr>
        <w:pStyle w:val="Normal"/>
        <w:jc w:val="both"/>
        <w:spacing w:before="0" w:beforeAutospacing="0" w:after="0" w:afterAutospacing="0" w:line="37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（3）监理人对其监理人员的任何授权，承包人均应当要求监理人提供书面的授权，否则，承包人有权拒绝接受监理人员的指示。</w:t>
      </w:r>
    </w:p>
    <w:p w:rsidP="00ef5792">
      <w:pPr>
        <w:pStyle w:val="Normal"/>
        <w:jc w:val="both"/>
        <w:spacing w:before="0" w:beforeAutospacing="0" w:after="0" w:afterAutospacing="0" w:line="37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4.4 商定或确定</w:t>
      </w:r>
    </w:p>
    <w:p w:rsidP="00ef5792">
      <w:pPr>
        <w:pStyle w:val="Normal"/>
        <w:jc w:val="both"/>
        <w:spacing w:before="0" w:beforeAutospacing="0" w:after="0" w:afterAutospacing="0" w:line="37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在发包人和承包人不能通过协商达成一致意见时，发包人授权监理人对以下事项进行确定：</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（2）</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（3）</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1"/>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szCs w:val="21"/>
          <w:kern w:val="2"/>
          <w:lang w:val="en-US" w:eastAsia="zh-CN" w:bidi="ar-SA"/>
          <w:b w:val="1"/>
          <w:i w:val="0"/>
          <w:sz w:val="21"/>
          <w:spacing w:val="0"/>
          <w:w w:val="100"/>
          <w:rFonts w:ascii="宋体" w:eastAsia="宋体" w:hAnsi="Times New Roman"/>
          <w:caps w:val="0"/>
        </w:rPr>
        <w:t xml:space="preserve">5. 工程质量</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5.1 质量要求</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5.1.1 特殊质量标准和要求：</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按现行的国家施工验收规范、质量评定标准及有关规定达合格标准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关于工程奖项的约定：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5.3 隐蔽工程检查</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5.3.2承包人提前通知监理人隐蔽工程检查的期限的约定：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按合同通用条款执行。</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监理人不能按时进行检查时，应提前</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24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小时提交书面延期要求。</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关于延期最长不得超过：</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24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小时，由此导致工期延误的，工期予以顺延。</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隐蔽工程验收过程、验收部位除办理纸质验收记录，还应留置验收部位、验收过程、主要验收人员相片、影像等资料。</w:t>
      </w:r>
    </w:p>
    <w:p w:rsidP="00ef5792">
      <w:pPr>
        <w:pStyle w:val="Normal"/>
        <w:jc w:val="both"/>
        <w:spacing w:before="0" w:beforeAutospacing="0" w:after="0" w:afterAutospacing="0" w:line="400" w:lineRule="exact"/>
        <w:rPr>
          <w:rStyle w:val="NormalCharacter"/>
          <w:szCs w:val="21"/>
          <w:kern w:val="2"/>
          <w:lang w:val="en-US" w:eastAsia="zh-CN" w:bidi="ar-SA"/>
          <w:b w:val="1"/>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szCs w:val="21"/>
          <w:kern w:val="2"/>
          <w:lang w:val="en-US" w:eastAsia="zh-CN" w:bidi="ar-SA"/>
          <w:b w:val="1"/>
          <w:i w:val="0"/>
          <w:sz w:val="21"/>
          <w:spacing w:val="0"/>
          <w:w w:val="100"/>
          <w:rFonts w:ascii="宋体" w:eastAsia="宋体" w:hAnsi="Times New Roman"/>
          <w:caps w:val="0"/>
        </w:rPr>
        <w:t xml:space="preserve">6. 安全文明施工与环境保护</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6.1安全文明施工</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6.1.1 项目安全生产的达标目标及相应事项的约定：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1"/>
          <w:i w:val="0"/>
          <w:u w:val="single"/>
          <w:sz w:val="21"/>
          <w:spacing w:val="0"/>
          <w:w w:val="100"/>
          <w:rFonts w:ascii="宋体" w:eastAsia="宋体" w:hAnsi="Times New Roman"/>
          <w:caps w:val="0"/>
        </w:rPr>
        <w:t xml:space="preserve">按《浙江省建筑施工安全标准化管理规定》（浙建建〔2012〕54号）及省、市建筑业、安全监督等相关主管部门发布的有关管理规定执行</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6.1.4 关于治安保卫的特别约定：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按合同通用条款</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关于编制施工场地治安管理计划的约定：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按合同通用条款</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6.1.5 文明施工</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合同当事人对文明施工的要求：</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按省、市发有关文明施工管理规定执行。</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6.1.6 关于安全文明施工费支付比例和支付期限的约定：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安全文明施工费包含在签约合同价内。承包人经发包人同意采取合同以外的安全措施所产生的费用，由发、承包人协商处理；未经发包人同意，发包人可不承担由此增加费用；安全文明施工费支付比例、期限及使用按通用条款执行</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1"/>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szCs w:val="21"/>
          <w:kern w:val="2"/>
          <w:lang w:val="en-US" w:eastAsia="zh-CN" w:bidi="ar-SA"/>
          <w:b w:val="1"/>
          <w:i w:val="0"/>
          <w:sz w:val="21"/>
          <w:spacing w:val="0"/>
          <w:w w:val="100"/>
          <w:rFonts w:ascii="宋体" w:eastAsia="宋体" w:hAnsi="Times New Roman"/>
          <w:caps w:val="0"/>
        </w:rPr>
        <w:t xml:space="preserve">7. 工期和进度</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7.1 施工组织设计</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7.1.1 合</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同当事人约定的施工组织设计应包括的其他内容：</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对特殊工艺施工、危险性较大分部分项工程施工（如基坑支护方案、高大支模架方案、外墙悬挑架等专项施工方案）应按规定办理审批手续和按当地建设行政主管部门要求组织专家论证。</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7.1.2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施工组织设计的提交和修改</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承包人提交详细施工组织设计的期限的约定：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接到开工通知后7天内，专项施工方案在相应部位施工前7天。发包人对承包人的施工组织设计（或方案）提出质疑和合理修正时，承包人应7天内提供修正完成并重新提交；每月20日前向发包方提交下一月进度计划和施工方案</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发包人和监理人在收到详细的施工组织设计后确认或提出修改意见的期限：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收到相应文件后7天内</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7.2 施工进度计划</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7.2.2 施工进度计划的修订</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发包人和监理人在收到修订的施工进度计划后确认或提出修改意见的期限：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收到相应文件后7天内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7.3 开工</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7.3.1 开工准备</w:t>
      </w:r>
    </w:p>
    <w:p>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645"/>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关于承包人提交</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工程开工报审表的期限：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接到开工通知后7天内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关于发包人应完成的其他开工准备工作及期限：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开工前7天</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关于承包人应完成的其他开工准备工作及期限：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开工前。</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7.3.2开工通知</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承包人在计划开工日期前7天向发包人申请开工报告，工期自开工令通知中载明的开工日期起算。</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因发包人原因造成监理人未能在计划开工日期之日起</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30</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天内发出开工通知的，承包人有权提出价格调整要求，或者解除合同。发包人应当承担由此增加的费用或赔偿承包人的损失。</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7.4 测量放线</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7.4.1发包人通过监理人向承包人提供测量基准点、基准线和水准点及其书面资料的期限：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按合同通用条款执行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7.5 工期延误</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7.5.1 因发包人原因导致工期延误</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309" w:firstLineChars="15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（7）因发包人原因导致工期延误的其他情形：</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7.5.2 因承包人原因导致工期延误</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因承包人原因造成工期延误，逾期竣工违约金的计算方法为：</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因承包人原因造成工期延误，逾期竣工违约金的上限：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7.6 不利物质条件</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不利物质条件的其他情形和有关约定：</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每天连续停水、停电超过8小时以上。</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因政府行政命令（因承包人原因的除外）。</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非因双方原因而无法控制的爆炸、火灾等事件。</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（4）</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施工场地周围地下管线保护，地下障碍物和污染物排除，邻近建筑物、构筑物的保护要求。</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（5）</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地质勘探资料未涉及的地下管道、暗沟、岩层等。</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7.7异常恶劣的气候条件</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发包人和承包人同意以下情形视为异常恶劣的气候条件：</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8级以上持续24小时的大风（台风）；</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24小时内持续降雨且降水量为200mm以上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40摄氏度及以上且持续2天以上的高温天气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7.9 提前竣工的奖励</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7.9.2提前竣工的奖励：</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p>
    <w:p w:rsidP="00ef5792">
      <w:pPr>
        <w:pStyle w:val="Normal"/>
        <w:jc w:val="both"/>
        <w:spacing w:before="0" w:beforeAutospacing="0" w:after="0" w:afterAutospacing="0" w:line="400" w:lineRule="exact"/>
        <w:rPr>
          <w:rStyle w:val="NormalCharacter"/>
          <w:szCs w:val="21"/>
          <w:kern w:val="2"/>
          <w:lang w:val="en-US" w:eastAsia="zh-CN" w:bidi="ar-SA"/>
          <w:b w:val="1"/>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szCs w:val="21"/>
          <w:kern w:val="2"/>
          <w:lang w:val="en-US" w:eastAsia="zh-CN" w:bidi="ar-SA"/>
          <w:b w:val="1"/>
          <w:i w:val="0"/>
          <w:sz w:val="21"/>
          <w:spacing w:val="0"/>
          <w:w w:val="100"/>
          <w:rFonts w:ascii="宋体" w:eastAsia="宋体" w:hAnsi="Times New Roman"/>
          <w:caps w:val="0"/>
        </w:rPr>
        <w:t xml:space="preserve">8. 材料与设备</w:t>
      </w:r>
    </w:p>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8.2 承包人采购材料与工程设备</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（1）材料品牌、规格和使用要求：</w:t>
      </w:r>
      <w:r w:rsidR="00ec2bd0" w:rsidRPr="00ef5792">
        <w:rPr>
          <w:rStyle w:val="NormalCharacter"/>
          <w:kern w:val="2"/>
          <w:lang w:val="en-US" w:eastAsia="zh-CN" w:bidi="ar-SA"/>
          <w:b w:val="0"/>
          <w:i w:val="0"/>
          <w:u w:val="single"/>
          <w:sz w:val="21"/>
          <w:spacing w:val="0"/>
          <w:w w:val="100"/>
          <w:rFonts w:ascii="宋体" w:eastAsia="宋体" w:hAnsi="Times New Roman"/>
          <w:caps w:val="0"/>
        </w:rPr>
        <w:t xml:space="preserve">按招标文件或施工图要求</w:t>
      </w:r>
      <w:r w:rsidR="00ec2bd0" w:rsidRPr="00ef5792">
        <w:rPr>
          <w:rStyle w:val="NormalCharacter"/>
          <w:szCs w:val="21"/>
          <w:kern w:val="2"/>
          <w:lang w:val="en-US" w:eastAsia="zh-CN" w:bidi="ar-SA"/>
          <w:b w:val="1"/>
          <w:i w:val="0"/>
          <w:u w:val="single"/>
          <w:sz w:val="21"/>
          <w:spacing w:val="0"/>
          <w:w w:val="100"/>
          <w:rFonts w:ascii="宋体" w:eastAsia="宋体" w:hAnsi="Times New Roman"/>
          <w:caps w:val="0"/>
        </w:rPr>
        <w:t xml:space="preserve">  。</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（2）本工程除甲供外已确定承包价的建筑材料均由承包人自行询价、采购、运输和保管。散装水泥的使用须符合相关规定，否则相关押金由承包人承担。</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（3）本工程要求使用材料要求。</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（4）所有材料必须有质保书或合格证，符合施工图纸和规范要求，且品牌、产地需报发包人备案，否则，因此产生的后果均由承包人负责。</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5）凡是招标文件注明规格、型号或相当于的厂家（品牌、产地）的材料，承包人必须按照招标文件要求采购和施工，优先使用相当于的厂家（品牌、产地），如需调整，必须经得发包人认可，否则由此引起的后果由承包人承担。</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（6）所有设备、材料和预制构件等均需有产品合格证和质保书、试验（试车）报告等必要资料，符合国家规定的技术标准和设计图纸要求的标准，并且须经发包人及监理单位验收合格后方可使用。</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（7）根据工程需要，发包人有权对承包人投标时确认的品牌进行更换，更换后的材料价格由发包人签证进行结算。</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8.4材料与工程设备的保管与使用</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8.4.1发包人供应的材料设备的保管费用的承担：</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8.6 样品</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8.6.1 样品的报送与封存</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需要承包人报送样品的材料或工程设备，样品的种类、名称、规格、数量要求：</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8.8 施工设备和临时设施</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8.8.1 承包人提供的施工设备和临时设施</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关于修建临时设施费用承担的约定：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由承包人承担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1"/>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szCs w:val="21"/>
          <w:kern w:val="2"/>
          <w:lang w:val="en-US" w:eastAsia="zh-CN" w:bidi="ar-SA"/>
          <w:b w:val="1"/>
          <w:i w:val="0"/>
          <w:sz w:val="21"/>
          <w:spacing w:val="0"/>
          <w:w w:val="100"/>
          <w:rFonts w:ascii="宋体" w:eastAsia="宋体" w:hAnsi="Times New Roman"/>
          <w:caps w:val="0"/>
        </w:rPr>
        <w:t xml:space="preserve">9. 试验与检验</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9.1试验设备与试验人员</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9.1.2 试验设备</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施工现场需要配置的试验场所：</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施工现场需要配备的试验设备：</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施工现场需要具备的其他试验条件：</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9.3 材料、工程设备和工程的试验和检验</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材料、设备和工程的试验和检验的费用：</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1）按《建设工程质量管理条例》、《建设工程质量检测管理办法》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309" w:firstLineChars="15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309" w:firstLineChars="15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3）当质量安全管理机构根据相关规范要求开展，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9.4 现场工艺试验</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现场工艺试验的有关约定：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1"/>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szCs w:val="21"/>
          <w:kern w:val="2"/>
          <w:lang w:val="en-US" w:eastAsia="zh-CN" w:bidi="ar-SA"/>
          <w:b w:val="1"/>
          <w:i w:val="0"/>
          <w:sz w:val="21"/>
          <w:spacing w:val="0"/>
          <w:w w:val="100"/>
          <w:rFonts w:ascii="宋体" w:eastAsia="宋体" w:hAnsi="Times New Roman"/>
          <w:caps w:val="0"/>
        </w:rPr>
        <w:t xml:space="preserve">10. 变更</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10.1变更的范围</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309" w:firstLineChars="15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关于变更的范围的约定：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按合同通用条款。工程变更引起工程量的减少或增加，承包人不得因此拒绝施工。</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10.4 变更估价</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10.4.1 变更估价原则</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309" w:firstLineChars="15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关于变更估价的约定: </w:t>
      </w:r>
    </w:p>
    <w:p w:rsidP="00ef5792">
      <w:pPr>
        <w:pStyle w:val="Normal"/>
        <w:jc w:val="both"/>
        <w:numPr>
          <w:ilvl w:val="0"/>
          <w:numId w:val="8"/>
        </w:numPr>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left="0" w:firstLine="309" w:firstLineChars="15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已标价工程量清单或预算审核书有相同项目的，按照相同项目单价认定</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numPr>
          <w:ilvl w:val="0"/>
          <w:numId w:val="8"/>
        </w:numPr>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left="0" w:firstLine="309" w:firstLineChars="15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变更后项目与已标价工程量清单项目不同或相类似项目，由承包人按预算审核价编制依据、编制方法、口径（其中人工、材料、机械及费用计取标准均按预算审核价中计算标准），乘以评标标底浮动率计算增加金额，报发包人审核后确定。但确定的单价中，合同中约定的人工、材料、机械可调整的内容，仍按合同约定调整。 </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10.4.2 变更估价程序</w:t>
      </w:r>
    </w:p>
    <w:p w:rsidP="00ef5792">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承包人收到发包人、监理人、设计单位的变更指示后14天内向发包人提交变更估价申请。</w:t>
      </w:r>
    </w:p>
    <w:p w:rsidP="00ef5792">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承包人提出工程变更、施工方案调整等变更应同时提交变更估价申请。</w:t>
      </w:r>
    </w:p>
    <w:p w:rsidP="00ef5792">
      <w:pPr>
        <w:pStyle w:val="Normal"/>
        <w:jc w:val="both"/>
        <w:spacing w:before="0" w:beforeAutospacing="0" w:after="0" w:afterAutospacing="0" w:line="360" w:lineRule="exact"/>
        <w:rPr>
          <w:rStyle w:val="NormalCharacter"/>
          <w:szCs w:val="21"/>
          <w:kern w:val="2"/>
          <w:lang w:val="en-US" w:eastAsia="zh-CN" w:bidi="ar-SA"/>
          <w:b w:val="0"/>
          <w:i w:val="0"/>
          <w:u w:val="single"/>
          <w:sz w:val="21"/>
          <w:spacing w:val="0"/>
          <w:w w:val="100"/>
          <w:rFonts w:ascii="Times New Roman"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Times New Roman" w:eastAsia="宋体" w:hAnsi="Times New Roman"/>
          <w:caps w:val="0"/>
        </w:rPr>
        <w:t xml:space="preserve">承包人提交的变更估价申请，发包人应予以签收，并在14日内审批完毕。</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szCs w:val="21"/>
          <w:kern w:val="2"/>
          <w:lang w:val="en-US" w:eastAsia="zh-CN" w:bidi="ar-SA"/>
          <w:b w:val="1"/>
          <w:i w:val="0"/>
          <w:u w:val="single"/>
          <w:sz w:val="21"/>
          <w:spacing w:val="0"/>
          <w:w w:val="100"/>
          <w:rFonts w:ascii="Times New Roman" w:eastAsia="宋体" w:hAnsi="Times New Roman"/>
          <w:caps w:val="0"/>
        </w:rPr>
        <w:t xml:space="preserve">工程中凡涉及工程项目变更管理均严格按</w:t>
      </w:r>
      <w:r w:rsidR="00ec2bd0" w:rsidRPr="00ef5792">
        <w:rPr>
          <w:rStyle w:val="NormalCharacter"/>
          <w:szCs w:val="21"/>
          <w:kern w:val="2"/>
          <w:lang w:val="en-US" w:eastAsia="zh-CN" w:bidi="ar-SA"/>
          <w:b w:val="1"/>
          <w:i w:val="0"/>
          <w:u w:val="single"/>
          <w:sz w:val="21"/>
          <w:spacing w:val="0"/>
          <w:w w:val="100"/>
          <w:rFonts w:ascii="Times New Roman" w:eastAsia="宋体" w:hAnsi="Times New Roman"/>
          <w:caps w:val="0"/>
        </w:rPr>
        <w:t xml:space="preserve">《关于进一步规范政府投资项目变更有关事项的通知》（三政办发【2020】1号）</w:t>
      </w:r>
      <w:r w:rsidR="00ec2bd0" w:rsidRPr="00ef5792">
        <w:rPr>
          <w:rStyle w:val="NormalCharacter"/>
          <w:szCs w:val="21"/>
          <w:kern w:val="2"/>
          <w:lang w:val="en-US" w:eastAsia="zh-CN" w:bidi="ar-SA"/>
          <w:b w:val="1"/>
          <w:i w:val="0"/>
          <w:u w:val="single"/>
          <w:sz w:val="21"/>
          <w:spacing w:val="0"/>
          <w:w w:val="100"/>
          <w:rFonts w:ascii="Times New Roman" w:eastAsia="宋体" w:hAnsi="Times New Roman"/>
          <w:caps w:val="0"/>
        </w:rPr>
        <w:t xml:space="preserve">执行，具体</w:t>
      </w:r>
      <w:r w:rsidR="00ec2bd0" w:rsidRPr="00ef5792">
        <w:rPr>
          <w:rStyle w:val="NormalCharacter"/>
          <w:szCs w:val="21"/>
          <w:kern w:val="2"/>
          <w:lang w:val="en-US" w:eastAsia="zh-CN" w:bidi="ar-SA"/>
          <w:b w:val="1"/>
          <w:i w:val="0"/>
          <w:u w:val="single"/>
          <w:sz w:val="21"/>
          <w:spacing w:val="0"/>
          <w:w w:val="100"/>
          <w:rFonts w:ascii="Times New Roman" w:eastAsia="宋体" w:hAnsi="Times New Roman"/>
          <w:caps w:val="0"/>
        </w:rPr>
        <w:t xml:space="preserve">方法</w:t>
      </w:r>
      <w:r w:rsidR="00ec2bd0" w:rsidRPr="00ef5792">
        <w:rPr>
          <w:rStyle w:val="NormalCharacter"/>
          <w:szCs w:val="21"/>
          <w:kern w:val="2"/>
          <w:lang w:val="en-US" w:eastAsia="zh-CN" w:bidi="ar-SA"/>
          <w:b w:val="1"/>
          <w:i w:val="0"/>
          <w:u w:val="single"/>
          <w:sz w:val="21"/>
          <w:spacing w:val="0"/>
          <w:w w:val="100"/>
          <w:rFonts w:ascii="Times New Roman" w:eastAsia="宋体" w:hAnsi="Times New Roman"/>
          <w:caps w:val="0"/>
        </w:rPr>
        <w:t xml:space="preserve">详见三门县政府性投资项目工程变更操作手册。</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10.5承包人的合理化建议</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监理人审查承包人合理化建议的期限：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按通用条款执行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发包人审批承包人合理化建议的期限：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按通用条款执行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承包人提出的合理化建议降低了合同价格或者提高了工程经济效益的奖励的方法和金额为：</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10.7 暂估价</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暂估价材料和工程设备的明细详见附件11：《</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暂估价一览表》</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10.7.1 依法必须招标的暂估价项目</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无承包价（暂定价）的单项材料、设备、专业分包工程估算价在10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10.7.2 不属于依法必须招标的暂估价项目：</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按合同通用条款。</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第3种方式：</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承包人直接实施的暂估价项目</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承包人直接实施的暂估价项目的约定：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10.8 暂列金额</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合同当事人关于暂列金额使用的约定：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1"/>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szCs w:val="21"/>
          <w:kern w:val="2"/>
          <w:lang w:val="en-US" w:eastAsia="zh-CN" w:bidi="ar-SA"/>
          <w:b w:val="1"/>
          <w:i w:val="0"/>
          <w:sz w:val="21"/>
          <w:spacing w:val="0"/>
          <w:w w:val="100"/>
          <w:rFonts w:ascii="宋体" w:eastAsia="宋体" w:hAnsi="Times New Roman"/>
          <w:caps w:val="0"/>
        </w:rPr>
        <w:t xml:space="preserve">11. 价格调整</w:t>
      </w:r>
    </w:p>
    <w:p w:rsidP="00ef5792">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11.1 市场价格波动引起的调整</w:t>
      </w:r>
    </w:p>
    <w:p w:rsidP="00ef5792">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381" w:firstLineChars="185"/>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市场价格波动是否调整合同价格的约定：</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不予调整。 </w:t>
      </w:r>
    </w:p>
    <w:p w:rsidP="00ef5792">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因市场价格波动调整合同价格，采用以下第</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种方式对合同价格进行调整：</w:t>
      </w:r>
    </w:p>
    <w:p w:rsidP="00ef5792">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11.2  法律变化引起的调整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pPr>
        <w:pStyle w:val="Heading4"/>
        <w:keepLines/>
        <w:jc w:val="both"/>
        <w:spacing w:before="0" w:beforeAutospacing="0" w:after="0" w:afterAutospacing="0" w:line="340" w:lineRule="exact"/>
        <w:rPr>
          <w:rStyle w:val="NormalCharacter"/>
          <w:szCs w:val="21"/>
          <w:bCs/>
          <w:kern w:val="2"/>
          <w:lang w:val="en-US" w:eastAsia="zh-CN" w:bidi="ar-SA"/>
          <w:b w:val="0"/>
          <w:i w:val="0"/>
          <w:sz w:val="21"/>
          <w:spacing w:val="0"/>
          <w:w w:val="100"/>
          <w:rFonts w:ascii="宋体" w:cs="Times New Roman" w:eastAsia="宋体" w:hAnsi="Arial"/>
          <w:caps w:val="0"/>
        </w:rPr>
        <w:snapToGrid w:val="0"/>
        <w:textAlignment w:val="baseline"/>
        <w:framePr/>
      </w:pPr>
      <w:r w:rsidR="00ec2bd0" w:rsidRPr="00ef5792">
        <w:rPr>
          <w:rStyle w:val="NormalCharacter"/>
          <w:szCs w:val="21"/>
          <w:bCs/>
          <w:kern w:val="2"/>
          <w:lang w:val="en-US" w:eastAsia="zh-CN" w:bidi="ar-SA"/>
          <w:b w:val="0"/>
          <w:i w:val="0"/>
          <w:sz w:val="21"/>
          <w:spacing w:val="0"/>
          <w:w w:val="100"/>
          <w:rFonts w:ascii="宋体" w:cs="Times New Roman" w:eastAsia="宋体" w:hAnsi="Arial"/>
          <w:caps w:val="0"/>
        </w:rPr>
        <w:t xml:space="preserve">12. 合同价格、计量与支付</w:t>
      </w:r>
    </w:p>
    <w:p w:rsidP="00ef5792">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12.1 合同价格形式</w:t>
      </w:r>
    </w:p>
    <w:p w:rsidP="00ef5792">
      <w:pPr>
        <w:pStyle w:val="PlainText"/>
        <w:widowControl/>
        <w:jc w:val="both"/>
        <w:spacing w:before="0" w:beforeAutospacing="0" w:after="0" w:afterAutospacing="0" w:line="34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本合同价款采用第</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1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种方式</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单价合同</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确定。</w:t>
      </w:r>
    </w:p>
    <w:p w:rsidP="00ef5792">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1．单价合同。</w:t>
      </w:r>
    </w:p>
    <w:p w:rsidP="00ef5792">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firstLine="309" w:firstLineChars="15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综合单价包含的风险范围：</w:t>
      </w:r>
    </w:p>
    <w:p w:rsidP="00ef5792">
      <w:pPr>
        <w:pStyle w:val="Normal"/>
        <w:jc w:val="both"/>
        <w:spacing w:before="0" w:beforeAutospacing="0" w:after="0" w:afterAutospacing="0" w:line="340" w:lineRule="exact"/>
        <w:rPr>
          <w:rStyle w:val="NormalCharacter"/>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kern w:val="2"/>
          <w:lang w:val="en-US" w:eastAsia="zh-CN" w:bidi="ar-SA"/>
          <w:b w:val="0"/>
          <w:i w:val="0"/>
          <w:u w:val="single"/>
          <w:sz w:val="21"/>
          <w:spacing w:val="0"/>
          <w:w w:val="100"/>
          <w:rFonts w:ascii="宋体" w:eastAsia="宋体" w:hAnsi="Times New Roman"/>
          <w:caps w:val="0"/>
        </w:rPr>
        <w:t xml:space="preserve">⑴本工程结算方式同预算审核书、实行总价下浮、下浮数值即K值。</w:t>
      </w:r>
    </w:p>
    <w:p w:rsidP="00ef5792">
      <w:pPr>
        <w:pStyle w:val="Normal"/>
        <w:jc w:val="both"/>
        <w:spacing w:before="0" w:beforeAutospacing="0" w:after="0" w:afterAutospacing="0" w:line="340" w:lineRule="exact"/>
        <w:rPr>
          <w:rStyle w:val="NormalCharacter"/>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kern w:val="2"/>
          <w:lang w:val="en-US" w:eastAsia="zh-CN" w:bidi="ar-SA"/>
          <w:b w:val="0"/>
          <w:i w:val="0"/>
          <w:u w:val="single"/>
          <w:sz w:val="21"/>
          <w:spacing w:val="0"/>
          <w:w w:val="100"/>
          <w:rFonts w:ascii="宋体" w:eastAsia="宋体" w:hAnsi="Times New Roman"/>
          <w:caps w:val="0"/>
        </w:rPr>
        <w:t xml:space="preserve">⑵除本节风险范围以外规定可以调整，其它一律不得调整，如招标文件规定的计算依据、招标人及预算审核书中提供的费率、结算率等；</w:t>
      </w:r>
    </w:p>
    <w:p w:rsidP="00ef5792">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kern w:val="2"/>
          <w:lang w:val="en-US" w:eastAsia="zh-CN" w:bidi="ar-SA"/>
          <w:b w:val="0"/>
          <w:i w:val="0"/>
          <w:u w:val="single"/>
          <w:sz w:val="21"/>
          <w:spacing w:val="0"/>
          <w:w w:val="100"/>
          <w:rFonts w:ascii="宋体" w:eastAsia="宋体" w:hAnsi="Times New Roman"/>
          <w:caps w:val="0"/>
        </w:rPr>
        <w:t xml:space="preserve">⑶计日工综合单价〔工数经发包人签证，综合结算单价（含税金、规费等其他费用）按技术工150元/工日，普工120元/工日计取〕；</w:t>
      </w:r>
    </w:p>
    <w:p w:rsidP="00ef5792">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kern w:val="2"/>
          <w:lang w:val="en-US" w:eastAsia="zh-CN" w:bidi="ar-SA"/>
          <w:b w:val="0"/>
          <w:i w:val="0"/>
          <w:u w:val="single"/>
          <w:sz w:val="21"/>
          <w:spacing w:val="0"/>
          <w:w w:val="100"/>
          <w:rFonts w:ascii="宋体" w:eastAsia="宋体" w:hAnsi="Times New Roman"/>
          <w:caps w:val="0"/>
        </w:rPr>
        <w:t xml:space="preserve">⑷</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其他可能发生的费用：</w:t>
      </w:r>
    </w:p>
    <w:p w:rsidP="00ef5792">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rsidP="00ef5792">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b.实际施工中可能发生街道管理费、干扰费、环保费、占道押金等其它管理费。</w:t>
      </w:r>
    </w:p>
    <w:p w:rsidP="00ef5792">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c.土方开挖及外运、处置及泥浆外运、处置按当地有关要求办理，费用包含在合同价内。</w:t>
      </w:r>
    </w:p>
    <w:p w:rsidP="00ef5792">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风险费用的计算方法：</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已包含在合同价内</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风险范围以外合同价格的调整方法：</w:t>
      </w:r>
    </w:p>
    <w:p w:rsidP="00ef5792">
      <w:pPr>
        <w:pStyle w:val="Normal"/>
        <w:jc w:val="both"/>
        <w:spacing w:before="0" w:beforeAutospacing="0" w:after="0" w:afterAutospacing="0" w:line="320" w:lineRule="exact"/>
        <w:rPr>
          <w:rStyle w:val="NormalCharacter"/>
          <w:szCs w:val="21"/>
          <w:kern w:val="2"/>
          <w:lang w:val="zh-CN"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zh-CN" w:eastAsia="zh-CN" w:bidi="ar-SA"/>
          <w:b w:val="0"/>
          <w:i w:val="0"/>
          <w:u w:val="single"/>
          <w:sz w:val="21"/>
          <w:spacing w:val="0"/>
          <w:w w:val="100"/>
          <w:rFonts w:ascii="宋体" w:eastAsia="宋体" w:hAnsi="Times New Roman"/>
          <w:caps w:val="0"/>
        </w:rPr>
        <w:t xml:space="preserve">（1）工程量按照</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浙江省建设工程计价规则》（2018版）、《浙江省市政工程预算定额》（2018版）、《浙江省建设工程施工费用定额》（2018版）、《浙江省园林绿化及仿古建筑工程预算定额》（2018版）、《浙江省安装工程预算定额》（2018版） </w:t>
      </w:r>
      <w:r w:rsidR="00ec2bd0" w:rsidRPr="00ef5792">
        <w:rPr>
          <w:rStyle w:val="NormalCharacter"/>
          <w:szCs w:val="21"/>
          <w:kern w:val="2"/>
          <w:lang w:val="zh-CN" w:eastAsia="zh-CN" w:bidi="ar-SA"/>
          <w:b w:val="0"/>
          <w:i w:val="0"/>
          <w:u w:val="single"/>
          <w:sz w:val="21"/>
          <w:spacing w:val="0"/>
          <w:w w:val="100"/>
          <w:rFonts w:ascii="宋体" w:eastAsia="宋体" w:hAnsi="Times New Roman"/>
          <w:caps w:val="0"/>
        </w:rPr>
        <w:t xml:space="preserve">的通知等由承包人计量、发包人及有关部门审核。</w:t>
      </w:r>
    </w:p>
    <w:p w:rsidP="00ef5792">
      <w:pPr>
        <w:pStyle w:val="Normal"/>
        <w:jc w:val="both"/>
        <w:spacing w:before="0" w:beforeAutospacing="0" w:after="0" w:afterAutospacing="0" w:line="320" w:lineRule="exact"/>
        <w:rPr>
          <w:rStyle w:val="NormalCharacter"/>
          <w:szCs w:val="21"/>
          <w:kern w:val="2"/>
          <w:lang w:val="zh-CN"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zh-CN" w:eastAsia="zh-CN" w:bidi="ar-SA"/>
          <w:b w:val="0"/>
          <w:i w:val="0"/>
          <w:u w:val="single"/>
          <w:sz w:val="21"/>
          <w:spacing w:val="0"/>
          <w:w w:val="100"/>
          <w:rFonts w:ascii="宋体" w:eastAsia="宋体" w:hAnsi="Times New Roman"/>
          <w:caps w:val="0"/>
        </w:rPr>
        <w:t xml:space="preserve">（2）因市场价格波动引起的调整按本合同专用条款第11.1款的约定调整。</w:t>
      </w:r>
    </w:p>
    <w:p w:rsidP="00ef5792">
      <w:pPr>
        <w:pStyle w:val="Normal"/>
        <w:jc w:val="both"/>
        <w:spacing w:before="0" w:beforeAutospacing="0" w:after="0" w:afterAutospacing="0" w:line="320" w:lineRule="exact"/>
        <w:rPr>
          <w:rStyle w:val="NormalCharacter"/>
          <w:szCs w:val="21"/>
          <w:kern w:val="2"/>
          <w:lang w:val="zh-CN"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zh-CN" w:eastAsia="zh-CN" w:bidi="ar-SA"/>
          <w:b w:val="0"/>
          <w:i w:val="0"/>
          <w:u w:val="single"/>
          <w:sz w:val="21"/>
          <w:spacing w:val="0"/>
          <w:w w:val="100"/>
          <w:rFonts w:ascii="宋体" w:eastAsia="宋体" w:hAnsi="Times New Roman"/>
          <w:caps w:val="0"/>
        </w:rPr>
        <w:t xml:space="preserve">（3）因发包人提供的工程量清单项目工程数量计算偏差或工程变更引起的工程量增加或减少，按10.4.1（3）条执行。</w:t>
      </w:r>
    </w:p>
    <w:p w:rsidP="00ef5792">
      <w:pPr>
        <w:pStyle w:val="Normal"/>
        <w:jc w:val="both"/>
        <w:spacing w:before="0" w:beforeAutospacing="0" w:after="0" w:afterAutospacing="0" w:line="320" w:lineRule="exact"/>
        <w:rPr>
          <w:rStyle w:val="NormalCharacter"/>
          <w:szCs w:val="21"/>
          <w:kern w:val="2"/>
          <w:lang w:val="zh-CN"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zh-CN" w:eastAsia="zh-CN" w:bidi="ar-SA"/>
          <w:b w:val="0"/>
          <w:i w:val="0"/>
          <w:u w:val="single"/>
          <w:sz w:val="21"/>
          <w:spacing w:val="0"/>
          <w:w w:val="100"/>
          <w:rFonts w:ascii="宋体" w:eastAsia="宋体" w:hAnsi="Times New Roman"/>
          <w:caps w:val="0"/>
        </w:rPr>
        <w:t xml:space="preserve">（4）发包人提供的工程量清单项目漏项、工程变更引起的新增项目、工程量清单局部变更，与已标价工程量清单项目不同或相类似项目，其综合单价的确定方法按本合同专用条款10.4.1（2）款约定执行。</w:t>
      </w:r>
    </w:p>
    <w:p w:rsidP="00ef5792">
      <w:pPr>
        <w:pStyle w:val="Normal"/>
        <w:jc w:val="both"/>
        <w:spacing w:before="0" w:beforeAutospacing="0" w:after="0" w:afterAutospacing="0" w:line="320" w:lineRule="exact"/>
        <w:rPr>
          <w:rStyle w:val="NormalCharacter"/>
          <w:szCs w:val="21"/>
          <w:kern w:val="2"/>
          <w:lang w:val="zh-CN"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zh-CN" w:eastAsia="zh-CN" w:bidi="ar-SA"/>
          <w:b w:val="0"/>
          <w:i w:val="0"/>
          <w:u w:val="single"/>
          <w:sz w:val="21"/>
          <w:spacing w:val="0"/>
          <w:w w:val="100"/>
          <w:rFonts w:ascii="宋体" w:eastAsia="宋体" w:hAnsi="Times New Roman"/>
          <w:caps w:val="0"/>
        </w:rPr>
        <w:t xml:space="preserve">（5）因分部分项工程量清单漏项或非承包人原因的工程变更，引起措施项目发生变化，造成施工组织设计或施工方案变更，原措施费中已有的措施项目，按原措施费的组价方法调整；原措施费中没有的措施项目，由承包人根据措施项目变更情况，按合同专用条款10.4.1（2）款约定方法调整。但合同中注明一次性包定的措施项目，不作调整。</w:t>
      </w:r>
    </w:p>
    <w:p w:rsidP="00ef5792">
      <w:pPr>
        <w:pStyle w:val="Normal"/>
        <w:jc w:val="both"/>
        <w:spacing w:before="0" w:beforeAutospacing="0" w:after="0" w:afterAutospacing="0" w:line="320" w:lineRule="exact"/>
        <w:rPr>
          <w:rStyle w:val="NormalCharacter"/>
          <w:szCs w:val="21"/>
          <w:kern w:val="2"/>
          <w:lang w:val="zh-CN"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zh-CN" w:eastAsia="zh-CN" w:bidi="ar-SA"/>
          <w:b w:val="0"/>
          <w:i w:val="0"/>
          <w:u w:val="single"/>
          <w:sz w:val="21"/>
          <w:spacing w:val="0"/>
          <w:w w:val="100"/>
          <w:rFonts w:ascii="宋体" w:eastAsia="宋体" w:hAnsi="Times New Roman"/>
          <w:caps w:val="0"/>
        </w:rPr>
        <w:t xml:space="preserve">（6）未在投标价中包含的专项施工方案的施工及论证费用，根据施工现场实际参照合同专用条款10.4.1（2）款约定方法确定或签证。</w:t>
      </w:r>
    </w:p>
    <w:p w:rsidP="00ef5792">
      <w:pPr>
        <w:pStyle w:val="Normal"/>
        <w:jc w:val="both"/>
        <w:spacing w:before="0" w:beforeAutospacing="0" w:after="0" w:afterAutospacing="0" w:line="320" w:lineRule="exact"/>
        <w:rPr>
          <w:rStyle w:val="NormalCharacter"/>
          <w:szCs w:val="21"/>
          <w:bCs/>
          <w:kern w:val="2"/>
          <w:lang w:val="zh-CN" w:eastAsia="zh-CN" w:bidi="ar-SA"/>
          <w:b w:val="1"/>
          <w:i w:val="0"/>
          <w:u w:val="single"/>
          <w:sz w:val="21"/>
          <w:spacing w:val="0"/>
          <w:w w:val="100"/>
          <w:rFonts w:ascii="宋体" w:cs="Times New Roman" w:eastAsia="宋体" w:hAnsi="Times New Roman"/>
          <w:caps w:val="0"/>
        </w:rPr>
        <w:snapToGrid w:val="0"/>
        <w:ind w:firstLine="413" w:firstLineChars="200"/>
        <w:textAlignment w:val="baseline"/>
      </w:pPr>
      <w:r w:rsidR="00ec2bd0" w:rsidRPr="00ef5792">
        <w:rPr>
          <w:rStyle w:val="NormalCharacter"/>
          <w:szCs w:val="21"/>
          <w:bCs/>
          <w:kern w:val="2"/>
          <w:lang w:val="zh-CN" w:eastAsia="zh-CN" w:bidi="ar-SA"/>
          <w:b w:val="1"/>
          <w:i w:val="0"/>
          <w:u w:val="single"/>
          <w:sz w:val="21"/>
          <w:spacing w:val="0"/>
          <w:w w:val="100"/>
          <w:rFonts w:ascii="宋体" w:cs="Times New Roman" w:eastAsia="宋体" w:hAnsi="Times New Roman"/>
          <w:caps w:val="0"/>
        </w:rPr>
        <w:t xml:space="preserve">（7）</w:t>
      </w:r>
      <w:r w:rsidR="00ec2bd0" w:rsidRPr="00ef5792">
        <w:rPr>
          <w:rStyle w:val="NormalCharacter"/>
          <w:szCs w:val="21"/>
          <w:kern w:val="2"/>
          <w:lang w:val="en-US" w:eastAsia="zh-CN" w:bidi="ar-SA"/>
          <w:b w:val="1"/>
          <w:i w:val="0"/>
          <w:u w:val="single"/>
          <w:sz w:val="21"/>
          <w:spacing w:val="0"/>
          <w:w w:val="100"/>
          <w:rFonts w:ascii="Times New Roman" w:eastAsia="宋体" w:hAnsi="Times New Roman"/>
          <w:caps w:val="0"/>
        </w:rPr>
        <w:t xml:space="preserve">工程中凡涉及工程项目变更管理均严格按</w:t>
      </w:r>
      <w:r w:rsidR="00ec2bd0" w:rsidRPr="00ef5792">
        <w:rPr>
          <w:rStyle w:val="NormalCharacter"/>
          <w:szCs w:val="21"/>
          <w:kern w:val="2"/>
          <w:lang w:val="en-US" w:eastAsia="zh-CN" w:bidi="ar-SA"/>
          <w:b w:val="1"/>
          <w:i w:val="0"/>
          <w:u w:val="single"/>
          <w:sz w:val="21"/>
          <w:spacing w:val="0"/>
          <w:w w:val="100"/>
          <w:rFonts w:ascii="Times New Roman" w:eastAsia="宋体" w:hAnsi="Times New Roman"/>
          <w:caps w:val="0"/>
        </w:rPr>
        <w:t xml:space="preserve">《关于进一步规范政府投资项目变更有关事项的通知》（三政办发【2020】1号）</w:t>
      </w:r>
      <w:r w:rsidR="00ec2bd0" w:rsidRPr="00ef5792">
        <w:rPr>
          <w:rStyle w:val="NormalCharacter"/>
          <w:szCs w:val="21"/>
          <w:kern w:val="2"/>
          <w:lang w:val="en-US" w:eastAsia="zh-CN" w:bidi="ar-SA"/>
          <w:b w:val="1"/>
          <w:i w:val="0"/>
          <w:u w:val="single"/>
          <w:sz w:val="21"/>
          <w:spacing w:val="0"/>
          <w:w w:val="100"/>
          <w:rFonts w:ascii="Times New Roman" w:eastAsia="宋体" w:hAnsi="Times New Roman"/>
          <w:caps w:val="0"/>
        </w:rPr>
        <w:t xml:space="preserve">执行，具体</w:t>
      </w:r>
      <w:r w:rsidR="00ec2bd0" w:rsidRPr="00ef5792">
        <w:rPr>
          <w:rStyle w:val="NormalCharacter"/>
          <w:szCs w:val="21"/>
          <w:kern w:val="2"/>
          <w:lang w:val="en-US" w:eastAsia="zh-CN" w:bidi="ar-SA"/>
          <w:b w:val="1"/>
          <w:i w:val="0"/>
          <w:u w:val="single"/>
          <w:sz w:val="21"/>
          <w:spacing w:val="0"/>
          <w:w w:val="100"/>
          <w:rFonts w:ascii="Times New Roman" w:eastAsia="宋体" w:hAnsi="Times New Roman"/>
          <w:caps w:val="0"/>
        </w:rPr>
        <w:t xml:space="preserve">方法</w:t>
      </w:r>
      <w:r w:rsidR="00ec2bd0" w:rsidRPr="00ef5792">
        <w:rPr>
          <w:rStyle w:val="NormalCharacter"/>
          <w:szCs w:val="21"/>
          <w:kern w:val="2"/>
          <w:lang w:val="en-US" w:eastAsia="zh-CN" w:bidi="ar-SA"/>
          <w:b w:val="1"/>
          <w:i w:val="0"/>
          <w:u w:val="single"/>
          <w:sz w:val="21"/>
          <w:spacing w:val="0"/>
          <w:w w:val="100"/>
          <w:rFonts w:ascii="Times New Roman" w:eastAsia="宋体" w:hAnsi="Times New Roman"/>
          <w:caps w:val="0"/>
        </w:rPr>
        <w:t xml:space="preserve">详见三门县政府性投资项目工程变更操作手册</w:t>
      </w:r>
      <w:r w:rsidR="00ec2bd0" w:rsidRPr="00ef5792">
        <w:rPr>
          <w:rStyle w:val="NormalCharacter"/>
          <w:szCs w:val="21"/>
          <w:bCs/>
          <w:kern w:val="2"/>
          <w:lang w:val="zh-CN" w:eastAsia="zh-CN" w:bidi="ar-SA"/>
          <w:b w:val="1"/>
          <w:i w:val="0"/>
          <w:u w:val="single"/>
          <w:sz w:val="21"/>
          <w:spacing w:val="0"/>
          <w:w w:val="100"/>
          <w:rFonts w:ascii="宋体" w:cs="Times New Roman" w:eastAsia="宋体" w:hAnsi="Times New Roman"/>
          <w:caps w:val="0"/>
        </w:rPr>
        <w:t xml:space="preserve">。</w:t>
      </w:r>
    </w:p>
    <w:p w:rsidP="00ef5792">
      <w:pPr>
        <w:pStyle w:val="Normal"/>
        <w:jc w:val="both"/>
        <w:spacing w:before="0" w:beforeAutospacing="0" w:after="0" w:afterAutospacing="0" w:line="3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2．总价合同。</w:t>
      </w:r>
    </w:p>
    <w:p w:rsidP="00ef5792">
      <w:pPr>
        <w:pStyle w:val="Normal"/>
        <w:jc w:val="both"/>
        <w:spacing w:before="0" w:beforeAutospacing="0" w:after="0" w:afterAutospacing="0" w:line="3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总价包含的风险范围：</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3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风险费用的计算方法：</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3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风险范围以外合同价格的调整方法：</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3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3．其他价格方式：</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12.2 预付款</w:t>
      </w:r>
    </w:p>
    <w:p w:rsidP="00ef5792">
      <w:pPr>
        <w:pStyle w:val="Normal"/>
        <w:jc w:val="both"/>
        <w:spacing w:before="0" w:beforeAutospacing="0" w:after="0" w:afterAutospacing="0" w:line="3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12.2.1 预付款的支付</w:t>
      </w:r>
    </w:p>
    <w:p w:rsidP="00ef5792">
      <w:pPr>
        <w:pStyle w:val="Normal"/>
        <w:jc w:val="both"/>
        <w:spacing w:before="0" w:beforeAutospacing="0" w:after="0" w:afterAutospacing="0" w:line="32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预付款支付比例或金额：</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3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预付款支付期限：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p>
    <w:p w:rsidP="00ef5792">
      <w:pPr>
        <w:pStyle w:val="Normal"/>
        <w:jc w:val="both"/>
        <w:spacing w:before="0" w:beforeAutospacing="0" w:after="0" w:afterAutospacing="0" w:line="3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预付款扣回的方式：</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3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12.2.2 预付款担保</w:t>
      </w:r>
    </w:p>
    <w:p w:rsidP="00ef5792">
      <w:pPr>
        <w:pStyle w:val="Normal"/>
        <w:jc w:val="both"/>
        <w:spacing w:before="0" w:beforeAutospacing="0" w:after="0" w:afterAutospacing="0" w:line="3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承包人提交预付款担保的期限：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32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预付款担保的形式为：</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12.3 计量</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12.3.1 计量原则</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工程量计算按照实际完成施工图纸范围内和经发包人同意增加的施工内容按实计算，工程量计算规则按照交通部 《浙江省建设工程计价规则》（2018版）、《浙江省市政工程预算定额》（2018版）、《浙江省建设工程施工费用定额》（2018版）、《浙江省园林绿化及仿古建筑工程预算定额》（2018版）、《浙江省安装工程预算定额》（2018版） 的通知等及发包人提供的工程量清单中说明的工程量计算规则计量。</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12.3.2 计量周期：</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关于计量周期的约定：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12.3.3 单价合同的计量</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关于单价合同计量的约定：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按合同通用条款执行，但确认的工程量和单价仅作为本期工程款支付的依据</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12.3.4 总价合同的计量</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关于总价合同计量的约定：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12.3.5总价合同采用支付分解表计量支付的，是否适用第</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12.3.4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项</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〔总价合同的计量〕</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约定进行计量：</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12.3.6 其他价格形式合同的计量</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其他价格形式的计量方式和程序：</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人工、材料价格调整引起合同价款调整，在完成本合同专用条款第11.1款约定的调整节点后，计入该节点所在当期工程价款；工程变更按规定办理完毕的，计入当期工程价款</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12.4 工程进度款支付</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12.4.1 付款周期</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关于付款周期的约定：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12.4.2 进度付款申请单的编制</w:t>
      </w:r>
    </w:p>
    <w:p w:rsidP="00ef5792">
      <w:pPr>
        <w:pStyle w:val="Normal"/>
        <w:jc w:val="both"/>
        <w:spacing w:before="0" w:beforeAutospacing="0" w:after="0" w:afterAutospacing="0" w:line="400" w:lineRule="exact"/>
        <w:rPr>
          <w:rStyle w:val="NormalCharacter"/>
          <w:szCs w:val="21"/>
          <w:bCs/>
          <w:kern w:val="2"/>
          <w:lang w:val="en-US" w:eastAsia="zh-CN" w:bidi="ar-SA"/>
          <w:b w:val="1"/>
          <w:i w:val="0"/>
          <w:u w:val="single"/>
          <w:sz w:val="21"/>
          <w:spacing w:val="0"/>
          <w:w w:val="100"/>
          <w:rFonts w:ascii="宋体" w:cs="宋体" w:eastAsia="宋体" w:hAnsi="Times New Roman"/>
          <w:caps w:val="0"/>
        </w:rPr>
        <w:snapToGrid w:val="0"/>
        <w:ind w:firstLine="413" w:firstLineChars="200"/>
        <w:textAlignment w:val="baseline"/>
      </w:pPr>
      <w:r w:rsidR="00ec2bd0" w:rsidRPr="00ef5792">
        <w:rPr>
          <w:rStyle w:val="NormalCharacter"/>
          <w:szCs w:val="21"/>
          <w:bCs/>
          <w:kern w:val="2"/>
          <w:lang w:val="en-US" w:eastAsia="zh-CN" w:bidi="ar-SA"/>
          <w:b w:val="1"/>
          <w:i w:val="0"/>
          <w:sz w:val="21"/>
          <w:spacing w:val="0"/>
          <w:w w:val="100"/>
          <w:rFonts w:ascii="宋体" w:cs="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工程完工验收合格并结算经审定后，付至工程结算价的98.5%，留1.5%质量保修金（不计息），待质量保修期满后付清。 </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12.4.3 进度付款申请单的提交</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（1）单价合同进度付款申请单提交的约定：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按合同通用条款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（2）总价合同进度付款申请单提交的约定：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（3）其他价格形式合同进度付款申请单提交的约定：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12.4.4 进度款审核和支付</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（1）监理人审查并报送发包人的期限：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按合同通用条款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发包人完成审批并签发进度款支付证书的期限：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按合同通用条款</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numPr>
          <w:ilvl w:val="0"/>
          <w:numId w:val="8"/>
        </w:numPr>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left="0" w:firstLine="309" w:firstLineChars="15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发包人支付进度款的期限：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发包人逾期支付进度款的违约金的计算方式：</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1"/>
          <w:i w:val="0"/>
          <w:sz w:val="21"/>
          <w:spacing w:val="0"/>
          <w:w w:val="100"/>
          <w:rFonts w:ascii="宋体" w:eastAsia="宋体" w:hAnsi="Times New Roman"/>
          <w:caps w:val="0"/>
        </w:rPr>
        <w:snapToGrid w:val="0"/>
        <w:ind w:firstLine="405" w:firstLineChars="196"/>
        <w:textAlignment w:val="baseline"/>
      </w:pPr>
      <w:r w:rsidR="00ec2bd0" w:rsidRPr="00ef5792">
        <w:rPr>
          <w:rStyle w:val="NormalCharacter"/>
          <w:szCs w:val="21"/>
          <w:kern w:val="2"/>
          <w:lang w:val="en-US" w:eastAsia="zh-CN" w:bidi="ar-SA"/>
          <w:b w:val="1"/>
          <w:i w:val="0"/>
          <w:sz w:val="21"/>
          <w:spacing w:val="0"/>
          <w:w w:val="100"/>
          <w:rFonts w:ascii="宋体" w:eastAsia="宋体" w:hAnsi="Times New Roman"/>
          <w:caps w:val="0"/>
        </w:rPr>
        <w:t xml:space="preserve">12.4.6 支付分解表的编制</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2、总价合同支付分解表的编制与审批：</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3、单价合同的总价项目支付分解表的编制与审批：</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1"/>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szCs w:val="21"/>
          <w:kern w:val="2"/>
          <w:lang w:val="en-US" w:eastAsia="zh-CN" w:bidi="ar-SA"/>
          <w:b w:val="1"/>
          <w:i w:val="0"/>
          <w:sz w:val="21"/>
          <w:spacing w:val="0"/>
          <w:w w:val="100"/>
          <w:rFonts w:ascii="宋体" w:eastAsia="宋体" w:hAnsi="Times New Roman"/>
          <w:caps w:val="0"/>
        </w:rPr>
        <w:t xml:space="preserve">12.5 支付账户：</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left="4086" w:hanging="3603" w:leftChars="151"/>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发包人应将合同价款支付至合同协议书中约定的承包人账户：</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开户行：                           </w:t>
      </w:r>
    </w:p>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账号：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承包人收取款项时应开具建筑业统一发票。</w:t>
      </w:r>
    </w:p>
    <w:p w:rsidP="00ef5792">
      <w:pPr>
        <w:pStyle w:val="Normal"/>
        <w:jc w:val="both"/>
        <w:spacing w:before="0" w:beforeAutospacing="0" w:after="0" w:afterAutospacing="0" w:line="400" w:lineRule="exact"/>
        <w:rPr>
          <w:rStyle w:val="NormalCharacter"/>
          <w:szCs w:val="21"/>
          <w:kern w:val="2"/>
          <w:lang w:val="en-US" w:eastAsia="zh-CN" w:bidi="ar-SA"/>
          <w:b w:val="1"/>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szCs w:val="21"/>
          <w:kern w:val="2"/>
          <w:lang w:val="en-US" w:eastAsia="zh-CN" w:bidi="ar-SA"/>
          <w:b w:val="1"/>
          <w:i w:val="0"/>
          <w:sz w:val="21"/>
          <w:spacing w:val="0"/>
          <w:w w:val="100"/>
          <w:rFonts w:ascii="宋体" w:eastAsia="宋体" w:hAnsi="Times New Roman"/>
          <w:caps w:val="0"/>
        </w:rPr>
        <w:t xml:space="preserve">13. 验收和工程试车</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13.1 分部分项工程验收</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13.1.2监理人不能按时进行验收时，应提前</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24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小时提交书面延期要求。</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关于延期最长不得超过：</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24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小时。</w:t>
      </w:r>
    </w:p>
    <w:p w:rsidP="00ef5792">
      <w:pPr>
        <w:pStyle w:val="Normal"/>
        <w:jc w:val="both"/>
        <w:spacing w:before="0" w:beforeAutospacing="0" w:after="0" w:afterAutospacing="0" w:line="400" w:lineRule="exact"/>
        <w:rPr>
          <w:rStyle w:val="NormalCharacter"/>
          <w:szCs w:val="21"/>
          <w:kern w:val="2"/>
          <w:lang w:val="en-US" w:eastAsia="zh-CN" w:bidi="ar-SA"/>
          <w:b w:val="1"/>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工程验收过程、验收部位除办理纸质验收记录，还应留置验收部位、验收过程、主要验收人员相片、影像等资料。</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13.2 竣工验收</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13.2.2竣工验收程序</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left="3887" w:hanging="3286" w:leftChars="188"/>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关于竣工验收程序的约定：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按通用条款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发包人不按照本项约定组织竣工验收、颁发工程接收证书的违约金的计算方法：</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不计违约金。</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因发包人原因，未在监理人接收到承包人提交的竣工验收申请报告42天内完成验收，或完成验收不予签发工程接收证书的，以提交竣工验收申请报告的日期为实际竣工日期</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13.2.5移交、接收全部与部分工程</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承包人向发包人移交工程的期限：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按通用条款执行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发包人未按本合同约定接收全部或部分工程的，违约金的计算方法为：</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承包人未按时移交工程的，违约金的计算方法为：</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13.3 工程试车</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13.3.1 试车程序</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工程试车内容：</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（1）单机无负荷试车费用由</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承担；</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（2）无负荷联动试车费用由</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承担。</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13.3.3 投料试车</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关于投料试车相关事项的约定：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13.6 竣工退场</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13.6.1 竣工退场</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承包人完成竣工退场的期限：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颁发工程接收证书后7天内</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1"/>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szCs w:val="21"/>
          <w:kern w:val="2"/>
          <w:lang w:val="en-US" w:eastAsia="zh-CN" w:bidi="ar-SA"/>
          <w:b w:val="1"/>
          <w:i w:val="0"/>
          <w:sz w:val="21"/>
          <w:spacing w:val="0"/>
          <w:w w:val="100"/>
          <w:rFonts w:ascii="宋体" w:eastAsia="宋体" w:hAnsi="Times New Roman"/>
          <w:caps w:val="0"/>
        </w:rPr>
        <w:t xml:space="preserve">14. 竣工结算</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14.1 竣工结算申请</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其他工程：承包人应在工程竣工验收合格后90天内向发包人和监理人提交竣工结算申请单，并提交完整的工程结算资料一套。超过90天未提交竣工结算资料，经发包人催告后28天，承包人还不提交竣工结算资料的，发包人可根据自己资料办理竣工结算，且视为承包人认可竣工结算结果。</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14.2 竣工结算审核</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（1）发包人结算审核时间：</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发包人收到承包人递交的竣工结算报告及结算资料后，在3个月内审核完毕，并签发竣工结算证书。</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由发包人原因逾期审核责任：向承包人支付违约金，违约金为工程结算后应付工程款的利息，利率按中国人民银行发布的同期同类贷款基准利率，利息计算时间为应付工程款日至支付工程款日止。</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2）发包人在签发竣工结算证书后14天内，扣留工程质量保证金后完成对承包人的竣工付款。逾期支付按中国人民银行发布的同期同类贷款基准利率支付违约金；逾期超过56天，按中国人民银行发布的同期同类贷款基准利率的两倍支付违约金。</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（3）承包人对发包人签认的结算价有异议的，发包人可先支付承包人无异议部分结算款。异议部分重新进行复核或按照第20条〔争议解决约定〕处理。</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（4）结算特殊要求：</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工程结算由有关部门或委托有资质的社会中介机构进行项目结算审核，审核费按《浙江省物价局关于进一步完善工程造价咨询服务收费的通知》（浙价服〔2009〕84号）计算，其中结算超过5%核减率（超过送审造价5％以外的核减额）和核增造价引起的追加收费（核增、核减不相互抵扣），由承包人承担，并可由发包人在应付工程款中扣除。</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14.4 最终结清</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14.4.1 最终结清申请单</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承包人提交最终结清申请单的份数：</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承包人提交最终结算申请单的期限：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14.4.2 最终结清证书和支付</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（1）发包人完成最终结清申请单的审批并颁发最终结清证书的期限：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按通用条款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（2）发包人完成支付的期限：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按通用条款</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1"/>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szCs w:val="21"/>
          <w:kern w:val="2"/>
          <w:lang w:val="en-US" w:eastAsia="zh-CN" w:bidi="ar-SA"/>
          <w:b w:val="1"/>
          <w:i w:val="0"/>
          <w:sz w:val="21"/>
          <w:spacing w:val="0"/>
          <w:w w:val="100"/>
          <w:rFonts w:ascii="宋体" w:eastAsia="宋体" w:hAnsi="Times New Roman"/>
          <w:caps w:val="0"/>
        </w:rPr>
        <w:t xml:space="preserve">15. 缺陷责任期与保修</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15.2缺陷责任期</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缺陷责任期的具体期限：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缺陷责任期12个月，其余按通用条款执行</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15.3 质量保证金</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关于是否扣留质量保证金的约定：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扣留质量保证金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15.3.1 承包人提供质量保证金的方式</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质量保证金采用以下第</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2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种方式：</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（1）质量保证金保函，保证金额为：</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 </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（2）</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1.5%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的工程结算价款；</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（3）其他方式:</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的工程结算价款。</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15.3.2 质量保证金的扣留 </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质量保证金的扣留采取以下第</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2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种方式：</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（1）在支付工程进度款时逐次扣留，在此情形下，质量保证金的计算基数不包括预付款的支付、扣回以及价格调整的金额；</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（2）工程竣工结算时一次性扣留质量保证金；</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（3）其他扣留方式:</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按本合同附件3《工程质量保修书》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关于质量保证金的补充约定：</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15.3.3 质量保证金的退还</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质量保证金按以下第</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4</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方式退回：</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（1）缺陷责任期终止后，发包人退还剩余的质量保证金（是否计息）。</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（2）建筑工程：工程实际竣工验收合格后满一年返还质量保证金的30%，满二年返还质量保证金的50%，达到除地基基础工程、主体结构工程外的最长质量缺陷保修期后返还全部预留的质量保证金。</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（3）公路工程：工程实际竣工验收合格后满一年可返还全部质量保证金（不计息）。</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（4）其它：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待保修期（一年）满后无息退还。</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103" w:firstLineChars="5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15.4保修</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15.4.1 保修责任</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工程保修期为：</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按本合同附件3《工程质量保修书》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15.4.3 修复通知</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承包人收到保修通知并到达工程现场的合理时间：</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1"/>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szCs w:val="21"/>
          <w:kern w:val="2"/>
          <w:lang w:val="en-US" w:eastAsia="zh-CN" w:bidi="ar-SA"/>
          <w:b w:val="1"/>
          <w:i w:val="0"/>
          <w:sz w:val="21"/>
          <w:spacing w:val="0"/>
          <w:w w:val="100"/>
          <w:rFonts w:ascii="宋体" w:eastAsia="宋体" w:hAnsi="Times New Roman"/>
          <w:caps w:val="0"/>
        </w:rPr>
        <w:t xml:space="preserve">16. 违约</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16.1 发包人违约</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16.1.1发包人违约的情形</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left="1013" w:hanging="412" w:leftChars="188"/>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发包人违约的其他情形：</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left="1210" w:hanging="609" w:leftChars="188"/>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16.1.2 发包人违约的责任</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发包人违约责任的承担方式和计算方法：</w:t>
      </w:r>
    </w:p>
    <w:p w:rsidP="00ef5792">
      <w:pPr>
        <w:pStyle w:val="Normal"/>
        <w:jc w:val="both"/>
        <w:spacing w:before="0" w:beforeAutospacing="0" w:after="0" w:afterAutospacing="0" w:line="400" w:lineRule="exact"/>
        <w:rPr>
          <w:rStyle w:val="NormalCharacter"/>
          <w:szCs w:val="21"/>
          <w:kern w:val="0"/>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（1）因发包人原因未能在计划开工日期前7天内下达开工通知的违约责任：</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开始计算第7天后承包人已进场施工设备租赁费及施工人员窝工费。</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（2）因发包人原因未能按合同约定支付合同价款的违约责任：</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支付违约金，违约金为应付工程款的利息，利率按中国人民银行发布的同期同类贷款基准利率，利息计算时间为应付工程款日至支付工程款日止。</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（3）发包人违反第10.1款〔变更的范围〕第（2）项约定，自行实施被取消的工作或转由他人实施的违约责任：</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（4）发包人提供的材料、工程设备的规格、数量或质量不符合合同约定，或因发包人原因导致交货日期延误或交货地点变更等情况的违约责任：</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（5）因发包人违反合同约定造成暂停施工的违约责任：</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（6）发包人无正当理由没有在约定期限内发出复工指示，导致承包人无法复工的违约责任：</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（7）其他：</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16.1.3 因发包人违约解除合同</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承包人按16.1.1项〔发包人违约的情形〕约定暂停施工满</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90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天后发包人仍不纠正其违约行为并致使合同目的不能实现的，承包人有权解除合同。</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16.2 承包人违约</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16.2.1 承包人违约的情形</w:t>
      </w:r>
    </w:p>
    <w:p w:rsidP="00ef5792">
      <w:pPr>
        <w:pStyle w:val="Normal"/>
        <w:jc w:val="both"/>
        <w:spacing w:before="0" w:beforeAutospacing="0" w:after="0" w:afterAutospacing="0" w:line="400" w:lineRule="exact"/>
        <w:rPr>
          <w:rStyle w:val="NormalCharacter"/>
          <w:szCs w:val="21"/>
          <w:kern w:val="0"/>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承包人违约的其他情形：</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机械设备、施工项目班子未按投标承诺及时到位；</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）本工程在实施过程中，如承包人的施工队伍素质、力量、现场管理班子、现场安全文明施工不符合投标书的承诺，造成现场管理混乱、工程质量和进度达不到投标所承诺的要求；</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）承包人允许其他人挂靠经营、私自转包</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0"/>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（4</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）承包人未达到投标时所承诺的诚信与技术标准。</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16.2.2承包人违约的责任</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承包人违约责任的承担方式和计算方法：</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机械设备未按投标承诺到位，每项扣除履约担保金2%；</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（2）</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现场安全文明施工不符合投标书承诺，扣减相应安全文明施工费用；</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承包人原因造成现场管理混乱、</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工程质量和进度达不到投标承诺的要求，发包人有权要求承包人调整充实施工力量、更换项目班子，及至解除施工合同，所有履约担保金归发包人，并赔偿发包人损失。</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（3）</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发现承包人允许其他人挂靠经营、私自转包，所有履约担保归发包人，同时赔偿发包人损失，并责令退出工地。</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（4）</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未达到投标所承诺的诚信与技术标准，按每一项扣减履约担保金的10%。</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（5）</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工程延误超过了合同工期，延误责任由承包人承担。工期不予顺延，由工期延误引起人工、材料价格上涨由承包人承担，按原合同约定价格结算；价格下降归发包人受益，按下降后价格结算。当施工工期超过合同工期30%以上时，可解除施工合同。</w:t>
      </w:r>
    </w:p>
    <w:p w:rsidP="00ef5792">
      <w:pPr>
        <w:pStyle w:val="Normal"/>
        <w:jc w:val="both"/>
        <w:spacing w:before="0" w:beforeAutospacing="0" w:after="0" w:afterAutospacing="0" w:line="400" w:lineRule="exact"/>
        <w:rPr>
          <w:rStyle w:val="NormalCharacter"/>
          <w:szCs w:val="21"/>
          <w:kern w:val="0"/>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（6）</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承包人无法继续履行、明确表示不履行或实质上已停止履行合同，发包人可通知承包人全部解除合同，所有履约担保归发包人，同时赔偿发包人损失。</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16.2.3 因承包人违约解除合同</w:t>
      </w:r>
    </w:p>
    <w:p w:rsidP="00ef5792">
      <w:pPr>
        <w:pStyle w:val="Normal"/>
        <w:jc w:val="both"/>
        <w:spacing w:before="0" w:beforeAutospacing="0" w:after="0" w:afterAutospacing="0" w:line="400" w:lineRule="exact"/>
        <w:rPr>
          <w:rStyle w:val="NormalCharacter"/>
          <w:szCs w:val="21"/>
          <w:kern w:val="0"/>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关于承包人违约解除合同的特别约定：</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发包人继续使用承包人在施工现场的材料、设备、临时工程、承包人文件和由承包人或以其名义编制的其他文件的费用承担方式：</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使用施工现场的材料、设备按实结算，使用施工机械、器具按租赁费结算，临时工程折算成费用按完成造价比例计算，无偿使用承包人为本工程施工所编制的相应文件等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16.2.4 因承包人违约解除合同后的处理</w:t>
      </w:r>
    </w:p>
    <w:p w:rsidP="00ef5792">
      <w:pPr>
        <w:pStyle w:val="Normal"/>
        <w:jc w:val="both"/>
        <w:spacing w:before="0" w:beforeAutospacing="0" w:after="0" w:afterAutospacing="0" w:line="400" w:lineRule="exact"/>
        <w:rPr>
          <w:rStyle w:val="NormalCharacter"/>
          <w:szCs w:val="21"/>
          <w:kern w:val="2"/>
          <w:lang w:val="en-US" w:eastAsia="zh-CN" w:bidi="ar-SA"/>
          <w:b w:val="1"/>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szCs w:val="21"/>
          <w:kern w:val="2"/>
          <w:lang w:val="en-US" w:eastAsia="zh-CN" w:bidi="ar-SA"/>
          <w:b w:val="1"/>
          <w:i w:val="0"/>
          <w:sz w:val="21"/>
          <w:spacing w:val="0"/>
          <w:w w:val="100"/>
          <w:rFonts w:ascii="宋体" w:eastAsia="宋体" w:hAnsi="Times New Roman"/>
          <w:caps w:val="0"/>
        </w:rPr>
        <w:t xml:space="preserve">17. 不可抗力 </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17.1 不可抗力的确认</w:t>
      </w:r>
    </w:p>
    <w:p w:rsidP="00ef5792">
      <w:pPr>
        <w:pStyle w:val="Normal"/>
        <w:jc w:val="both"/>
        <w:spacing w:before="0" w:beforeAutospacing="0" w:after="0" w:afterAutospacing="0" w:line="400" w:lineRule="exact"/>
        <w:rPr>
          <w:rStyle w:val="NormalCharacter"/>
          <w:szCs w:val="21"/>
          <w:kern w:val="0"/>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除通用合同条款约定的不可抗力事件之外，视为不可抗力的其他情形：</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10年一遇洪水、暴风雪、干旱， 罢工、政府禁令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17.4 因不可抗力解除合同</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合同解除后，发包人应在商定或确定发包人应支付款项后</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30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天内完成款项的支付。</w:t>
      </w:r>
    </w:p>
    <w:p w:rsidP="00ef5792">
      <w:pPr>
        <w:pStyle w:val="Normal"/>
        <w:jc w:val="both"/>
        <w:spacing w:before="0" w:beforeAutospacing="0" w:after="0" w:afterAutospacing="0" w:line="400" w:lineRule="exact"/>
        <w:rPr>
          <w:rStyle w:val="NormalCharacter"/>
          <w:szCs w:val="21"/>
          <w:kern w:val="2"/>
          <w:lang w:val="en-US" w:eastAsia="zh-CN" w:bidi="ar-SA"/>
          <w:b w:val="1"/>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szCs w:val="21"/>
          <w:kern w:val="2"/>
          <w:lang w:val="en-US" w:eastAsia="zh-CN" w:bidi="ar-SA"/>
          <w:b w:val="1"/>
          <w:i w:val="0"/>
          <w:sz w:val="21"/>
          <w:spacing w:val="0"/>
          <w:w w:val="100"/>
          <w:rFonts w:ascii="宋体" w:eastAsia="宋体" w:hAnsi="Times New Roman"/>
          <w:caps w:val="0"/>
        </w:rPr>
        <w:t xml:space="preserve">18. 保险</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18.1 工程保险</w:t>
      </w:r>
    </w:p>
    <w:p w:rsidP="00ef5792">
      <w:pPr>
        <w:pStyle w:val="Normal"/>
        <w:jc w:val="both"/>
        <w:spacing w:before="0" w:beforeAutospacing="0" w:after="0" w:afterAutospacing="0" w:line="400" w:lineRule="exact"/>
        <w:rPr>
          <w:rStyle w:val="NormalCharacter"/>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关于工程保险的特别约定：</w:t>
      </w:r>
      <w:r w:rsidR="00ec2bd0" w:rsidRPr="00ef5792">
        <w:rPr>
          <w:rStyle w:val="NormalCharacter"/>
          <w:kern w:val="2"/>
          <w:lang w:val="en-US" w:eastAsia="zh-CN" w:bidi="ar-SA"/>
          <w:b w:val="0"/>
          <w:i w:val="0"/>
          <w:u w:val="single"/>
          <w:sz w:val="21"/>
          <w:spacing w:val="0"/>
          <w:w w:val="100"/>
          <w:rFonts w:ascii="宋体" w:eastAsia="宋体" w:hAnsi="Times New Roman"/>
          <w:caps w:val="0"/>
        </w:rPr>
        <w:t xml:space="preserve">建筑工程一切险（含第三者责任险）、工伤保险等强制性保险必须缴纳。</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18.3 其他保险</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关于其他保险的约定：</w:t>
      </w:r>
      <w:r w:rsidR="00ec2bd0" w:rsidRPr="00ef5792">
        <w:rPr>
          <w:rStyle w:val="NormalCharacter"/>
          <w:szCs w:val="21"/>
          <w:kern w:val="0"/>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承包人是否应为其施工设备等办理财产保险：</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18.7 通知义务</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关于变更保险合同时的通知义务的约定：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1"/>
          <w:i w:val="0"/>
          <w:sz w:val="21"/>
          <w:spacing w:val="0"/>
          <w:w w:val="100"/>
          <w:rFonts w:ascii="宋体" w:eastAsia="宋体" w:hAnsi="Times New Roman"/>
          <w:caps w:val="0"/>
        </w:rPr>
        <w:snapToGrid w:val="0"/>
        <w:ind w:firstLine="413" w:firstLineChars="200"/>
        <w:textAlignment w:val="baseline"/>
      </w:pPr>
      <w:r w:rsidR="00ec2bd0" w:rsidRPr="00ef5792">
        <w:rPr>
          <w:rStyle w:val="NormalCharacter"/>
          <w:szCs w:val="21"/>
          <w:kern w:val="2"/>
          <w:lang w:val="en-US" w:eastAsia="zh-CN" w:bidi="ar-SA"/>
          <w:b w:val="1"/>
          <w:i w:val="0"/>
          <w:sz w:val="21"/>
          <w:spacing w:val="0"/>
          <w:w w:val="100"/>
          <w:rFonts w:ascii="宋体" w:eastAsia="宋体" w:hAnsi="Times New Roman"/>
          <w:caps w:val="0"/>
        </w:rPr>
        <w:t xml:space="preserve">20. 争议解决</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20.3 争议评审</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合同当事人是否同意将工程争议提交争议评审小组决定：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20.3.1 争议评审小组的确定</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争议评审小组成员的确定：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提交争议评审时再选定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选定争议评审员的期限：</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争议评审小组成员的报酬承担方式：</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其他事项的约定：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rsidP="00ef5792">
      <w:pPr>
        <w:pStyle w:val="Normal"/>
        <w:jc w:val="both"/>
        <w:spacing w:before="0" w:beforeAutospacing="0" w:after="0" w:afterAutospacing="0" w:line="400" w:lineRule="exact"/>
        <w:rPr>
          <w:rStyle w:val="NormalCharacter"/>
          <w:szCs w:val="21"/>
          <w:kern w:val="0"/>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0"/>
          <w:lang w:val="en-US" w:eastAsia="zh-CN" w:bidi="ar-SA"/>
          <w:b w:val="0"/>
          <w:i w:val="0"/>
          <w:sz w:val="21"/>
          <w:spacing w:val="0"/>
          <w:w w:val="100"/>
          <w:rFonts w:ascii="宋体" w:eastAsia="宋体" w:hAnsi="Times New Roman"/>
          <w:caps w:val="0"/>
        </w:rPr>
        <w:t xml:space="preserve">20.3.2 争议评审小组的决定</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合同当事人关于本项的约定：</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按通用条款。</w:t>
      </w:r>
    </w:p>
    <w:p w:rsidP="00ef5792">
      <w:pPr>
        <w:pStyle w:val="Normal"/>
        <w:jc w:val="both"/>
        <w:spacing w:before="0" w:beforeAutospacing="0" w:after="0" w:afterAutospacing="0" w:line="40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20.3.3 争议评审小组决定的效力：按通用条款执行。</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20.4仲裁或诉讼</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因合同及合同有关事项发生的争议，按下列第</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2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种方式解决：</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（1）向</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台州</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仲裁委员会申请仲裁；</w:t>
      </w:r>
    </w:p>
    <w:p w:rsidP="00ef5792">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（2）向</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三门县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人民法院起诉。</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Pr>
          <w:b w:val="0"/>
          <w:i w:val="0"/>
          <w:sz w:val="21"/>
          <w:spacing w:val="0"/>
          <w:w w:val="100"/>
          <w:rFonts w:ascii="宋体" w:eastAsia="宋体" w:hAnsi="Times New Roman"/>
          <w:caps w:val="0"/>
        </w:rPr>
        <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Pr>
          <w:b w:val="0"/>
          <w:i w:val="0"/>
          <w:sz w:val="21"/>
          <w:spacing w:val="0"/>
          <w:w w:val="100"/>
          <w:rFonts w:ascii="宋体" w:eastAsia="宋体" w:hAnsi="Times New Roman"/>
          <w:caps w:val="0"/>
        </w:rPr>
        <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发包人（公章）：</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承包人（公章）：</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Pr>
          <w:b w:val="0"/>
          <w:i w:val="0"/>
          <w:sz w:val="21"/>
          <w:spacing w:val="0"/>
          <w:w w:val="100"/>
          <w:rFonts w:ascii="宋体" w:eastAsia="宋体" w:hAnsi="Times New Roman"/>
          <w:caps w:val="0"/>
        </w:rPr>
        <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地  址：</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地  址：</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Pr>
          <w:b w:val="0"/>
          <w:i w:val="0"/>
          <w:sz w:val="21"/>
          <w:spacing w:val="0"/>
          <w:w w:val="100"/>
          <w:rFonts w:ascii="宋体" w:eastAsia="宋体" w:hAnsi="Times New Roman"/>
          <w:caps w:val="0"/>
        </w:rPr>
        <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法定代表人（签字）：</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法定代表人（签字）：</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Pr>
          <w:b w:val="0"/>
          <w:i w:val="0"/>
          <w:sz w:val="21"/>
          <w:spacing w:val="0"/>
          <w:w w:val="100"/>
          <w:rFonts w:ascii="宋体" w:eastAsia="宋体" w:hAnsi="Times New Roman"/>
          <w:caps w:val="0"/>
        </w:rPr>
        <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委托代理人（签字）：</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委托代理人（签字）：</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Pr>
          <w:b w:val="0"/>
          <w:i w:val="0"/>
          <w:sz w:val="21"/>
          <w:spacing w:val="0"/>
          <w:w w:val="100"/>
          <w:rFonts w:ascii="宋体" w:eastAsia="宋体" w:hAnsi="Times New Roman"/>
          <w:caps w:val="0"/>
        </w:rPr>
        <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电  话：</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电  话：</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Pr>
          <w:b w:val="0"/>
          <w:i w:val="0"/>
          <w:sz w:val="21"/>
          <w:spacing w:val="0"/>
          <w:w w:val="100"/>
          <w:rFonts w:ascii="宋体" w:eastAsia="宋体" w:hAnsi="Times New Roman"/>
          <w:caps w:val="0"/>
        </w:rPr>
        <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传  真：</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传   真：</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p>
    <w:p>
      <w:pPr>
        <w:pStyle w:val="Normal"/>
        <w:jc w:val="both"/>
        <w:spacing w:before="0" w:beforeAutospacing="0" w:after="0" w:afterAutospacing="0" w:line="6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w:t>
      </w:r>
    </w:p>
    <w:p>
      <w:pPr>
        <w:pStyle w:val="Normal"/>
        <w:jc w:val="both"/>
        <w:spacing w:before="0" w:beforeAutospacing="0" w:after="0" w:afterAutospacing="0" w:line="6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附件</w:t>
      </w:r>
    </w:p>
    <w:p w:rsidP="00ef5792">
      <w:pPr>
        <w:pStyle w:val="Normal"/>
        <w:jc w:val="both"/>
        <w:spacing w:before="0" w:beforeAutospacing="0" w:after="0" w:afterAutospacing="0" w:line="6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协议书附件：</w:t>
      </w:r>
    </w:p>
    <w:p w:rsidP="00ef5792">
      <w:pPr>
        <w:pStyle w:val="Normal"/>
        <w:jc w:val="both"/>
        <w:spacing w:before="0" w:beforeAutospacing="0" w:after="0" w:afterAutospacing="0" w:line="6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附件1：承包人承揽工程项目一览表（略）</w:t>
      </w:r>
    </w:p>
    <w:p w:rsidP="00ef5792">
      <w:pPr>
        <w:pStyle w:val="Normal"/>
        <w:jc w:val="both"/>
        <w:spacing w:before="0" w:beforeAutospacing="0" w:after="0" w:afterAutospacing="0" w:line="6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专用合同条款附件：</w:t>
      </w:r>
    </w:p>
    <w:p w:rsidP="00ef5792">
      <w:pPr>
        <w:pStyle w:val="Normal"/>
        <w:jc w:val="both"/>
        <w:spacing w:before="0" w:beforeAutospacing="0" w:after="0" w:afterAutospacing="0" w:line="6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附件2：发包人供应材料设备一览表（略）</w:t>
      </w:r>
    </w:p>
    <w:p w:rsidP="00ef5792">
      <w:pPr>
        <w:pStyle w:val="Normal"/>
        <w:jc w:val="both"/>
        <w:spacing w:before="0" w:beforeAutospacing="0" w:after="0" w:afterAutospacing="0" w:line="6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附件3：工程质量保修书</w:t>
      </w:r>
    </w:p>
    <w:p w:rsidP="00ef5792">
      <w:pPr>
        <w:pStyle w:val="Normal"/>
        <w:jc w:val="both"/>
        <w:spacing w:before="0" w:beforeAutospacing="0" w:after="0" w:afterAutospacing="0" w:line="6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附件4：主要建设工程文件目录（略）</w:t>
      </w:r>
    </w:p>
    <w:p w:rsidP="00ef5792">
      <w:pPr>
        <w:pStyle w:val="Normal"/>
        <w:jc w:val="both"/>
        <w:spacing w:before="0" w:beforeAutospacing="0" w:after="0" w:afterAutospacing="0" w:line="6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附件5：承包人用于本工程施工的机械设备表（略）</w:t>
      </w:r>
    </w:p>
    <w:p w:rsidP="00ef5792">
      <w:pPr>
        <w:pStyle w:val="Normal"/>
        <w:jc w:val="both"/>
        <w:spacing w:before="0" w:beforeAutospacing="0" w:after="0" w:afterAutospacing="0" w:line="6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12"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附件6：承包人主要施工管理人员表（略）</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sectPr>
          <w:footerReference w:type="even" r:id="rId9"/>
          <w:footerReference w:type="default" r:id="rId10"/>
          <w:footerReference w:type="first" r:id="rId11"/>
          <w:headerReference w:type="default" r:id="rId7"/>
          <w:headerReference w:type="first" r:id="rId8"/>
          <w:type w:val="nextPage"/>
          <w:pgSz w:h="16840" w:w="11907" w:orient="portrait"/>
          <w:pgMar w:gutter="0" w:header="851" w:top="1463" w:bottom="1756" w:footer="1559" w:left="1435" w:right="1288"/>
          <w:paperSrc w:first="0" w:other="0"/>
          <w:lnNumType w:countBy="0"/>
          <w:cols w:space="720" w:num="1"/>
          <w:vAlign w:val="top"/>
          <w:docGrid w:charSpace="-841" w:linePitch="586" w:type="linesAndChars"/>
        </w:sectPr>
      </w:pPr>
      <w:r>
        <w:rPr>
          <w:b w:val="0"/>
          <w:i w:val="0"/>
          <w:sz w:val="21"/>
          <w:spacing w:val="0"/>
          <w:w w:val="100"/>
          <w:rFonts w:ascii="宋体" w:eastAsia="宋体" w:hAnsi="Times New Roman"/>
          <w:caps w:val="0"/>
        </w:rPr>
        <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附件3</w:t>
      </w:r>
    </w:p>
    <w:p>
      <w:pPr>
        <w:pStyle w:val="Normal"/>
        <w:jc w:val="center"/>
        <w:spacing w:before="0" w:beforeAutospacing="0" w:after="0" w:afterAutospacing="0" w:line="340" w:lineRule="exact"/>
        <w:rPr>
          <w:rStyle w:val="NormalCharacter"/>
          <w:szCs w:val="32"/>
          <w:kern w:val="2"/>
          <w:lang w:val="en-US" w:eastAsia="zh-CN" w:bidi="ar-SA"/>
          <w:b w:val="1"/>
          <w:i w:val="0"/>
          <w:sz w:val="32"/>
          <w:spacing w:val="0"/>
          <w:w w:val="100"/>
          <w:rFonts w:ascii="宋体" w:eastAsia="宋体" w:hAnsi="Times New Roman"/>
          <w:caps w:val="0"/>
        </w:rPr>
        <w:snapToGrid w:val="0"/>
        <w:textAlignment w:val="baseline"/>
      </w:pPr>
      <w:r w:rsidR="00ec2bd0" w:rsidRPr="00ef5792">
        <w:rPr>
          <w:rStyle w:val="NormalCharacter"/>
          <w:szCs w:val="32"/>
          <w:kern w:val="2"/>
          <w:lang w:val="en-US" w:eastAsia="zh-CN" w:bidi="ar-SA"/>
          <w:b w:val="1"/>
          <w:i w:val="0"/>
          <w:sz w:val="32"/>
          <w:spacing w:val="0"/>
          <w:w w:val="100"/>
          <w:rFonts w:ascii="宋体" w:eastAsia="宋体" w:hAnsi="Times New Roman"/>
          <w:caps w:val="0"/>
        </w:rPr>
        <w:t xml:space="preserve">工程质量保修书</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Pr>
          <w:b w:val="0"/>
          <w:i w:val="0"/>
          <w:sz w:val="21"/>
          <w:spacing w:val="0"/>
          <w:w w:val="100"/>
          <w:rFonts w:ascii="宋体" w:eastAsia="宋体" w:hAnsi="Times New Roman"/>
          <w:caps w:val="0"/>
        </w:rPr>
        <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发包人（全称）：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三门县浦坝港镇程家村股份经济合作社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w:t>
      </w:r>
    </w:p>
    <w:p>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承包人（全称）：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20"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发包人和承包人根据《中华人民共和国建筑法》和《建设工程质量管理条例》，经协商一致就           三门县浦坝港镇程家村(山里)自来水改造工程 签订工程质量保修书。</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20"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一、工程质量保修范围和内容</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20"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承包人在质量保修期内，按照有关法律规定和合同约定，承担工程质量保修责任。</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20"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质量缺陷保修范围包括： 三门县浦坝港镇程家村(山里)自来水改造工程 竣工图范围内的一切内容。</w:t>
      </w:r>
    </w:p>
    <w:p>
      <w:pPr>
        <w:pStyle w:val="Normal"/>
        <w:jc w:val="both"/>
        <w:numPr>
          <w:ilvl w:val="0"/>
          <w:numId w:val="1"/>
        </w:numPr>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left="0" w:firstLine="412" w:firstLineChars="196"/>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质量保修期</w:t>
      </w:r>
    </w:p>
    <w:p>
      <w:pPr>
        <w:pStyle w:val="Normal"/>
        <w:jc w:val="both"/>
        <w:spacing w:before="0" w:beforeAutospacing="0" w:after="0" w:afterAutospacing="0" w:line="360" w:lineRule="exact"/>
        <w:rPr>
          <w:rStyle w:val="NormalCharacter"/>
          <w:szCs w:val="21"/>
          <w:kern w:val="2"/>
          <w:lang w:val="en-US" w:eastAsia="zh-CN" w:bidi="ar-SA"/>
          <w:b w:val="0"/>
          <w:i w:val="0"/>
          <w:sz w:val="21"/>
          <w:spacing w:val="0"/>
          <w:w w:val="100"/>
          <w:rFonts w:ascii="宋体" w:eastAsia="宋体" w:hAnsi="Times New Roman"/>
          <w:caps w:val="0"/>
        </w:rPr>
        <w:snapToGrid w:val="0"/>
        <w:ind w:firstLine="420"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1．地基基础工程和主体结构工程为设计文件规定的工程合理使用年限；</w:t>
      </w:r>
    </w:p>
    <w:p>
      <w:pPr>
        <w:pStyle w:val="Normal"/>
        <w:jc w:val="both"/>
        <w:spacing w:before="0" w:beforeAutospacing="0" w:after="0" w:afterAutospacing="0" w:line="360" w:lineRule="exact"/>
        <w:rPr>
          <w:rStyle w:val="NormalCharacter"/>
          <w:szCs w:val="21"/>
          <w:kern w:val="2"/>
          <w:lang w:val="en-US" w:eastAsia="zh-CN" w:bidi="ar-SA"/>
          <w:b w:val="0"/>
          <w:i w:val="0"/>
          <w:sz w:val="21"/>
          <w:spacing w:val="0"/>
          <w:w w:val="100"/>
          <w:rFonts w:ascii="宋体" w:eastAsia="宋体" w:hAnsi="Times New Roman"/>
          <w:caps w:val="0"/>
        </w:rPr>
        <w:snapToGrid w:val="0"/>
        <w:ind w:firstLine="420"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2．屋面防水工程、有防水要求的卫生间、房间和外墙面的防渗为</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5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年；</w:t>
      </w:r>
    </w:p>
    <w:p>
      <w:pPr>
        <w:pStyle w:val="Normal"/>
        <w:jc w:val="both"/>
        <w:spacing w:before="0" w:beforeAutospacing="0" w:after="0" w:afterAutospacing="0" w:line="360" w:lineRule="exact"/>
        <w:rPr>
          <w:rStyle w:val="NormalCharacter"/>
          <w:szCs w:val="21"/>
          <w:kern w:val="2"/>
          <w:lang w:val="en-US" w:eastAsia="zh-CN" w:bidi="ar-SA"/>
          <w:b w:val="0"/>
          <w:i w:val="0"/>
          <w:sz w:val="21"/>
          <w:spacing w:val="0"/>
          <w:w w:val="100"/>
          <w:rFonts w:ascii="宋体" w:eastAsia="宋体" w:hAnsi="Times New Roman"/>
          <w:caps w:val="0"/>
        </w:rPr>
        <w:snapToGrid w:val="0"/>
        <w:ind w:firstLine="420"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3．装修工程为</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2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年；</w:t>
      </w:r>
    </w:p>
    <w:p>
      <w:pPr>
        <w:pStyle w:val="Normal"/>
        <w:jc w:val="both"/>
        <w:spacing w:before="0" w:beforeAutospacing="0" w:after="0" w:afterAutospacing="0" w:line="360" w:lineRule="exact"/>
        <w:rPr>
          <w:rStyle w:val="NormalCharacter"/>
          <w:szCs w:val="21"/>
          <w:kern w:val="2"/>
          <w:lang w:val="en-US" w:eastAsia="zh-CN" w:bidi="ar-SA"/>
          <w:b w:val="0"/>
          <w:i w:val="0"/>
          <w:sz w:val="21"/>
          <w:spacing w:val="0"/>
          <w:w w:val="100"/>
          <w:rFonts w:ascii="宋体" w:eastAsia="宋体" w:hAnsi="Times New Roman"/>
          <w:caps w:val="0"/>
        </w:rPr>
        <w:snapToGrid w:val="0"/>
        <w:ind w:firstLine="420"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4．电气管线、给排水管道、设备安装工程为</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2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年；</w:t>
      </w:r>
    </w:p>
    <w:p>
      <w:pPr>
        <w:pStyle w:val="Normal"/>
        <w:jc w:val="both"/>
        <w:spacing w:before="0" w:beforeAutospacing="0" w:after="0" w:afterAutospacing="0" w:line="360" w:lineRule="exact"/>
        <w:rPr>
          <w:rStyle w:val="NormalCharacter"/>
          <w:szCs w:val="21"/>
          <w:kern w:val="2"/>
          <w:lang w:val="en-US" w:eastAsia="zh-CN" w:bidi="ar-SA"/>
          <w:b w:val="0"/>
          <w:i w:val="0"/>
          <w:sz w:val="21"/>
          <w:spacing w:val="0"/>
          <w:w w:val="100"/>
          <w:rFonts w:ascii="宋体" w:eastAsia="宋体" w:hAnsi="Times New Roman"/>
          <w:caps w:val="0"/>
        </w:rPr>
        <w:snapToGrid w:val="0"/>
        <w:ind w:firstLine="420"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5．供热与供冷系统为</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2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个采暖期、供冷期；</w:t>
      </w:r>
    </w:p>
    <w:p>
      <w:pPr>
        <w:pStyle w:val="Normal"/>
        <w:jc w:val="both"/>
        <w:spacing w:before="0" w:beforeAutospacing="0" w:after="0" w:afterAutospacing="0" w:line="360" w:lineRule="exact"/>
        <w:rPr>
          <w:rStyle w:val="NormalCharacter"/>
          <w:szCs w:val="21"/>
          <w:kern w:val="2"/>
          <w:lang w:val="en-US" w:eastAsia="zh-CN" w:bidi="ar-SA"/>
          <w:b w:val="0"/>
          <w:i w:val="0"/>
          <w:sz w:val="21"/>
          <w:spacing w:val="0"/>
          <w:w w:val="100"/>
          <w:rFonts w:ascii="宋体" w:eastAsia="宋体" w:hAnsi="Times New Roman"/>
          <w:caps w:val="0"/>
        </w:rPr>
        <w:snapToGrid w:val="0"/>
        <w:ind w:firstLine="420"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6．住宅小区内的给排水设施、道路等配套工程为</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2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年；</w:t>
      </w:r>
    </w:p>
    <w:p>
      <w:pPr>
        <w:pStyle w:val="Normal"/>
        <w:jc w:val="both"/>
        <w:spacing w:before="0" w:beforeAutospacing="0" w:after="0" w:afterAutospacing="0" w:line="360" w:lineRule="exact"/>
        <w:rPr>
          <w:rStyle w:val="NormalCharacter"/>
          <w:szCs w:val="21"/>
          <w:kern w:val="2"/>
          <w:lang w:val="en-US" w:eastAsia="zh-CN" w:bidi="ar-SA"/>
          <w:b w:val="0"/>
          <w:i w:val="0"/>
          <w:sz w:val="21"/>
          <w:spacing w:val="0"/>
          <w:w w:val="100"/>
          <w:rFonts w:ascii="宋体" w:eastAsia="宋体" w:hAnsi="Times New Roman"/>
          <w:caps w:val="0"/>
        </w:rPr>
        <w:snapToGrid w:val="0"/>
        <w:ind w:firstLine="420"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7．其他项目保修期限约定如下：</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20"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根据《建设工程质量管理条例》及有关规定，工程的质量保修期为</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1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年。质量保修期自工程竣工验收合格之日起计算。</w:t>
      </w:r>
    </w:p>
    <w:p>
      <w:pPr>
        <w:pStyle w:val="Normal"/>
        <w:jc w:val="both"/>
        <w:numPr>
          <w:ilvl w:val="0"/>
          <w:numId w:val="2"/>
        </w:numPr>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left="0" w:firstLine="420"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缺陷责任期</w:t>
      </w:r>
    </w:p>
    <w:p>
      <w:pPr>
        <w:pStyle w:val="Normal"/>
        <w:jc w:val="both"/>
        <w:spacing w:before="0" w:beforeAutospacing="0" w:after="0" w:afterAutospacing="0" w:line="360" w:lineRule="exact"/>
        <w:rPr>
          <w:rStyle w:val="NormalCharacter"/>
          <w:szCs w:val="21"/>
          <w:kern w:val="2"/>
          <w:lang w:val="en-US" w:eastAsia="zh-CN" w:bidi="ar-SA"/>
          <w:b w:val="0"/>
          <w:i w:val="0"/>
          <w:sz w:val="21"/>
          <w:spacing w:val="0"/>
          <w:w w:val="100"/>
          <w:rFonts w:ascii="宋体" w:eastAsia="宋体" w:hAnsi="Times New Roman"/>
          <w:caps w:val="0"/>
        </w:rPr>
        <w:snapToGrid w:val="0"/>
        <w:ind w:firstLine="420"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根据《建设工程质量管理条例》及有关规定，工程的质量保修期如下：</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20"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工程缺陷责任期为</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12</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个月，缺陷责任期自工程竣工验收合格之日起计算。单位工程先于全部工程进行验收，单位工程缺陷责任期自单位工程验收合格之日起算。</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20"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四、质量保修责任</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20"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1．属于保修范围、内容的项目，承包人应当在接到保修通知之日起7天内派人保修。承包人不在约定期限内派人保修的，发包人可以委托他人修理。</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20"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2．发生紧急事故需抢修的，承包人在接到事故通知后，应当立即到达事故现场抢修。</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20"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20"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4．质量保修完成后，由发包人组织验收。</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firstLine="420"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五、保修费用</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firstLine="6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保修费用由造成质量缺陷的责任方承担。</w:t>
      </w:r>
    </w:p>
    <w:p>
      <w:pPr>
        <w:pStyle w:val="Normal"/>
        <w:jc w:val="both"/>
        <w:spacing w:before="0" w:beforeAutospacing="0" w:after="0" w:afterAutospacing="0" w:line="340" w:lineRule="exact"/>
        <w:rPr>
          <w:rStyle w:val="NormalCharacter"/>
          <w:szCs w:val="21"/>
          <w:kern w:val="2"/>
          <w:lang w:val="en-US" w:eastAsia="zh-CN" w:bidi="ar-SA"/>
          <w:b w:val="0"/>
          <w:i w:val="0"/>
          <w:u w:val="single"/>
          <w:sz w:val="21"/>
          <w:spacing w:val="0"/>
          <w:w w:val="100"/>
          <w:rFonts w:ascii="宋体" w:eastAsia="宋体" w:hAnsi="Times New Roman"/>
          <w:caps w:val="0"/>
        </w:rPr>
        <w:snapToGrid w:val="0"/>
        <w:ind w:firstLine="420" w:firstLineChars="20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六、双方约定的其他工程质量保修事项：</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p>
    <w:p>
      <w:pPr>
        <w:pStyle w:val="Normal"/>
        <w:jc w:val="both"/>
        <w:spacing w:before="0" w:beforeAutospacing="0" w:after="0" w:afterAutospacing="0" w:line="340" w:lineRule="exact"/>
        <w:rPr>
          <w:rStyle w:val="NormalCharacter"/>
          <w:szCs w:val="21"/>
          <w:kern w:val="2"/>
          <w:lang w:val="en-US" w:eastAsia="zh-CN" w:bidi="ar-SA"/>
          <w:b w:val="0"/>
          <w:i w:val="0"/>
          <w:sz w:val="21"/>
          <w:spacing w:val="0"/>
          <w:w w:val="100"/>
          <w:rFonts w:ascii="宋体" w:eastAsia="宋体" w:hAnsi="Times New Roman"/>
          <w:caps w:val="0"/>
        </w:rPr>
        <w:snapToGrid w:val="0"/>
        <w:ind w:firstLine="399" w:firstLineChars="19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工程质量保修书由发包人、承包人在工程竣工验收前共同签署，作为施工合同附件，其有效期限至保修期满。</w:t>
      </w:r>
    </w:p>
    <w:p>
      <w:pPr>
        <w:pStyle w:val="Normal"/>
        <w:jc w:val="both"/>
        <w:spacing w:before="0" w:beforeAutospacing="0" w:after="0" w:afterAutospacing="0" w:line="36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发包人（公章）：</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承包人（公章）：</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p>
    <w:p>
      <w:pPr>
        <w:pStyle w:val="Normal"/>
        <w:jc w:val="both"/>
        <w:spacing w:before="0" w:beforeAutospacing="0" w:after="0" w:afterAutospacing="0" w:line="36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地  址：</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地  址：</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p>
    <w:p>
      <w:pPr>
        <w:pStyle w:val="Normal"/>
        <w:jc w:val="both"/>
        <w:spacing w:before="0" w:beforeAutospacing="0" w:after="0" w:afterAutospacing="0" w:line="36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法定代表人（签字）：</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法定代表人（签字）：</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p>
    <w:p>
      <w:pPr>
        <w:pStyle w:val="Normal"/>
        <w:jc w:val="both"/>
        <w:spacing w:before="0" w:beforeAutospacing="0" w:after="0" w:afterAutospacing="0" w:line="360" w:lineRule="exact"/>
        <w:rPr>
          <w:rStyle w:val="NormalCharacter"/>
          <w:kern w:val="44"/>
          <w:lang w:val="en-US" w:eastAsia="zh-CN" w:bidi="ar-SA"/>
          <w:b w:val="1"/>
          <w:i w:val="0"/>
          <w:sz w:val="32"/>
          <w:spacing w:val="0"/>
          <w:w w:val="100"/>
          <w:rFonts w:ascii="黑体" w:eastAsia="黑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委托代理人（签字）：</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 委托代理人（签字）：</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w:t>
      </w:r>
    </w:p>
    <w:p>
      <w:pPr>
        <w:pStyle w:val="PlainText"/>
        <w:widowControl/>
        <w:jc w:val="center"/>
        <w:spacing w:before="0" w:beforeAutospacing="0" w:after="0" w:afterAutospacing="0" w:line="440" w:lineRule="exact"/>
        <w:rPr>
          <w:rStyle w:val="NormalCharacter"/>
          <w:szCs w:val="20"/>
          <w:kern w:val="44"/>
          <w:lang w:val="en-US" w:eastAsia="zh-CN" w:bidi="ar-SA"/>
          <w:b w:val="1"/>
          <w:i w:val="0"/>
          <w:sz w:val="32"/>
          <w:spacing w:val="0"/>
          <w:w w:val="100"/>
          <w:rFonts w:ascii="黑体" w:eastAsia="黑体" w:hAnsi="Times New Roman"/>
          <w:caps w:val="0"/>
        </w:rPr>
        <w:snapToGrid w:val="0"/>
        <w:textAlignment w:val="baseline"/>
      </w:pPr>
      <w:r w:rsidR="00ec2bd0" w:rsidRPr="00ef5792">
        <w:rPr>
          <w:rStyle w:val="NormalCharacter"/>
          <w:szCs w:val="20"/>
          <w:kern w:val="44"/>
          <w:lang w:val="en-US" w:eastAsia="zh-CN" w:bidi="ar-SA"/>
          <w:b w:val="1"/>
          <w:i w:val="0"/>
          <w:sz w:val="32"/>
          <w:spacing w:val="0"/>
          <w:w w:val="100"/>
          <w:rFonts w:ascii="黑体" w:eastAsia="黑体" w:hAnsi="Times New Roman"/>
          <w:caps w:val="0"/>
        </w:rPr>
        <w:t xml:space="preserve">安全生产合同</w:t>
      </w:r>
    </w:p>
    <w:p>
      <w:pPr>
        <w:pStyle w:val="PlainText"/>
        <w:widowControl/>
        <w:jc w:val="both"/>
        <w:spacing w:before="0" w:beforeAutospacing="0" w:after="0" w:afterAutospacing="0" w:line="440" w:lineRule="exact"/>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p>
      <w:pPr>
        <w:pStyle w:val="PlainText"/>
        <w:widowControl/>
        <w:jc w:val="both"/>
        <w:spacing w:before="0" w:beforeAutospacing="0" w:after="0" w:afterAutospacing="0" w:line="440" w:lineRule="exact"/>
        <w:rPr>
          <w:rStyle w:val="NormalCharacter"/>
          <w:szCs w:val="21"/>
          <w:kern w:val="2"/>
          <w:lang w:val="en-US" w:eastAsia="zh-CN" w:bidi="ar-SA"/>
          <w:b w:val="0"/>
          <w:i w:val="0"/>
          <w:sz w:val="21"/>
          <w:spacing w:val="0"/>
          <w:w w:val="100"/>
          <w:rFonts w:ascii="宋体" w:eastAsia="宋体" w:hAnsi="Times New Roman"/>
          <w:caps w:val="0"/>
        </w:rPr>
        <w:snapToGrid w:val="0"/>
        <w:ind w:firstLine="525" w:firstLineChars="25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为</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保证</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三门县浦坝港镇程家村(山里)自来水改造工程</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施工合同</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在</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实施过程中创造安全、高效的施工环境，切实搞好本项目的安全管理工作，本项目</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建设单位</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  三门县浦坝港镇程家村股份经济合作社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下简称“甲方”）与</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施工单位  </w:t>
      </w:r>
      <w:r w:rsidR="00ec2bd0" w:rsidRPr="00ef5792">
        <w:rPr>
          <w:rStyle w:val="NormalCharacter"/>
          <w:szCs w:val="21"/>
          <w:kern w:val="2"/>
          <w:lang w:val="en-US" w:eastAsia="zh-CN" w:bidi="ar-SA"/>
          <w:b w:val="0"/>
          <w:i w:val="0"/>
          <w:u w:val="single"/>
          <w:sz w:val="21"/>
          <w:spacing w:val="0"/>
          <w:w w:val="100"/>
          <w:rFonts w:ascii="宋体" w:eastAsia="宋体" w:hAnsi="Times New Roman"/>
          <w:caps w:val="0"/>
        </w:rPr>
        <w:t xml:space="preserve">（承包人名称） </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（以下简称“乙方”）特此签订安全生产合同：</w:t>
      </w:r>
    </w:p>
    <w:p>
      <w:pPr>
        <w:pStyle w:val="PlainText"/>
        <w:widowControl/>
        <w:jc w:val="both"/>
        <w:spacing w:before="0" w:beforeAutospacing="0" w:after="0" w:afterAutospacing="0" w:line="4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一、甲方职责</w:t>
      </w:r>
    </w:p>
    <w:p>
      <w:pPr>
        <w:pStyle w:val="PlainText"/>
        <w:widowControl/>
        <w:jc w:val="both"/>
        <w:spacing w:before="0" w:beforeAutospacing="0" w:after="0" w:afterAutospacing="0" w:line="4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1、严格遵守国家有关安全生产的法律法规，认真执行工程承包合同中的有关安全要求。</w:t>
      </w:r>
    </w:p>
    <w:p>
      <w:pPr>
        <w:pStyle w:val="PlainText"/>
        <w:widowControl/>
        <w:jc w:val="both"/>
        <w:spacing w:before="0" w:beforeAutospacing="0" w:after="0" w:afterAutospacing="0" w:line="4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2、按照“安全第一、预防为主”和坚持“管生产必须管安全”的原则进行安全生产管理，做到生产与安全工作同时计划、布置、检查、总结和评比。</w:t>
      </w:r>
    </w:p>
    <w:p>
      <w:pPr>
        <w:pStyle w:val="PlainText"/>
        <w:widowControl/>
        <w:jc w:val="both"/>
        <w:spacing w:before="0" w:beforeAutospacing="0" w:after="0" w:afterAutospacing="0" w:line="4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3、重要的安全设施必须坚持与主体工程“三同时”的原则，即：同时设计、审批，同时施工，同时验收，投入使用。</w:t>
      </w:r>
    </w:p>
    <w:p>
      <w:pPr>
        <w:pStyle w:val="PlainText"/>
        <w:widowControl/>
        <w:jc w:val="both"/>
        <w:spacing w:before="0" w:beforeAutospacing="0" w:after="0" w:afterAutospacing="0" w:line="4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4、定期召开安全生产调度会，及时传达中央及地方有关安全生产的精神。</w:t>
      </w:r>
    </w:p>
    <w:p>
      <w:pPr>
        <w:pStyle w:val="PlainText"/>
        <w:widowControl/>
        <w:jc w:val="both"/>
        <w:spacing w:before="0" w:beforeAutospacing="0" w:after="0" w:afterAutospacing="0" w:line="4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5、组织对乙方施工现场安全生产检查，监督乙方及时处理发现的各种安全隐患。</w:t>
      </w:r>
    </w:p>
    <w:p>
      <w:pPr>
        <w:pStyle w:val="PlainText"/>
        <w:widowControl/>
        <w:jc w:val="both"/>
        <w:spacing w:before="0" w:beforeAutospacing="0" w:after="0" w:afterAutospacing="0" w:line="4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二、乙方职责</w:t>
      </w:r>
    </w:p>
    <w:p>
      <w:pPr>
        <w:pStyle w:val="PlainText"/>
        <w:widowControl/>
        <w:jc w:val="both"/>
        <w:spacing w:before="0" w:beforeAutospacing="0" w:after="0" w:afterAutospacing="0" w:line="4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1、严格遵守国家有关安全生产的法律法规认真执行工程承包合同中的有关安全要求。</w:t>
      </w:r>
    </w:p>
    <w:p>
      <w:pPr>
        <w:pStyle w:val="PlainText"/>
        <w:widowControl/>
        <w:jc w:val="both"/>
        <w:spacing w:before="0" w:beforeAutospacing="0" w:after="0" w:afterAutospacing="0" w:line="4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的开展安全生</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产</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活动。各级领导、工程技术人员、生产管理人员和具体操作人员，必须熟悉和遵守本条款的各项规定，做到生产与安全工作同时计划、布置、检查、总结和评比。</w:t>
      </w:r>
    </w:p>
    <w:p>
      <w:pPr>
        <w:pStyle w:val="PlainText"/>
        <w:widowControl/>
        <w:jc w:val="both"/>
        <w:spacing w:before="0" w:beforeAutospacing="0" w:after="0" w:afterAutospacing="0" w:line="4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3、建立健全安全生产责任制。从派往项目实施的项目负责人到生产工人（包括临时雇请的民工）的安全生产管理系统必须做到纵向到底，一环不漏</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各职能部门、人员的安全生产责任制做到横向到边，人人有责。项目负责人是安全生产的第一责任人。现场设置的安全机构，应按施工人员的1%—3%配备安全员，专职</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安全员</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负责所有员工的安全和治安保卫工作及预防事故的发生。安全机构人员，有权按有关规定发布指令，并采取保护性措施防止事故发生。</w:t>
      </w:r>
    </w:p>
    <w:p>
      <w:pPr>
        <w:pStyle w:val="PlainText"/>
        <w:widowControl/>
        <w:jc w:val="both"/>
        <w:spacing w:before="0" w:beforeAutospacing="0" w:after="0" w:afterAutospacing="0" w:line="4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4、乙方在任何时候都应采取各种合理的预防措施，防止其员工发生任何违法、违禁、暴力或</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防</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碍治安的行为。</w:t>
      </w:r>
    </w:p>
    <w:p>
      <w:pPr>
        <w:pStyle w:val="PlainText"/>
        <w:widowControl/>
        <w:jc w:val="both"/>
        <w:spacing w:before="0" w:beforeAutospacing="0" w:after="0" w:afterAutospacing="0" w:line="4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5、乙方必须具有劳动安全管理部门颁发的安全生产证书，参加施工的人员，必须接受安全技术</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培训</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教育，熟知和遵守本工种的各项安全技术操作规程，定期进行安全技术考核，合格者方准上岗操作。对于从事电气、起重、建筑登高架设作业、锅炉、压力容器、焊接、机动车</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船</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艇驾驶、爆破、潜水、瓦斯检验等特殊工种的人员，经过专业培训，获得《安全操作合格证》后，方准持证上岗。施工现场如出现特种作业无证操作现象时，项目负责人必须承担管理责任。</w:t>
      </w:r>
    </w:p>
    <w:p>
      <w:pPr>
        <w:pStyle w:val="PlainText"/>
        <w:widowControl/>
        <w:jc w:val="both"/>
        <w:spacing w:before="0" w:beforeAutospacing="0" w:after="0" w:afterAutospacing="0" w:line="4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6、对于易燃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PlainText"/>
        <w:widowControl/>
        <w:jc w:val="both"/>
        <w:spacing w:before="0" w:beforeAutospacing="0" w:after="0" w:afterAutospacing="0" w:line="4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7、操作人员上岗，必须按规定穿戴防护用品。施工负责人和安全检查员应随时检查劳动防护用品的穿戴情况，不按规定穿戴防护用品的不得上岗。</w:t>
      </w:r>
    </w:p>
    <w:p>
      <w:pPr>
        <w:pStyle w:val="PlainText"/>
        <w:widowControl/>
        <w:jc w:val="both"/>
        <w:spacing w:before="0" w:beforeAutospacing="0" w:after="0" w:afterAutospacing="0" w:line="4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8、所有施工机具设备和高空作用的设备均应定期检查，并有安全员的签字记录，保证其经常处于完好状态；不合格的机具、设备和劳动保护用品严禁使用。</w:t>
      </w:r>
    </w:p>
    <w:p>
      <w:pPr>
        <w:pStyle w:val="PlainText"/>
        <w:widowControl/>
        <w:jc w:val="both"/>
        <w:spacing w:before="0" w:beforeAutospacing="0" w:after="0" w:afterAutospacing="0" w:line="4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9、施工中采用新技术、新工艺、新设备、新材料时，必须制定相应的安全技术措施，施工现场必须具有相关的安全标志牌。</w:t>
      </w:r>
    </w:p>
    <w:p>
      <w:pPr>
        <w:pStyle w:val="PlainText"/>
        <w:widowControl/>
        <w:jc w:val="both"/>
        <w:spacing w:before="0" w:beforeAutospacing="0" w:after="0" w:afterAutospacing="0" w:line="4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10、乙方必须按照本工程项目特点，组织制定本工程实施中的生产安全事故应急救援预案；如果发生安全事故，应按照《国务院关于特大安全事故行政责任追究的规定》以及其它有关规定，及时上报有关部门，并</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坚</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持“</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四</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不放过”的原则，严肃处理相关责任人。</w:t>
      </w:r>
    </w:p>
    <w:p>
      <w:pPr>
        <w:pStyle w:val="PlainText"/>
        <w:widowControl/>
        <w:jc w:val="both"/>
        <w:spacing w:before="0" w:beforeAutospacing="0" w:after="0" w:afterAutospacing="0" w:line="4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三、违约责任</w:t>
      </w:r>
    </w:p>
    <w:p>
      <w:pPr>
        <w:pStyle w:val="PlainText"/>
        <w:widowControl/>
        <w:jc w:val="both"/>
        <w:spacing w:before="0" w:beforeAutospacing="0" w:after="0" w:afterAutospacing="0" w:line="4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如因甲方或乙方违约造成安全事故，将依法追究责任。</w:t>
      </w:r>
    </w:p>
    <w:p>
      <w:pPr>
        <w:pStyle w:val="PlainText"/>
        <w:widowControl/>
        <w:jc w:val="both"/>
        <w:spacing w:before="0" w:beforeAutospacing="0" w:after="0" w:afterAutospacing="0" w:line="440" w:lineRule="exact"/>
        <w:rPr>
          <w:rStyle w:val="NormalCharacter"/>
          <w:szCs w:val="21"/>
          <w:kern w:val="2"/>
          <w:lang w:val="en-US" w:eastAsia="zh-CN" w:bidi="ar-SA"/>
          <w:b w:val="0"/>
          <w:i w:val="0"/>
          <w:sz w:val="21"/>
          <w:spacing w:val="0"/>
          <w:w w:val="100"/>
          <w:rFonts w:ascii="宋体" w:eastAsia="宋体" w:hAnsi="Times New Roman"/>
          <w:caps w:val="0"/>
        </w:rPr>
        <w:snapToGrid w:val="0"/>
        <w:textAlignment w:val="baseline"/>
      </w:pP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本合同一式陆份。其中正本贰份</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w:t>
      </w:r>
      <w:r w:rsidR="00ec2bd0" w:rsidRPr="00ef5792">
        <w:rPr>
          <w:rStyle w:val="NormalCharacter"/>
          <w:szCs w:val="21"/>
          <w:kern w:val="2"/>
          <w:lang w:val="en-US" w:eastAsia="zh-CN" w:bidi="ar-SA"/>
          <w:b w:val="0"/>
          <w:i w:val="0"/>
          <w:sz w:val="21"/>
          <w:spacing w:val="0"/>
          <w:w w:val="100"/>
          <w:rFonts w:ascii="宋体" w:eastAsia="宋体" w:hAnsi="Times New Roman"/>
          <w:caps w:val="0"/>
        </w:rPr>
        <w:t xml:space="preserve">双方各执壹份,副本肆份，承包人执壹份，其余副本由发包人分送有关单位。</w:t>
      </w:r>
    </w:p>
    <w:p>
      <w:pPr>
        <w:pStyle w:val="PlainText"/>
        <w:widowControl/>
        <w:jc w:val="both"/>
        <w:spacing w:before="0" w:beforeAutospacing="0" w:after="0" w:afterAutospacing="0" w:line="440" w:lineRule="exact"/>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p>
      <w:pPr>
        <w:pStyle w:val="PlainText"/>
        <w:widowControl/>
        <w:jc w:val="both"/>
        <w:spacing w:before="0" w:beforeAutospacing="0" w:after="0" w:afterAutospacing="0" w:line="440" w:lineRule="exact"/>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p>
      <w:pPr>
        <w:pStyle w:val="PlainText"/>
        <w:widowControl/>
        <w:jc w:val="both"/>
        <w:spacing w:before="0" w:beforeAutospacing="0" w:after="0" w:afterAutospacing="0" w:line="440" w:lineRule="exact"/>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p>
      <w:pPr>
        <w:pStyle w:val="Normal"/>
        <w:jc w:val="both"/>
        <w:spacing w:before="0" w:beforeAutospacing="0" w:after="0" w:afterAutospacing="0" w:lineRule="auto" w:line="324"/>
        <w:rPr>
          <w:rStyle w:val="NormalCharacter"/>
          <w:kern w:val="2"/>
          <w:lang w:val="en-US" w:eastAsia="zh-CN" w:bidi="ar-SA"/>
          <w:b w:val="0"/>
          <w:i w:val="0"/>
          <w:sz w:val="21"/>
          <w:spacing w:val="0"/>
          <w:w w:val="100"/>
          <w:rFonts w:ascii="宋体" w:eastAsia="宋体" w:hAnsi="Times New Roman"/>
          <w:caps w:val="0"/>
        </w:rPr>
        <w:snapToGrid w:val="0"/>
        <w:ind w:firstLine="482"/>
        <w:textAlignment w:val="baseline"/>
      </w:pPr>
      <w:r>
        <w:rPr>
          <w:b w:val="0"/>
          <w:i w:val="0"/>
          <w:sz w:val="21"/>
          <w:spacing w:val="0"/>
          <w:w w:val="100"/>
          <w:rFonts w:ascii="宋体" w:eastAsia="宋体" w:hAnsi="Times New Roman"/>
          <w:caps w:val="0"/>
        </w:rPr>
        <w:t/>
      </w:r>
    </w:p>
    <w:p>
      <w:pPr>
        <w:pStyle w:val="Normal"/>
        <w:jc w:val="both"/>
        <w:spacing w:before="0" w:beforeAutospacing="0" w:after="0" w:afterAutospacing="0" w:lineRule="auto" w:line="360"/>
        <w:rPr>
          <w:rStyle w:val="NormalCharacter"/>
          <w:kern w:val="2"/>
          <w:lang w:val="en-US" w:eastAsia="zh-CN" w:bidi="ar-SA"/>
          <w:b w:val="0"/>
          <w:i w:val="0"/>
          <w:sz w:val="21"/>
          <w:spacing w:val="0"/>
          <w:w w:val="100"/>
          <w:rFonts w:ascii="宋体" w:eastAsia="宋体" w:hAnsi="Times New Roman"/>
          <w:caps w:val="0"/>
        </w:rPr>
        <w:snapToGrid w:val="0"/>
        <w:ind w:firstLine="482"/>
        <w:textAlignment w:val="baseline"/>
      </w:pPr>
      <w:r w:rsidR="00ec2bd0" w:rsidRPr="00ef5792">
        <w:rPr>
          <w:rStyle w:val="NormalCharacter"/>
          <w:kern w:val="2"/>
          <w:lang w:val="en-US" w:eastAsia="zh-CN" w:bidi="ar-SA"/>
          <w:b w:val="0"/>
          <w:i w:val="0"/>
          <w:sz w:val="21"/>
          <w:spacing w:val="0"/>
          <w:w w:val="100"/>
          <w:rFonts w:ascii="宋体" w:eastAsia="宋体" w:hAnsi="Times New Roman"/>
          <w:caps w:val="0"/>
        </w:rPr>
        <w:t xml:space="preserve">甲方单位：（盖章）　　　　　　　　             乙方单位：（盖章）</w:t>
      </w:r>
    </w:p>
    <w:p>
      <w:pPr>
        <w:pStyle w:val="Normal"/>
        <w:jc w:val="both"/>
        <w:spacing w:before="0" w:beforeAutospacing="0" w:after="0" w:afterAutospacing="0" w:lineRule="auto" w:line="360"/>
        <w:rPr>
          <w:rStyle w:val="NormalCharacter"/>
          <w:kern w:val="2"/>
          <w:lang w:val="en-US" w:eastAsia="zh-CN" w:bidi="ar-SA"/>
          <w:b w:val="0"/>
          <w:i w:val="0"/>
          <w:sz w:val="21"/>
          <w:spacing w:val="0"/>
          <w:w w:val="100"/>
          <w:rFonts w:ascii="宋体" w:eastAsia="宋体" w:hAnsi="Times New Roman"/>
          <w:caps w:val="0"/>
        </w:rPr>
        <w:snapToGrid w:val="0"/>
        <w:ind w:firstLine="482"/>
        <w:textAlignment w:val="baseline"/>
      </w:pPr>
      <w:r w:rsidR="00ec2bd0" w:rsidRPr="00ef5792">
        <w:rPr>
          <w:rStyle w:val="NormalCharacter"/>
          <w:kern w:val="2"/>
          <w:lang w:val="en-US" w:eastAsia="zh-CN" w:bidi="ar-SA"/>
          <w:b w:val="0"/>
          <w:i w:val="0"/>
          <w:sz w:val="21"/>
          <w:spacing w:val="0"/>
          <w:w w:val="100"/>
          <w:rFonts w:ascii="宋体" w:eastAsia="宋体" w:hAnsi="Times New Roman"/>
          <w:caps w:val="0"/>
        </w:rPr>
        <w:t xml:space="preserve">法定代表人：　　　　　　　　　               　法定代表人：</w:t>
      </w:r>
    </w:p>
    <w:p>
      <w:pPr>
        <w:pStyle w:val="Normal"/>
        <w:jc w:val="both"/>
        <w:spacing w:before="0" w:beforeAutospacing="0" w:after="0" w:afterAutospacing="0" w:lineRule="auto" w:line="360"/>
        <w:rPr>
          <w:rStyle w:val="NormalCharacter"/>
          <w:kern w:val="2"/>
          <w:lang w:val="en-US" w:eastAsia="zh-CN" w:bidi="ar-SA"/>
          <w:b w:val="0"/>
          <w:i w:val="0"/>
          <w:sz w:val="21"/>
          <w:spacing w:val="0"/>
          <w:w w:val="100"/>
          <w:rFonts w:ascii="宋体" w:eastAsia="宋体" w:hAnsi="Times New Roman"/>
          <w:caps w:val="0"/>
        </w:rPr>
        <w:snapToGrid w:val="0"/>
        <w:ind w:firstLine="482"/>
        <w:textAlignment w:val="baseline"/>
      </w:pPr>
      <w:r w:rsidR="00ec2bd0" w:rsidRPr="00ef5792">
        <w:rPr>
          <w:rStyle w:val="NormalCharacter"/>
          <w:kern w:val="2"/>
          <w:lang w:val="en-US" w:eastAsia="zh-CN" w:bidi="ar-SA"/>
          <w:b w:val="0"/>
          <w:i w:val="0"/>
          <w:sz w:val="21"/>
          <w:spacing w:val="0"/>
          <w:w w:val="100"/>
          <w:rFonts w:ascii="宋体" w:eastAsia="宋体" w:hAnsi="Times New Roman"/>
          <w:caps w:val="0"/>
        </w:rPr>
        <w:t xml:space="preserve">地址：                       　　　　　　　　　地址：</w:t>
      </w:r>
    </w:p>
    <w:p>
      <w:pPr>
        <w:pStyle w:val="Normal"/>
        <w:jc w:val="both"/>
        <w:spacing w:before="0" w:beforeAutospacing="0" w:after="0" w:afterAutospacing="0" w:lineRule="auto" w:line="360"/>
        <w:rPr>
          <w:rStyle w:val="NormalCharacter"/>
          <w:kern w:val="2"/>
          <w:lang w:val="en-US" w:eastAsia="zh-CN" w:bidi="ar-SA"/>
          <w:b w:val="0"/>
          <w:i w:val="0"/>
          <w:sz w:val="21"/>
          <w:spacing w:val="0"/>
          <w:w w:val="100"/>
          <w:rFonts w:ascii="宋体" w:eastAsia="宋体" w:hAnsi="Times New Roman"/>
          <w:caps w:val="0"/>
        </w:rPr>
        <w:snapToGrid w:val="0"/>
        <w:ind w:firstLine="482"/>
        <w:textAlignment w:val="baseline"/>
      </w:pPr>
      <w:r w:rsidR="00ec2bd0" w:rsidRPr="00ef5792">
        <w:rPr>
          <w:rStyle w:val="NormalCharacter"/>
          <w:kern w:val="2"/>
          <w:lang w:val="en-US" w:eastAsia="zh-CN" w:bidi="ar-SA"/>
          <w:b w:val="0"/>
          <w:i w:val="0"/>
          <w:sz w:val="21"/>
          <w:spacing w:val="0"/>
          <w:w w:val="100"/>
          <w:rFonts w:ascii="宋体" w:eastAsia="宋体" w:hAnsi="Times New Roman"/>
          <w:caps w:val="0"/>
        </w:rPr>
        <w:t xml:space="preserve">电话：                  　　　　　　           电话：</w:t>
      </w:r>
    </w:p>
    <w:p>
      <w:pPr>
        <w:pStyle w:val="Normal"/>
        <w:jc w:val="both"/>
        <w:spacing w:before="0" w:beforeAutospacing="0" w:after="0" w:afterAutospacing="0" w:lineRule="auto" w:line="360"/>
        <w:rPr>
          <w:rStyle w:val="NormalCharacter"/>
          <w:kern w:val="2"/>
          <w:lang w:val="en-US" w:eastAsia="zh-CN" w:bidi="ar-SA"/>
          <w:b w:val="0"/>
          <w:i w:val="0"/>
          <w:sz w:val="21"/>
          <w:spacing w:val="0"/>
          <w:w w:val="100"/>
          <w:rFonts w:ascii="宋体" w:eastAsia="宋体" w:hAnsi="Times New Roman"/>
          <w:caps w:val="0"/>
        </w:rPr>
        <w:snapToGrid w:val="0"/>
        <w:ind w:firstLine="482"/>
        <w:textAlignment w:val="baseline"/>
      </w:pPr>
      <w:r w:rsidR="00ec2bd0" w:rsidRPr="00ef5792">
        <w:rPr>
          <w:rStyle w:val="NormalCharacter"/>
          <w:kern w:val="2"/>
          <w:lang w:val="en-US" w:eastAsia="zh-CN" w:bidi="ar-SA"/>
          <w:b w:val="0"/>
          <w:i w:val="0"/>
          <w:sz w:val="21"/>
          <w:spacing w:val="0"/>
          <w:w w:val="100"/>
          <w:rFonts w:ascii="宋体" w:eastAsia="宋体" w:hAnsi="Times New Roman"/>
          <w:caps w:val="0"/>
        </w:rPr>
        <w:t xml:space="preserve">   年　 月　 日　　　　　　　　　　　　　        年　 月　 日</w:t>
      </w:r>
    </w:p>
    <w:p>
      <w:pPr>
        <w:pStyle w:val="Normal"/>
        <w:jc w:val="both"/>
        <w:spacing w:before="0" w:beforeAutospacing="0" w:after="0" w:afterAutospacing="0" w:lineRule="auto" w:line="360"/>
        <w:rPr>
          <w:rStyle w:val="NormalCharacter"/>
          <w:kern w:val="2"/>
          <w:lang w:val="en-US" w:eastAsia="zh-CN" w:bidi="ar-SA"/>
          <w:b w:val="0"/>
          <w:i w:val="0"/>
          <w:sz w:val="21"/>
          <w:spacing w:val="0"/>
          <w:w w:val="100"/>
          <w:rFonts w:ascii="宋体" w:eastAsia="宋体" w:hAnsi="Times New Roman"/>
          <w:caps w:val="0"/>
        </w:rPr>
        <w:snapToGrid w:val="0"/>
        <w:ind w:firstLine="482"/>
        <w:textAlignment w:val="baseline"/>
      </w:pPr>
      <w:r>
        <w:rPr>
          <w:b w:val="0"/>
          <w:i w:val="0"/>
          <w:sz w:val="21"/>
          <w:spacing w:val="0"/>
          <w:w w:val="100"/>
          <w:rFonts w:ascii="宋体" w:eastAsia="宋体" w:hAnsi="Times New Roman"/>
          <w:caps w:val="0"/>
        </w:rPr>
        <w:t/>
      </w:r>
    </w:p>
    <w:p>
      <w:pPr>
        <w:pStyle w:val="Normal"/>
        <w:jc w:val="both"/>
        <w:spacing w:before="0" w:beforeAutospacing="0" w:after="0" w:afterAutospacing="0" w:lineRule="auto" w:line="360"/>
        <w:rPr>
          <w:rStyle w:val="NormalCharacter"/>
          <w:kern w:val="2"/>
          <w:lang w:val="en-US" w:eastAsia="zh-CN" w:bidi="ar-SA"/>
          <w:b w:val="0"/>
          <w:i w:val="0"/>
          <w:sz w:val="21"/>
          <w:spacing w:val="0"/>
          <w:w w:val="100"/>
          <w:rFonts w:ascii="宋体" w:eastAsia="宋体" w:hAnsi="Times New Roman"/>
          <w:caps w:val="0"/>
        </w:rPr>
        <w:snapToGrid w:val="0"/>
        <w:ind w:firstLine="482"/>
        <w:textAlignment w:val="baseline"/>
      </w:pPr>
      <w:r>
        <w:rPr>
          <w:b w:val="0"/>
          <w:i w:val="0"/>
          <w:sz w:val="21"/>
          <w:spacing w:val="0"/>
          <w:w w:val="100"/>
          <w:rFonts w:ascii="宋体" w:eastAsia="宋体" w:hAnsi="Times New Roman"/>
          <w:caps w:val="0"/>
        </w:rPr>
        <w:t/>
      </w:r>
    </w:p>
    <w:p>
      <w:pPr>
        <w:pStyle w:val="Normal"/>
        <w:jc w:val="both"/>
        <w:spacing w:before="0" w:beforeAutospacing="0" w:after="0" w:afterAutospacing="0" w:lineRule="auto" w:line="360"/>
        <w:rPr>
          <w:rStyle w:val="NormalCharacter"/>
          <w:kern w:val="2"/>
          <w:lang w:val="en-US" w:eastAsia="zh-CN" w:bidi="ar-SA"/>
          <w:b w:val="0"/>
          <w:i w:val="0"/>
          <w:sz w:val="21"/>
          <w:spacing w:val="0"/>
          <w:w w:val="100"/>
          <w:rFonts w:ascii="宋体" w:eastAsia="宋体" w:hAnsi="Times New Roman"/>
          <w:caps w:val="0"/>
        </w:rPr>
        <w:snapToGrid w:val="0"/>
        <w:ind w:firstLine="482"/>
        <w:textAlignment w:val="baseline"/>
      </w:pPr>
      <w:r>
        <w:rPr>
          <w:b w:val="0"/>
          <w:i w:val="0"/>
          <w:sz w:val="21"/>
          <w:spacing w:val="0"/>
          <w:w w:val="100"/>
          <w:rFonts w:ascii="宋体" w:eastAsia="宋体" w:hAnsi="Times New Roman"/>
          <w:caps w:val="0"/>
        </w:rPr>
        <w:t/>
      </w:r>
    </w:p>
    <w:p>
      <w:pPr>
        <w:pStyle w:val="Normal"/>
        <w:jc w:val="both"/>
        <w:spacing w:before="0" w:beforeAutospacing="0" w:after="0" w:afterAutospacing="0" w:lineRule="auto" w:line="360"/>
        <w:rPr>
          <w:rStyle w:val="NormalCharacter"/>
          <w:kern w:val="2"/>
          <w:lang w:val="en-US" w:eastAsia="zh-CN" w:bidi="ar-SA"/>
          <w:b w:val="0"/>
          <w:i w:val="0"/>
          <w:sz w:val="21"/>
          <w:spacing w:val="0"/>
          <w:w w:val="100"/>
          <w:rFonts w:ascii="宋体" w:eastAsia="宋体" w:hAnsi="Times New Roman"/>
          <w:caps w:val="0"/>
        </w:rPr>
        <w:snapToGrid w:val="0"/>
        <w:ind w:firstLine="482"/>
        <w:textAlignment w:val="baseline"/>
      </w:pPr>
      <w:r>
        <w:rPr>
          <w:b w:val="0"/>
          <w:i w:val="0"/>
          <w:sz w:val="21"/>
          <w:spacing w:val="0"/>
          <w:w w:val="100"/>
          <w:rFonts w:ascii="宋体" w:eastAsia="宋体" w:hAnsi="Times New Roman"/>
          <w:caps w:val="0"/>
        </w:rPr>
        <w:t/>
      </w:r>
    </w:p>
    <w:p>
      <w:pPr>
        <w:pStyle w:val="Normal"/>
        <w:jc w:val="both"/>
        <w:spacing w:before="0" w:beforeAutospacing="0" w:after="0" w:afterAutospacing="0" w:lineRule="auto" w:line="360"/>
        <w:rPr>
          <w:rStyle w:val="NormalCharacter"/>
          <w:kern w:val="2"/>
          <w:lang w:val="en-US" w:eastAsia="zh-CN" w:bidi="ar-SA"/>
          <w:b w:val="0"/>
          <w:i w:val="0"/>
          <w:sz w:val="21"/>
          <w:spacing w:val="0"/>
          <w:w w:val="100"/>
          <w:rFonts w:ascii="宋体" w:eastAsia="宋体" w:hAnsi="Times New Roman"/>
          <w:caps w:val="0"/>
        </w:rPr>
        <w:snapToGrid w:val="0"/>
        <w:ind w:firstLine="482"/>
        <w:textAlignment w:val="baseline"/>
      </w:pPr>
      <w:r>
        <w:rPr>
          <w:b w:val="0"/>
          <w:i w:val="0"/>
          <w:sz w:val="21"/>
          <w:spacing w:val="0"/>
          <w:w w:val="100"/>
          <w:rFonts w:ascii="宋体" w:eastAsia="宋体" w:hAnsi="Times New Roman"/>
          <w:caps w:val="0"/>
        </w:rPr>
        <w:t/>
      </w:r>
    </w:p>
    <w:p>
      <w:pPr>
        <w:pStyle w:val="Normal"/>
        <w:jc w:val="both"/>
        <w:spacing w:before="0" w:beforeAutospacing="0" w:after="0" w:afterAutospacing="0" w:lineRule="auto" w:line="360"/>
        <w:rPr>
          <w:rStyle w:val="NormalCharacter"/>
          <w:kern w:val="2"/>
          <w:lang w:val="en-US" w:eastAsia="zh-CN" w:bidi="ar-SA"/>
          <w:b w:val="0"/>
          <w:i w:val="0"/>
          <w:sz w:val="21"/>
          <w:spacing w:val="0"/>
          <w:w w:val="100"/>
          <w:rFonts w:ascii="宋体" w:eastAsia="宋体" w:hAnsi="Times New Roman"/>
          <w:caps w:val="0"/>
        </w:rPr>
        <w:snapToGrid w:val="0"/>
        <w:ind w:firstLine="482"/>
        <w:textAlignment w:val="baseline"/>
      </w:pPr>
      <w:r>
        <w:rPr>
          <w:b w:val="0"/>
          <w:i w:val="0"/>
          <w:sz w:val="21"/>
          <w:spacing w:val="0"/>
          <w:w w:val="100"/>
          <w:rFonts w:ascii="宋体" w:eastAsia="宋体" w:hAnsi="Times New Roman"/>
          <w:caps w:val="0"/>
        </w:rPr>
        <w:t/>
      </w:r>
    </w:p>
    <w:p>
      <w:pPr>
        <w:pStyle w:val="Normal"/>
        <w:jc w:val="both"/>
        <w:spacing w:before="0" w:beforeAutospacing="0" w:after="0" w:afterAutospacing="0" w:lineRule="auto" w:line="360"/>
        <w:rPr>
          <w:rStyle w:val="NormalCharacter"/>
          <w:kern w:val="2"/>
          <w:lang w:val="en-US" w:eastAsia="zh-CN" w:bidi="ar-SA"/>
          <w:b w:val="0"/>
          <w:i w:val="0"/>
          <w:sz w:val="21"/>
          <w:spacing w:val="0"/>
          <w:w w:val="100"/>
          <w:rFonts w:ascii="宋体" w:eastAsia="宋体" w:hAnsi="Times New Roman"/>
          <w:caps w:val="0"/>
        </w:rPr>
        <w:snapToGrid w:val="0"/>
        <w:ind w:firstLine="482"/>
        <w:textAlignment w:val="baseline"/>
      </w:pPr>
      <w:r>
        <w:rPr>
          <w:b w:val="0"/>
          <w:i w:val="0"/>
          <w:sz w:val="21"/>
          <w:spacing w:val="0"/>
          <w:w w:val="100"/>
          <w:rFonts w:ascii="宋体" w:eastAsia="宋体" w:hAnsi="Times New Roman"/>
          <w:caps w:val="0"/>
        </w:rPr>
        <w:t/>
      </w:r>
    </w:p>
    <w:p>
      <w:pPr>
        <w:pStyle w:val="Normal"/>
        <w:jc w:val="both"/>
        <w:spacing w:before="0" w:beforeAutospacing="0" w:after="0" w:afterAutospacing="0" w:lineRule="auto" w:line="360"/>
        <w:rPr>
          <w:rStyle w:val="NormalCharacter"/>
          <w:kern w:val="2"/>
          <w:lang w:val="en-US" w:eastAsia="zh-CN" w:bidi="ar-SA"/>
          <w:b w:val="0"/>
          <w:i w:val="0"/>
          <w:sz w:val="21"/>
          <w:spacing w:val="0"/>
          <w:w w:val="100"/>
          <w:rFonts w:ascii="宋体" w:eastAsia="宋体" w:hAnsi="Times New Roman"/>
          <w:caps w:val="0"/>
        </w:rPr>
        <w:snapToGrid w:val="0"/>
        <w:ind w:firstLine="482"/>
        <w:textAlignment w:val="baseline"/>
      </w:pPr>
      <w:r>
        <w:rPr>
          <w:b w:val="0"/>
          <w:i w:val="0"/>
          <w:sz w:val="21"/>
          <w:spacing w:val="0"/>
          <w:w w:val="100"/>
          <w:rFonts w:ascii="宋体" w:eastAsia="宋体" w:hAnsi="Times New Roman"/>
          <w:caps w:val="0"/>
        </w:rPr>
        <w:t/>
      </w:r>
    </w:p>
    <w:p>
      <w:pPr>
        <w:pStyle w:val="Heading1"/>
        <w:keepLines/>
        <w:jc w:val="center"/>
        <w:spacing w:before="120" w:beforeAutospacing="0" w:after="120" w:afterAutospacing="0" w:lineRule="auto" w:line="240"/>
        <w:rPr>
          <w:rStyle w:val="NormalCharacter"/>
          <w:kern w:val="44"/>
          <w:lang w:val="en-US" w:eastAsia="zh-CN" w:bidi="ar-SA"/>
          <w:b w:val="1"/>
          <w:i w:val="0"/>
          <w:color w:val="000000"/>
          <w:sz w:val="32"/>
          <w:spacing w:val="0"/>
          <w:w w:val="100"/>
          <w:rFonts w:ascii="黑体" w:eastAsia="黑体" w:hAnsi="Times New Roman"/>
          <w:caps w:val="0"/>
        </w:rPr>
        <w:snapToGrid w:val="0"/>
        <w:textAlignment w:val="baseline"/>
        <w:framePr/>
      </w:pPr>
      <w:r>
        <w:rPr>
          <w:b w:val="1"/>
          <w:i w:val="0"/>
          <w:color w:val="000000"/>
          <w:sz w:val="32"/>
          <w:spacing w:val="0"/>
          <w:w w:val="100"/>
          <w:rFonts w:ascii="黑体" w:eastAsia="黑体" w:hAnsi="Times New Roman"/>
          <w:caps w:val="0"/>
        </w:rPr>
        <w:t/>
      </w:r>
    </w:p>
    <w:p>
      <w:pPr>
        <w:pStyle w:val="Heading1"/>
        <w:keepLines/>
        <w:jc w:val="center"/>
        <w:spacing w:before="120" w:beforeAutospacing="0" w:after="120" w:afterAutospacing="0" w:lineRule="auto" w:line="240"/>
        <w:rPr>
          <w:rStyle w:val="NormalCharacter"/>
          <w:kern w:val="44"/>
          <w:lang w:val="en-US" w:eastAsia="zh-CN" w:bidi="ar-SA"/>
          <w:b w:val="1"/>
          <w:i w:val="0"/>
          <w:color w:val="000000"/>
          <w:sz w:val="32"/>
          <w:spacing w:val="0"/>
          <w:w w:val="100"/>
          <w:rFonts w:ascii="黑体" w:eastAsia="黑体" w:hAnsi="Times New Roman"/>
          <w:caps w:val="0"/>
        </w:rPr>
        <w:snapToGrid w:val="0"/>
        <w:textAlignment w:val="baseline"/>
        <w:framePr/>
      </w:pPr>
      <w:r w:rsidR="00ec2bd0" w:rsidRPr="00ef5792">
        <w:rPr>
          <w:rStyle w:val="NormalCharacter"/>
          <w:kern w:val="44"/>
          <w:lang w:val="en-US" w:eastAsia="zh-CN" w:bidi="ar-SA"/>
          <w:b w:val="1"/>
          <w:i w:val="0"/>
          <w:color w:val="000000"/>
          <w:sz w:val="32"/>
          <w:spacing w:val="0"/>
          <w:w w:val="100"/>
          <w:rFonts w:ascii="黑体" w:eastAsia="黑体" w:hAnsi="Times New Roman"/>
          <w:caps w:val="0"/>
        </w:rPr>
        <w:t xml:space="preserve">第三章  投标文件格式</w:t>
      </w:r>
    </w:p>
    <w:p>
      <w:pPr>
        <w:pStyle w:val="Heading1"/>
        <w:keepLines/>
        <w:jc w:val="center"/>
        <w:spacing w:before="120" w:beforeAutospacing="0" w:after="120" w:afterAutospacing="0" w:lineRule="auto" w:line="240"/>
        <w:rPr>
          <w:rStyle w:val="NormalCharacter"/>
          <w:kern w:val="44"/>
          <w:lang w:val="en-US" w:eastAsia="zh-CN" w:bidi="ar-SA"/>
          <w:b w:val="1"/>
          <w:i w:val="0"/>
          <w:color w:val="000000"/>
          <w:sz w:val="32"/>
          <w:spacing w:val="0"/>
          <w:w w:val="100"/>
          <w:rFonts w:ascii="黑体" w:eastAsia="黑体" w:hAnsi="Times New Roman"/>
          <w:caps w:val="0"/>
        </w:rPr>
        <w:snapToGrid w:val="0"/>
        <w:textAlignment w:val="baseline"/>
        <w:framePr/>
        <w:sectPr>
          <w:footerReference w:type="first" r:id="rId12"/>
          <w:type w:val="nextPage"/>
          <w:pgSz w:h="16840" w:w="11907" w:orient="portrait"/>
          <w:pgMar w:gutter="0" w:header="851" w:top="1247" w:bottom="1247" w:footer="838" w:left="1361" w:right="1001"/>
          <w:paperSrc w:first="0" w:other="0"/>
          <w:lnNumType w:countBy="0"/>
          <w:cols w:space="720" w:num="1"/>
          <w:vAlign w:val="top"/>
          <w:docGrid w:charSpace="-6553" w:linePitch="435" w:type="Default"/>
        </w:sectPr>
      </w:pPr>
      <w:r>
        <w:rPr>
          <w:b w:val="1"/>
          <w:i w:val="0"/>
          <w:color w:val="000000"/>
          <w:sz w:val="32"/>
          <w:spacing w:val="0"/>
          <w:w w:val="100"/>
          <w:rFonts w:ascii="黑体" w:eastAsia="黑体" w:hAnsi="Times New Roman"/>
          <w:caps w:val="0"/>
        </w:rPr>
        <w:t/>
      </w:r>
    </w:p>
    <w:p>
      <w:pPr>
        <w:pStyle w:val="Heading1"/>
        <w:keepLines/>
        <w:jc w:val="both"/>
        <w:spacing w:before="120" w:beforeAutospacing="0" w:after="120" w:afterAutospacing="0" w:lineRule="auto" w:line="240"/>
        <w:rPr>
          <w:rStyle w:val="NormalCharacter"/>
          <w:szCs w:val="21"/>
          <w:bCs/>
          <w:kern w:val="44"/>
          <w:lang w:val="en-US" w:eastAsia="zh-CN" w:bidi="ar-SA"/>
          <w:b w:val="0"/>
          <w:i w:val="0"/>
          <w:color w:val="000000"/>
          <w:sz w:val="21"/>
          <w:spacing w:val="0"/>
          <w:w w:val="100"/>
          <w:rFonts w:ascii="黑体" w:cs="Times New Roman" w:eastAsia="黑体" w:hAnsi="Times New Roman"/>
          <w:caps w:val="0"/>
        </w:rPr>
        <w:snapToGrid w:val="0"/>
        <w:textAlignment w:val="baseline"/>
        <w:framePr/>
      </w:pPr>
      <w:r w:rsidR="00ec2bd0" w:rsidRPr="00ef5792">
        <w:rPr>
          <w:rStyle w:val="NormalCharacter"/>
          <w:szCs w:val="21"/>
          <w:bCs/>
          <w:kern w:val="44"/>
          <w:lang w:val="en-US" w:eastAsia="zh-CN" w:bidi="ar-SA"/>
          <w:b w:val="0"/>
          <w:i w:val="0"/>
          <w:color w:val="000000"/>
          <w:sz w:val="21"/>
          <w:spacing w:val="0"/>
          <w:w w:val="100"/>
          <w:rFonts w:ascii="黑体" w:cs="Times New Roman" w:eastAsia="黑体" w:hAnsi="Times New Roman"/>
          <w:caps w:val="0"/>
        </w:rPr>
        <w:t xml:space="preserve">附件一：</w:t>
      </w:r>
    </w:p>
    <w:p>
      <w:pPr>
        <w:pStyle w:val="Title"/>
        <w:widowControl/>
        <w:jc w:val="both"/>
        <w:spacing w:before="240" w:beforeAutospacing="0" w:after="60" w:afterAutospacing="0" w:lineRule="auto" w:line="240"/>
        <w:rPr>
          <w:rStyle w:val="NormalCharacter"/>
          <w:szCs w:val="21"/>
          <w:bCs w:val="off"/>
          <w:kern w:val="2"/>
          <w:lang w:val="en-US" w:eastAsia="zh-CN" w:bidi="ar-SA"/>
          <w:b w:val="0"/>
          <w:i w:val="0"/>
          <w:sz w:val="21"/>
          <w:spacing w:val="0"/>
          <w:w w:val="100"/>
          <w:rFonts w:ascii="Arial" w:eastAsia="宋体" w:hAnsi="Arial"/>
          <w:caps w:val="0"/>
        </w:rPr>
        <w:snapToGrid w:val="0"/>
        <w:textAlignment w:val="baseline"/>
        <w:framePr/>
      </w:pPr>
      <w:r>
        <w:rPr>
          <w:b w:val="0"/>
          <w:i w:val="0"/>
          <w:sz w:val="21"/>
          <w:spacing w:val="0"/>
          <w:w w:val="100"/>
          <w:rFonts w:ascii="Arial" w:eastAsia="宋体" w:hAnsi="Arial"/>
          <w:caps w:val="0"/>
        </w:rPr>
        <w:t/>
      </w:r>
    </w:p>
    <w:p>
      <w:pPr>
        <w:pStyle w:val="Normal"/>
        <w:jc w:val="center"/>
        <w:spacing w:before="0" w:beforeAutospacing="0" w:after="0" w:afterAutospacing="0" w:lineRule="auto" w:line="240"/>
        <w:rPr>
          <w:rStyle w:val="NormalCharacter"/>
          <w:szCs w:val="32"/>
          <w:kern w:val="2"/>
          <w:lang w:val="en-US" w:eastAsia="zh-CN" w:bidi="ar-SA"/>
          <w:b w:val="0"/>
          <w:i w:val="0"/>
          <w:sz w:val="32"/>
          <w:spacing w:val="0"/>
          <w:w w:val="100"/>
          <w:rFonts w:ascii="宋体" w:eastAsia="宋体" w:hAnsi="Times New Roman"/>
          <w:caps w:val="0"/>
        </w:rPr>
        <w:snapToGrid w:val="0"/>
        <w:textAlignment w:val="baseline"/>
      </w:pPr>
      <w:r w:rsidR="00ec2bd0" w:rsidRPr="00ef5792">
        <w:rPr>
          <w:rStyle w:val="NormalCharacter"/>
          <w:szCs w:val="32"/>
          <w:kern w:val="2"/>
          <w:lang w:val="en-US" w:eastAsia="zh-CN" w:bidi="ar-SA"/>
          <w:b w:val="0"/>
          <w:i w:val="0"/>
          <w:sz w:val="32"/>
          <w:spacing w:val="0"/>
          <w:w w:val="100"/>
          <w:rFonts w:ascii="宋体" w:eastAsia="宋体" w:hAnsi="Times New Roman"/>
          <w:caps w:val="0"/>
        </w:rPr>
        <w:t xml:space="preserve">三门县浦坝港镇程家村(山里)自来水改造工程</w:t>
      </w:r>
    </w:p>
    <w:p>
      <w:pPr>
        <w:pStyle w:val="Normal"/>
        <w:jc w:val="center"/>
        <w:spacing w:before="0" w:beforeAutospacing="0" w:after="0" w:afterAutospacing="0" w:lineRule="auto" w:line="240"/>
        <w:rPr>
          <w:rStyle w:val="NormalCharacter"/>
          <w:szCs w:val="52"/>
          <w:kern w:val="2"/>
          <w:lang w:val="en-US" w:eastAsia="zh-CN" w:bidi="ar-SA"/>
          <w:b w:val="0"/>
          <w:i w:val="0"/>
          <w:sz w:val="52"/>
          <w:spacing w:val="0"/>
          <w:w w:val="100"/>
          <w:rFonts w:ascii="宋体" w:eastAsia="宋体" w:hAnsi="Times New Roman"/>
          <w:caps w:val="0"/>
        </w:rPr>
        <w:snapToGrid w:val="0"/>
        <w:textAlignment w:val="baseline"/>
      </w:pPr>
      <w:r w:rsidR="00ec2bd0" w:rsidRPr="00ef5792">
        <w:rPr>
          <w:rStyle w:val="NormalCharacter"/>
          <w:szCs w:val="52"/>
          <w:kern w:val="2"/>
          <w:lang w:val="en-US" w:eastAsia="zh-CN" w:bidi="ar-SA"/>
          <w:b w:val="0"/>
          <w:i w:val="0"/>
          <w:sz w:val="52"/>
          <w:spacing w:val="0"/>
          <w:w w:val="100"/>
          <w:rFonts w:ascii="宋体" w:eastAsia="宋体" w:hAnsi="Times New Roman"/>
          <w:caps w:val="0"/>
        </w:rPr>
        <w:t xml:space="preserve">投 标 函</w:t>
      </w:r>
    </w:p>
    <w:p>
      <w:pPr>
        <w:pStyle w:val="BodyTextIndent3"/>
        <w:widowControl/>
        <w:jc w:val="both"/>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Times New Roman"/>
          <w:caps w:val="0"/>
        </w:rPr>
        <w:snapToGrid w:val="0"/>
        <w:ind w:firstLine="0"/>
        <w:textAlignment w:val="baseline"/>
      </w:pPr>
      <w:r>
        <w:rPr>
          <w:b w:val="0"/>
          <w:i w:val="0"/>
          <w:sz w:val="32"/>
          <w:spacing w:val="0"/>
          <w:w w:val="100"/>
          <w:rFonts w:ascii="黑体" w:eastAsia="黑体" w:hAnsi="Times New Roman"/>
          <w:caps w:val="0"/>
        </w:rPr>
        <w:t/>
      </w:r>
    </w:p>
    <w:p>
      <w:pPr>
        <w:pStyle w:val="Normal"/>
        <w:jc w:val="both"/>
        <w:spacing w:before="0" w:beforeAutospacing="0" w:after="0" w:afterAutospacing="0" w:lineRule="auto" w:line="360"/>
        <w:rPr>
          <w:rStyle w:val="NormalCharacter"/>
          <w:szCs w:val="21"/>
          <w:kern w:val="0"/>
          <w:lang w:val="en-US" w:eastAsia="zh-CN" w:bidi="ar-SA"/>
          <w:b w:val="0"/>
          <w:i w:val="0"/>
          <w:u w:val="single"/>
          <w:sz w:val="24"/>
          <w:spacing w:val="0"/>
          <w:w w:val="100"/>
          <w:rFonts w:ascii="宋体" w:eastAsia="宋体" w:hAnsi="Times New Roman"/>
          <w:caps w:val="0"/>
        </w:rPr>
        <w:snapToGrid w:val="0"/>
        <w:textAlignment w:val="baseline"/>
      </w:pPr>
      <w:r w:rsidR="00ec2bd0" w:rsidRPr="00ef5792">
        <w:rPr>
          <w:rStyle w:val="NormalCharacter"/>
          <w:szCs w:val="21"/>
          <w:kern w:val="0"/>
          <w:lang w:val="en-US" w:eastAsia="zh-CN" w:bidi="ar-SA"/>
          <w:b w:val="0"/>
          <w:i w:val="0"/>
          <w:u w:val="single"/>
          <w:sz w:val="24"/>
          <w:spacing w:val="0"/>
          <w:w w:val="100"/>
          <w:rFonts w:ascii="宋体" w:eastAsia="宋体" w:hAnsi="Times New Roman"/>
          <w:caps w:val="0"/>
        </w:rPr>
        <w:t xml:space="preserve">三门县浦坝港镇程家村股份经济合作社：</w:t>
      </w:r>
    </w:p>
    <w:p>
      <w:pPr>
        <w:pStyle w:val="Normal"/>
        <w:jc w:val="both"/>
        <w:spacing w:before="0" w:beforeAutospacing="0" w:after="0" w:afterAutospacing="0" w:line="551" w:lineRule="atLeast"/>
        <w:rPr>
          <w:rStyle w:val="NormalCharacter"/>
          <w:szCs w:val="21"/>
          <w:kern w:val="0"/>
          <w:lang w:val="en-US" w:eastAsia="zh-CN" w:bidi="ar-SA"/>
          <w:b w:val="0"/>
          <w:i w:val="0"/>
          <w:sz w:val="24"/>
          <w:spacing w:val="0"/>
          <w:w w:val="100"/>
          <w:rFonts w:ascii="宋体" w:eastAsia="宋体" w:hAnsi="Times New Roman"/>
          <w:caps w:val="0"/>
        </w:rPr>
        <w:snapToGrid w:val="0"/>
        <w:ind w:firstLine="600" w:firstLineChars="250"/>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一、根据你方的</w:t>
      </w:r>
      <w:r w:rsidR="00ec2bd0" w:rsidRPr="00ef5792">
        <w:rPr>
          <w:rStyle w:val="NormalCharacter"/>
          <w:szCs w:val="21"/>
          <w:kern w:val="0"/>
          <w:lang w:val="en-US" w:eastAsia="zh-CN" w:bidi="ar-SA"/>
          <w:b w:val="0"/>
          <w:i w:val="0"/>
          <w:u w:val="single"/>
          <w:sz w:val="24"/>
          <w:spacing w:val="0"/>
          <w:w w:val="100"/>
          <w:rFonts w:ascii="宋体" w:eastAsia="宋体" w:hAnsi="Times New Roman"/>
          <w:caps w:val="0"/>
        </w:rPr>
        <w:t xml:space="preserve"> 三门县浦坝港镇程家村(山里)自来水改造工程</w:t>
      </w: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招标文件，经考察现场和研究上述招标文件后，在全部同意招标文件内容前提下，我方保证： </w:t>
      </w:r>
    </w:p>
    <w:p>
      <w:pPr>
        <w:pStyle w:val="Normal"/>
        <w:jc w:val="both"/>
        <w:spacing w:before="0" w:beforeAutospacing="0" w:after="0" w:afterAutospacing="0" w:line="480" w:lineRule="exact"/>
        <w:rPr>
          <w:rStyle w:val="NormalCharacter"/>
          <w:szCs w:val="24"/>
          <w:kern w:val="2"/>
          <w:lang w:val="en-US" w:eastAsia="zh-CN" w:bidi="ar-SA"/>
          <w:b w:val="0"/>
          <w:i w:val="0"/>
          <w:sz w:val="24"/>
          <w:spacing w:val="0"/>
          <w:w w:val="100"/>
          <w:rFonts w:ascii="宋体" w:eastAsia="宋体" w:hAnsi="Times New Roman"/>
          <w:caps w:val="0"/>
        </w:rPr>
        <w:snapToGrid w:val="0"/>
        <w:ind w:firstLine="574"/>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1、我公司愿以预算审核造价</w:t>
      </w:r>
      <w:r w:rsidR="00ec2bd0" w:rsidRPr="00ef5792">
        <w:rPr>
          <w:rStyle w:val="NormalCharacter"/>
          <w:szCs w:val="24"/>
          <w:kern w:val="2"/>
          <w:lang w:val="en-US" w:eastAsia="zh-CN" w:bidi="ar-SA"/>
          <w:b w:val="0"/>
          <w:i w:val="0"/>
          <w:u w:val="single"/>
          <w:sz w:val="24"/>
          <w:spacing w:val="0"/>
          <w:w w:val="100"/>
          <w:rFonts w:ascii="宋体" w:eastAsia="宋体" w:hAnsi="Times New Roman"/>
          <w:caps w:val="0"/>
        </w:rPr>
        <w:t xml:space="preserve">291115元</w:t>
      </w: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，下浮</w:t>
      </w:r>
      <w:r w:rsidR="00ec2bd0" w:rsidRPr="00ef5792">
        <w:rPr>
          <w:rStyle w:val="NormalCharacter"/>
          <w:szCs w:val="24"/>
          <w:kern w:val="2"/>
          <w:lang w:val="en-US" w:eastAsia="zh-CN" w:bidi="ar-SA"/>
          <w:b w:val="0"/>
          <w:i w:val="0"/>
          <w:u w:val="single"/>
          <w:sz w:val="24"/>
          <w:spacing w:val="0"/>
          <w:w w:val="100"/>
          <w:rFonts w:ascii="宋体" w:eastAsia="宋体" w:hAnsi="Times New Roman"/>
          <w:caps w:val="0"/>
        </w:rPr>
        <w:t xml:space="preserve">       </w:t>
      </w: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％（百分号前保留二位小数，第三位四舍五入）并同意以招标文件规定计算合同价承包上述工程的施工、竣工和保修。</w:t>
      </w:r>
    </w:p>
    <w:p>
      <w:pPr>
        <w:pStyle w:val="Normal"/>
        <w:jc w:val="both"/>
        <w:spacing w:before="0" w:beforeAutospacing="0" w:after="0" w:afterAutospacing="0" w:line="480" w:lineRule="exact"/>
        <w:rPr>
          <w:rStyle w:val="NormalCharacter"/>
          <w:szCs w:val="24"/>
          <w:kern w:val="2"/>
          <w:lang w:val="en-US" w:eastAsia="zh-CN" w:bidi="ar-SA"/>
          <w:b w:val="0"/>
          <w:i w:val="0"/>
          <w:u w:val="single"/>
          <w:sz w:val="24"/>
          <w:spacing w:val="0"/>
          <w:w w:val="100"/>
          <w:rFonts w:ascii="宋体" w:eastAsia="宋体" w:hAnsi="Times New Roman"/>
          <w:caps w:val="0"/>
        </w:rPr>
        <w:snapToGrid w:val="0"/>
        <w:ind w:firstLine="585"/>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2、总包工期：</w:t>
      </w:r>
      <w:r w:rsidR="00ec2bd0" w:rsidRPr="00ef5792">
        <w:rPr>
          <w:rStyle w:val="NormalCharacter"/>
          <w:szCs w:val="24"/>
          <w:kern w:val="2"/>
          <w:lang w:val="en-US" w:eastAsia="zh-CN" w:bidi="ar-SA"/>
          <w:b w:val="0"/>
          <w:i w:val="0"/>
          <w:u w:val="single"/>
          <w:sz w:val="24"/>
          <w:spacing w:val="0"/>
          <w:w w:val="100"/>
          <w:rFonts w:ascii="宋体" w:eastAsia="宋体" w:hAnsi="Times New Roman"/>
          <w:caps w:val="0"/>
        </w:rPr>
        <w:t xml:space="preserve">     日历天</w:t>
      </w:r>
    </w:p>
    <w:p>
      <w:pPr>
        <w:pStyle w:val="Normal"/>
        <w:jc w:val="both"/>
        <w:spacing w:before="0" w:beforeAutospacing="0" w:after="0" w:afterAutospacing="0" w:line="480" w:lineRule="exact"/>
        <w:rPr>
          <w:rStyle w:val="NormalCharacter"/>
          <w:szCs w:val="24"/>
          <w:kern w:val="2"/>
          <w:lang w:val="en-US" w:eastAsia="zh-CN" w:bidi="ar-SA"/>
          <w:b w:val="0"/>
          <w:i w:val="0"/>
          <w:sz w:val="24"/>
          <w:spacing w:val="0"/>
          <w:w w:val="100"/>
          <w:rFonts w:ascii="宋体" w:eastAsia="宋体" w:hAnsi="Times New Roman"/>
          <w:caps w:val="0"/>
        </w:rPr>
        <w:snapToGrid w:val="0"/>
        <w:ind w:firstLine="585"/>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3、工程质量等级合格；</w:t>
      </w:r>
    </w:p>
    <w:p>
      <w:pPr>
        <w:pStyle w:val="Normal"/>
        <w:jc w:val="both"/>
        <w:spacing w:before="0" w:beforeAutospacing="0" w:after="0" w:afterAutospacing="0" w:line="480" w:lineRule="exact"/>
        <w:rPr>
          <w:rStyle w:val="NormalCharacter"/>
          <w:szCs w:val="24"/>
          <w:kern w:val="2"/>
          <w:lang w:val="en-US" w:eastAsia="zh-CN" w:bidi="ar-SA"/>
          <w:b w:val="0"/>
          <w:i w:val="0"/>
          <w:sz w:val="24"/>
          <w:spacing w:val="0"/>
          <w:w w:val="100"/>
          <w:rFonts w:ascii="宋体" w:eastAsia="宋体" w:hAnsi="Times New Roman"/>
          <w:caps w:val="0"/>
        </w:rPr>
        <w:snapToGrid w:val="0"/>
        <w:ind w:left="600"/>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4、人员设备按本投标文件的部署及时到位。</w:t>
      </w:r>
    </w:p>
    <w:p>
      <w:pPr>
        <w:pStyle w:val="Normal"/>
        <w:jc w:val="both"/>
        <w:spacing w:before="0" w:beforeAutospacing="0" w:after="0" w:afterAutospacing="0" w:line="480" w:lineRule="exact"/>
        <w:rPr>
          <w:rStyle w:val="NormalCharacter"/>
          <w:szCs w:val="24"/>
          <w:kern w:val="2"/>
          <w:lang w:val="en-US" w:eastAsia="zh-CN" w:bidi="ar-SA"/>
          <w:b w:val="0"/>
          <w:i w:val="0"/>
          <w:sz w:val="24"/>
          <w:spacing w:val="0"/>
          <w:w w:val="100"/>
          <w:rFonts w:ascii="宋体" w:eastAsia="宋体" w:hAnsi="Times New Roman"/>
          <w:caps w:val="0"/>
        </w:rPr>
        <w:snapToGrid w:val="0"/>
        <w:ind w:firstLine="585"/>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二、如果我方中标，我方将按照招标文件规定提交履约担保，共同地和分别地承担责任。</w:t>
      </w:r>
    </w:p>
    <w:p>
      <w:pPr>
        <w:pStyle w:val="Normal"/>
        <w:jc w:val="both"/>
        <w:spacing w:before="0" w:beforeAutospacing="0" w:after="0" w:afterAutospacing="0" w:line="480" w:lineRule="exact"/>
        <w:rPr>
          <w:rStyle w:val="NormalCharacter"/>
          <w:szCs w:val="24"/>
          <w:kern w:val="2"/>
          <w:lang w:val="en-US" w:eastAsia="zh-CN" w:bidi="ar-SA"/>
          <w:b w:val="0"/>
          <w:i w:val="0"/>
          <w:sz w:val="24"/>
          <w:spacing w:val="0"/>
          <w:w w:val="100"/>
          <w:rFonts w:ascii="宋体" w:eastAsia="宋体" w:hAnsi="Times New Roman"/>
          <w:caps w:val="0"/>
        </w:rPr>
        <w:snapToGrid w:val="0"/>
        <w:ind w:firstLine="530" w:firstLineChars="221"/>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三、除非另外达成协议并生效，你方的中标通知书和本投标文件将构成约束我们双方的合同。</w:t>
      </w:r>
    </w:p>
    <w:p>
      <w:pPr>
        <w:pStyle w:val="Normal"/>
        <w:jc w:val="both"/>
        <w:spacing w:before="0" w:beforeAutospacing="0" w:after="0" w:afterAutospacing="0" w:line="480" w:lineRule="exact"/>
        <w:rPr>
          <w:rStyle w:val="NormalCharacter"/>
          <w:szCs w:val="24"/>
          <w:kern w:val="2"/>
          <w:lang w:val="en-US" w:eastAsia="zh-CN" w:bidi="ar-SA"/>
          <w:b w:val="0"/>
          <w:i w:val="0"/>
          <w:sz w:val="24"/>
          <w:spacing w:val="0"/>
          <w:w w:val="100"/>
          <w:rFonts w:ascii="宋体" w:eastAsia="宋体" w:hAnsi="Times New Roman"/>
          <w:caps w:val="0"/>
        </w:rPr>
        <w:snapToGrid w:val="0"/>
        <w:ind w:firstLine="530" w:firstLineChars="221"/>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四、我方的投标担保已按招标文件的要求递交。</w:t>
      </w:r>
    </w:p>
    <w:p>
      <w:pPr>
        <w:pStyle w:val="Normal"/>
        <w:jc w:val="right"/>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ind w:firstLine="480"/>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 法定代表人（签字或盖章）：         </w:t>
      </w: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          投标人（盖章）：</w:t>
      </w:r>
    </w:p>
    <w:p>
      <w:pPr>
        <w:pStyle w:val="Normal"/>
        <w:jc w:val="right"/>
        <w:spacing w:before="0" w:beforeAutospacing="0" w:after="0" w:afterAutospacing="0" w:lineRule="auto" w:line="240"/>
        <w:rPr>
          <w:rStyle w:val="NormalCharacter"/>
          <w:szCs w:val="30"/>
          <w:kern w:val="2"/>
          <w:lang w:val="en-US" w:eastAsia="zh-CN" w:bidi="ar-SA"/>
          <w:b w:val="0"/>
          <w:i w:val="0"/>
          <w:sz w:val="30"/>
          <w:spacing w:val="0"/>
          <w:w w:val="100"/>
          <w:rFonts w:ascii="宋体" w:eastAsia="宋体" w:hAnsi="Times New Roman"/>
          <w:caps w:val="0"/>
        </w:rPr>
        <w:snapToGrid w:val="0"/>
        <w:textAlignment w:val="baseline"/>
      </w:pPr>
      <w:r>
        <w:rPr>
          <w:b w:val="0"/>
          <w:i w:val="0"/>
          <w:sz w:val="30"/>
          <w:spacing w:val="0"/>
          <w:w w:val="100"/>
          <w:rFonts w:ascii="宋体"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                                              日期：   年   月   日</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p>
      <w:pPr>
        <w:pStyle w:val="Title"/>
        <w:widowControl/>
        <w:jc w:val="both"/>
        <w:spacing w:before="240" w:beforeAutospacing="0" w:after="60" w:afterAutospacing="0" w:lineRule="auto" w:line="240"/>
        <w:rPr>
          <w:rStyle w:val="NormalCharacter"/>
          <w:szCs w:val="21"/>
          <w:bCs w:val="off"/>
          <w:kern w:val="2"/>
          <w:lang w:val="en-US" w:eastAsia="zh-CN" w:bidi="ar-SA"/>
          <w:b w:val="0"/>
          <w:i w:val="0"/>
          <w:sz w:val="21"/>
          <w:spacing w:val="0"/>
          <w:w w:val="100"/>
          <w:rFonts w:ascii="宋体" w:eastAsia="宋体" w:hAnsi="Arial"/>
          <w:caps w:val="0"/>
        </w:rPr>
        <w:snapToGrid w:val="0"/>
        <w:textAlignment w:val="baseline"/>
        <w:framePr/>
      </w:pPr>
      <w:r>
        <w:rPr>
          <w:b w:val="0"/>
          <w:i w:val="0"/>
          <w:sz w:val="21"/>
          <w:spacing w:val="0"/>
          <w:w w:val="100"/>
          <w:rFonts w:ascii="宋体" w:eastAsia="宋体" w:hAnsi="Arial"/>
          <w:caps w:val="0"/>
        </w:rPr>
        <w:t/>
      </w:r>
    </w:p>
    <w:p>
      <w:pPr>
        <w:pStyle w:val="Title"/>
        <w:widowControl/>
        <w:jc w:val="both"/>
        <w:spacing w:before="240" w:beforeAutospacing="0" w:after="60" w:afterAutospacing="0" w:lineRule="auto" w:line="240"/>
        <w:rPr>
          <w:rStyle w:val="NormalCharacter"/>
          <w:szCs w:val="21"/>
          <w:bCs w:val="off"/>
          <w:kern w:val="2"/>
          <w:lang w:val="en-US" w:eastAsia="zh-CN" w:bidi="ar-SA"/>
          <w:b w:val="0"/>
          <w:i w:val="0"/>
          <w:sz w:val="21"/>
          <w:spacing w:val="0"/>
          <w:w w:val="100"/>
          <w:rFonts w:ascii="宋体" w:eastAsia="宋体" w:hAnsi="Arial"/>
          <w:caps w:val="0"/>
        </w:rPr>
        <w:snapToGrid w:val="0"/>
        <w:textAlignment w:val="baseline"/>
        <w:framePr/>
      </w:pPr>
      <w:r>
        <w:rPr>
          <w:b w:val="0"/>
          <w:i w:val="0"/>
          <w:sz w:val="21"/>
          <w:spacing w:val="0"/>
          <w:w w:val="100"/>
          <w:rFonts w:ascii="宋体" w:eastAsia="宋体" w:hAnsi="Arial"/>
          <w:caps w:val="0"/>
        </w:rPr>
        <w:t/>
      </w:r>
    </w:p>
    <w:p>
      <w:pPr>
        <w:pStyle w:val="Title"/>
        <w:widowControl/>
        <w:jc w:val="both"/>
        <w:spacing w:before="240" w:beforeAutospacing="0" w:after="60" w:afterAutospacing="0" w:lineRule="auto" w:line="240"/>
        <w:rPr>
          <w:rStyle w:val="NormalCharacter"/>
          <w:szCs w:val="21"/>
          <w:bCs w:val="off"/>
          <w:kern w:val="2"/>
          <w:lang w:val="en-US" w:eastAsia="zh-CN" w:bidi="ar-SA"/>
          <w:b w:val="0"/>
          <w:i w:val="0"/>
          <w:sz w:val="21"/>
          <w:spacing w:val="0"/>
          <w:w w:val="100"/>
          <w:rFonts w:ascii="宋体" w:eastAsia="宋体" w:hAnsi="Arial"/>
          <w:caps w:val="0"/>
        </w:rPr>
        <w:snapToGrid w:val="0"/>
        <w:textAlignment w:val="baseline"/>
        <w:framePr/>
      </w:pPr>
      <w:r>
        <w:rPr>
          <w:b w:val="0"/>
          <w:i w:val="0"/>
          <w:sz w:val="21"/>
          <w:spacing w:val="0"/>
          <w:w w:val="100"/>
          <w:rFonts w:ascii="宋体" w:eastAsia="宋体" w:hAnsi="Arial"/>
          <w:caps w:val="0"/>
        </w:rPr>
        <w:t/>
      </w:r>
    </w:p>
    <w:p>
      <w:pPr>
        <w:pStyle w:val="Title"/>
        <w:widowControl/>
        <w:jc w:val="both"/>
        <w:spacing w:before="240" w:beforeAutospacing="0" w:after="60" w:afterAutospacing="0" w:lineRule="auto" w:line="240"/>
        <w:rPr>
          <w:rStyle w:val="NormalCharacter"/>
          <w:szCs w:val="21"/>
          <w:bCs w:val="off"/>
          <w:kern w:val="2"/>
          <w:lang w:val="en-US" w:eastAsia="zh-CN" w:bidi="ar-SA"/>
          <w:b w:val="0"/>
          <w:i w:val="0"/>
          <w:sz w:val="21"/>
          <w:spacing w:val="0"/>
          <w:w w:val="100"/>
          <w:rFonts w:ascii="宋体" w:eastAsia="宋体" w:hAnsi="Arial"/>
          <w:caps w:val="0"/>
        </w:rPr>
        <w:snapToGrid w:val="0"/>
        <w:textAlignment w:val="baseline"/>
        <w:framePr/>
      </w:pPr>
      <w:r>
        <w:rPr>
          <w:b w:val="0"/>
          <w:i w:val="0"/>
          <w:sz w:val="21"/>
          <w:spacing w:val="0"/>
          <w:w w:val="100"/>
          <w:rFonts w:ascii="宋体" w:eastAsia="宋体" w:hAnsi="Arial"/>
          <w:caps w:val="0"/>
        </w:rPr>
        <w:t/>
      </w:r>
    </w:p>
    <w:p>
      <w:pPr>
        <w:pStyle w:val="Title"/>
        <w:widowControl/>
        <w:jc w:val="both"/>
        <w:spacing w:before="240" w:beforeAutospacing="0" w:after="60" w:afterAutospacing="0" w:lineRule="auto" w:line="240"/>
        <w:rPr>
          <w:rStyle w:val="NormalCharacter"/>
          <w:szCs w:val="21"/>
          <w:bCs w:val="off"/>
          <w:kern w:val="2"/>
          <w:lang w:val="en-US" w:eastAsia="zh-CN" w:bidi="ar-SA"/>
          <w:b w:val="0"/>
          <w:i w:val="0"/>
          <w:sz w:val="21"/>
          <w:spacing w:val="0"/>
          <w:w w:val="100"/>
          <w:rFonts w:ascii="宋体" w:eastAsia="宋体" w:hAnsi="Arial"/>
          <w:caps w:val="0"/>
        </w:rPr>
        <w:snapToGrid w:val="0"/>
        <w:textAlignment w:val="baseline"/>
        <w:framePr/>
      </w:pPr>
      <w:r>
        <w:rPr>
          <w:b w:val="0"/>
          <w:i w:val="0"/>
          <w:sz w:val="21"/>
          <w:spacing w:val="0"/>
          <w:w w:val="100"/>
          <w:rFonts w:ascii="宋体" w:eastAsia="宋体" w:hAnsi="Arial"/>
          <w:caps w:val="0"/>
        </w:rPr>
        <w:t/>
      </w:r>
    </w:p>
    <w:p>
      <w:pPr>
        <w:pStyle w:val="Title"/>
        <w:widowControl/>
        <w:jc w:val="both"/>
        <w:spacing w:before="240" w:beforeAutospacing="0" w:after="60" w:afterAutospacing="0" w:lineRule="auto" w:line="240"/>
        <w:rPr>
          <w:rStyle w:val="NormalCharacter"/>
          <w:szCs w:val="21"/>
          <w:bCs w:val="off"/>
          <w:kern w:val="2"/>
          <w:lang w:val="en-US" w:eastAsia="zh-CN" w:bidi="ar-SA"/>
          <w:b w:val="0"/>
          <w:i w:val="0"/>
          <w:sz w:val="21"/>
          <w:spacing w:val="0"/>
          <w:w w:val="100"/>
          <w:rFonts w:ascii="宋体" w:eastAsia="宋体" w:hAnsi="Arial"/>
          <w:caps w:val="0"/>
        </w:rPr>
        <w:snapToGrid w:val="0"/>
        <w:textAlignment w:val="baseline"/>
        <w:framePr/>
      </w:pPr>
      <w:r w:rsidR="00ec2bd0" w:rsidRPr="00ef5792">
        <w:rPr>
          <w:rStyle w:val="NormalCharacter"/>
          <w:szCs w:val="21"/>
          <w:bCs w:val="off"/>
          <w:kern w:val="2"/>
          <w:lang w:val="en-US" w:eastAsia="zh-CN" w:bidi="ar-SA"/>
          <w:b w:val="0"/>
          <w:i w:val="0"/>
          <w:sz w:val="21"/>
          <w:spacing w:val="0"/>
          <w:w w:val="100"/>
          <w:rFonts w:ascii="宋体" w:eastAsia="宋体" w:hAnsi="Arial"/>
          <w:caps w:val="0"/>
        </w:rPr>
        <w:t xml:space="preserve">附件二：</w:t>
      </w:r>
    </w:p>
    <w:p>
      <w:pPr>
        <w:pStyle w:val="Normal"/>
        <w:jc w:val="center"/>
        <w:spacing w:before="0" w:beforeAutospacing="0" w:after="0" w:afterAutospacing="0" w:lineRule="auto" w:line="360"/>
        <w:rPr>
          <w:rStyle w:val="NormalCharacter"/>
          <w:szCs w:val="28"/>
          <w:kern w:val="2"/>
          <w:lang w:val="en-US" w:eastAsia="zh-CN" w:bidi="ar-SA"/>
          <w:b w:val="0"/>
          <w:i w:val="0"/>
          <w:sz w:val="28"/>
          <w:spacing w:val="0"/>
          <w:w w:val="100"/>
          <w:rFonts w:ascii="宋体" w:eastAsia="宋体" w:hAnsi="Times New Roman"/>
          <w:caps w:val="0"/>
        </w:rPr>
        <w:snapToGrid w:val="0"/>
        <w:textAlignment w:val="baseline"/>
      </w:pPr>
      <w:r w:rsidR="00ec2bd0" w:rsidRPr="00ef5792">
        <w:rPr>
          <w:rStyle w:val="NormalCharacter"/>
          <w:szCs w:val="30"/>
          <w:kern w:val="2"/>
          <w:lang w:val="en-US" w:eastAsia="zh-CN" w:bidi="ar-SA"/>
          <w:b w:val="0"/>
          <w:i w:val="0"/>
          <w:sz w:val="30"/>
          <w:spacing w:val="0"/>
          <w:w w:val="100"/>
          <w:rFonts w:ascii="宋体" w:eastAsia="宋体" w:hAnsi="Times New Roman"/>
          <w:caps w:val="0"/>
        </w:rPr>
        <w:t xml:space="preserve"> </w:t>
      </w:r>
      <w:r w:rsidR="00ec2bd0" w:rsidRPr="00ef5792">
        <w:rPr>
          <w:rStyle w:val="NormalCharacter"/>
          <w:szCs w:val="28"/>
          <w:kern w:val="2"/>
          <w:lang w:val="en-US" w:eastAsia="zh-CN" w:bidi="ar-SA"/>
          <w:b w:val="0"/>
          <w:i w:val="0"/>
          <w:sz w:val="28"/>
          <w:spacing w:val="0"/>
          <w:w w:val="100"/>
          <w:rFonts w:ascii="宋体" w:eastAsia="宋体" w:hAnsi="Times New Roman"/>
          <w:caps w:val="0"/>
        </w:rPr>
        <w:t xml:space="preserve">三门县浦坝港镇程家村(山里)自来水改造工程项目</w:t>
      </w:r>
    </w:p>
    <w:p>
      <w:pPr>
        <w:pStyle w:val="Normal"/>
        <w:jc w:val="center"/>
        <w:spacing w:before="0" w:beforeAutospacing="0" w:after="0" w:afterAutospacing="0" w:lineRule="auto" w:line="360"/>
        <w:rPr>
          <w:rStyle w:val="NormalCharacter"/>
          <w:szCs w:val="32"/>
          <w:kern w:val="2"/>
          <w:lang w:val="en-US" w:eastAsia="zh-CN" w:bidi="ar-SA"/>
          <w:b w:val="0"/>
          <w:i w:val="0"/>
          <w:sz w:val="32"/>
          <w:spacing w:val="0"/>
          <w:w w:val="100"/>
          <w:rFonts w:ascii="宋体" w:eastAsia="宋体" w:hAnsi="Times New Roman"/>
          <w:caps w:val="0"/>
        </w:rPr>
        <w:snapToGrid w:val="0"/>
        <w:textAlignment w:val="baseline"/>
      </w:pPr>
      <w:r w:rsidR="00ec2bd0" w:rsidRPr="00ef5792">
        <w:rPr>
          <w:rStyle w:val="NormalCharacter"/>
          <w:szCs w:val="32"/>
          <w:kern w:val="2"/>
          <w:lang w:val="en-US" w:eastAsia="zh-CN" w:bidi="ar-SA"/>
          <w:b w:val="0"/>
          <w:i w:val="0"/>
          <w:sz w:val="32"/>
          <w:spacing w:val="0"/>
          <w:w w:val="100"/>
          <w:rFonts w:ascii="宋体" w:eastAsia="宋体" w:hAnsi="Times New Roman"/>
          <w:caps w:val="0"/>
        </w:rPr>
        <w:t xml:space="preserve">管理机构配备表</w:t>
      </w:r>
    </w:p>
    <w:tbl>
      <w:tblPr>
        <w:tblW w:type="dxa" w:w="8897"/>
        <w:tblLook w:val="ffff"/>
        <w:tblInd w:w="39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gridCol w:w="1722"/>
        <w:gridCol w:w="861"/>
        <w:gridCol w:w="861"/>
        <w:gridCol w:w="574"/>
        <w:gridCol w:w="1039"/>
        <w:gridCol w:w="970"/>
        <w:gridCol w:w="2009"/>
        <w:gridCol w:w="861"/>
      </w:tblGrid>
      <w:tr>
        <w:trPr>
          <w:trHeight w:val="935" w:hRule="exact"/>
        </w:trPr>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职务</w:t>
            </w: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姓名</w:t>
            </w: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性别</w:t>
            </w:r>
          </w:p>
        </w:tc>
        <w:tc>
          <w:tcPr>
            <w:textDirection w:val="lrTb"/>
            <w:vAlign w:val="center"/>
            <w:tcW w:type="dxa" w:w="57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年龄</w:t>
            </w:r>
          </w:p>
        </w:tc>
        <w:tc>
          <w:tcPr>
            <w:textDirection w:val="lrTb"/>
            <w:vAlign w:val="center"/>
            <w:tcW w:type="dxa" w:w="103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职称</w:t>
            </w:r>
          </w:p>
        </w:tc>
        <w:tc>
          <w:tcPr>
            <w:textDirection w:val="lrTb"/>
            <w:vAlign w:val="center"/>
            <w:tcW w:type="dxa" w:w="97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本岗</w:t>
            </w:r>
          </w:p>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工龄</w:t>
            </w:r>
          </w:p>
        </w:tc>
        <w:tc>
          <w:tcPr>
            <w:textDirection w:val="lrTb"/>
            <w:vAlign w:val="center"/>
            <w:tcW w:type="dxa" w:w="200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岗位证书号码</w:t>
            </w:r>
          </w:p>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身份证号码</w:t>
            </w: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备注</w:t>
            </w:r>
          </w:p>
        </w:tc>
      </w:tr>
      <w:tr>
        <w:trPr>
          <w:trHeight w:val="560" w:hRule="exact"/>
        </w:trPr>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ind w:right="-640"/>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项目负责人</w:t>
            </w: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center"/>
            <w:tcW w:type="dxa" w:w="57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center"/>
            <w:tcW w:type="dxa" w:w="103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center"/>
            <w:tcW w:type="dxa" w:w="97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center"/>
            <w:tcW w:type="dxa" w:w="200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r>
      <w:tr>
        <w:trPr>
          <w:trHeight w:val="560" w:hRule="exact"/>
        </w:trPr>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center"/>
            <w:tcW w:type="dxa" w:w="57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center"/>
            <w:tcW w:type="dxa" w:w="103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center"/>
            <w:tcW w:type="dxa" w:w="97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center"/>
            <w:tcW w:type="dxa" w:w="200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r>
      <w:tr>
        <w:trPr>
          <w:trHeight w:val="560" w:hRule="exact"/>
        </w:trPr>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center"/>
            <w:tcW w:type="dxa" w:w="57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center"/>
            <w:tcW w:type="dxa" w:w="103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center"/>
            <w:tcW w:type="dxa" w:w="97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center"/>
            <w:tcW w:type="dxa" w:w="200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r>
      <w:tr>
        <w:trPr>
          <w:trHeight w:val="560" w:hRule="exact"/>
        </w:trPr>
        <w:tc>
          <w:tcPr>
            <w:textDirection w:val="lrTb"/>
            <w:vAlign w:val="top"/>
            <w:tcW w:type="dxa" w:w="172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57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103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200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r>
      <w:tr>
        <w:trPr>
          <w:trHeight w:val="560" w:hRule="exact"/>
        </w:trPr>
        <w:tc>
          <w:tcPr>
            <w:textDirection w:val="lrTb"/>
            <w:vAlign w:val="top"/>
            <w:tcW w:type="dxa" w:w="172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57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103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200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r>
      <w:tr>
        <w:trPr>
          <w:trHeight w:val="560" w:hRule="exact"/>
        </w:trPr>
        <w:tc>
          <w:tcPr>
            <w:textDirection w:val="lrTb"/>
            <w:vAlign w:val="top"/>
            <w:tcW w:type="dxa" w:w="172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57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103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UserStyle_17"/>
              <w:widowControl/>
              <w:jc w:val="both"/>
              <w:spacing w:before="0" w:beforeAutospacing="0" w:after="0" w:afterAutospacing="0" w:lineRule="auto" w:line="240"/>
              <w:rPr>
                <w:rStyle w:val="NormalCharacter"/>
                <w:szCs w:val="24"/>
                <w:b w:val="0"/>
                <w:i w:val="0"/>
                <w:sz w:val="24"/>
                <w:spacing w:val="0"/>
                <w:w w:val="100"/>
                <w:rFonts w:ascii="宋体" w:eastAsia="宋体"/>
                <w:caps w:val="0"/>
              </w:rPr>
              <w:snapToGrid w:val="0"/>
              <w:textAlignment w:val="baseline"/>
            </w:pPr>
            <w:r>
              <w:rPr>
                <w:b w:val="0"/>
                <w:i w:val="0"/>
                <w:sz w:val="24"/>
                <w:spacing w:val="0"/>
                <w:w w:val="100"/>
                <w:rFonts w:ascii="宋体" w:eastAsia="宋体"/>
                <w:caps w:val="0"/>
              </w:rPr>
              <w:t/>
            </w:r>
          </w:p>
        </w:tc>
        <w:tc>
          <w:tcPr>
            <w:textDirection w:val="lrTb"/>
            <w:vAlign w:val="top"/>
            <w:tcW w:type="dxa" w:w="200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r>
      <w:tr>
        <w:trPr>
          <w:trHeight w:val="560" w:hRule="exact"/>
        </w:trPr>
        <w:tc>
          <w:tcPr>
            <w:textDirection w:val="lrTb"/>
            <w:vAlign w:val="top"/>
            <w:tcW w:type="dxa" w:w="172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57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103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UserStyle_17"/>
              <w:widowControl/>
              <w:jc w:val="both"/>
              <w:spacing w:before="0" w:beforeAutospacing="0" w:after="0" w:afterAutospacing="0" w:lineRule="auto" w:line="240"/>
              <w:rPr>
                <w:rStyle w:val="NormalCharacter"/>
                <w:szCs w:val="24"/>
                <w:b w:val="0"/>
                <w:i w:val="0"/>
                <w:sz w:val="24"/>
                <w:spacing w:val="0"/>
                <w:w w:val="100"/>
                <w:rFonts w:ascii="宋体" w:eastAsia="宋体"/>
                <w:caps w:val="0"/>
              </w:rPr>
              <w:snapToGrid w:val="0"/>
              <w:textAlignment w:val="baseline"/>
            </w:pPr>
            <w:r>
              <w:rPr>
                <w:b w:val="0"/>
                <w:i w:val="0"/>
                <w:sz w:val="24"/>
                <w:spacing w:val="0"/>
                <w:w w:val="100"/>
                <w:rFonts w:ascii="宋体" w:eastAsia="宋体"/>
                <w:caps w:val="0"/>
              </w:rPr>
              <w:t/>
            </w:r>
          </w:p>
        </w:tc>
        <w:tc>
          <w:tcPr>
            <w:textDirection w:val="lrTb"/>
            <w:vAlign w:val="top"/>
            <w:tcW w:type="dxa" w:w="200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r>
      <w:tr>
        <w:trPr>
          <w:trHeight w:val="560" w:hRule="exact"/>
        </w:trPr>
        <w:tc>
          <w:tcPr>
            <w:textDirection w:val="lrTb"/>
            <w:vAlign w:val="top"/>
            <w:tcW w:type="dxa" w:w="172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57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103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UserStyle_17"/>
              <w:widowControl/>
              <w:jc w:val="both"/>
              <w:spacing w:before="0" w:beforeAutospacing="0" w:after="0" w:afterAutospacing="0" w:lineRule="auto" w:line="240"/>
              <w:rPr>
                <w:rStyle w:val="NormalCharacter"/>
                <w:szCs w:val="24"/>
                <w:b w:val="0"/>
                <w:i w:val="0"/>
                <w:sz w:val="24"/>
                <w:spacing w:val="0"/>
                <w:w w:val="100"/>
                <w:rFonts w:ascii="宋体" w:eastAsia="宋体"/>
                <w:caps w:val="0"/>
              </w:rPr>
              <w:snapToGrid w:val="0"/>
              <w:textAlignment w:val="baseline"/>
            </w:pPr>
            <w:r>
              <w:rPr>
                <w:b w:val="0"/>
                <w:i w:val="0"/>
                <w:sz w:val="24"/>
                <w:spacing w:val="0"/>
                <w:w w:val="100"/>
                <w:rFonts w:ascii="宋体" w:eastAsia="宋体"/>
                <w:caps w:val="0"/>
              </w:rPr>
              <w:t/>
            </w:r>
          </w:p>
        </w:tc>
        <w:tc>
          <w:tcPr>
            <w:textDirection w:val="lrTb"/>
            <w:vAlign w:val="top"/>
            <w:tcW w:type="dxa" w:w="200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r>
      <w:tr>
        <w:trPr>
          <w:trHeight w:val="560" w:hRule="exact"/>
        </w:trPr>
        <w:tc>
          <w:tcPr>
            <w:textDirection w:val="lrTb"/>
            <w:vAlign w:val="top"/>
            <w:tcW w:type="dxa" w:w="172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57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103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UserStyle_17"/>
              <w:widowControl/>
              <w:jc w:val="both"/>
              <w:spacing w:before="0" w:beforeAutospacing="0" w:after="0" w:afterAutospacing="0" w:lineRule="auto" w:line="240"/>
              <w:rPr>
                <w:rStyle w:val="NormalCharacter"/>
                <w:szCs w:val="24"/>
                <w:b w:val="0"/>
                <w:i w:val="0"/>
                <w:sz w:val="24"/>
                <w:spacing w:val="0"/>
                <w:w w:val="100"/>
                <w:rFonts w:ascii="宋体" w:eastAsia="宋体"/>
                <w:caps w:val="0"/>
              </w:rPr>
              <w:snapToGrid w:val="0"/>
              <w:textAlignment w:val="baseline"/>
            </w:pPr>
            <w:r>
              <w:rPr>
                <w:b w:val="0"/>
                <w:i w:val="0"/>
                <w:sz w:val="24"/>
                <w:spacing w:val="0"/>
                <w:w w:val="100"/>
                <w:rFonts w:ascii="宋体" w:eastAsia="宋体"/>
                <w:caps w:val="0"/>
              </w:rPr>
              <w:t/>
            </w:r>
          </w:p>
        </w:tc>
        <w:tc>
          <w:tcPr>
            <w:textDirection w:val="lrTb"/>
            <w:vAlign w:val="top"/>
            <w:tcW w:type="dxa" w:w="200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r>
      <w:tr>
        <w:trPr>
          <w:trHeight w:val="560" w:hRule="exact"/>
        </w:trPr>
        <w:tc>
          <w:tcPr>
            <w:textDirection w:val="lrTb"/>
            <w:vAlign w:val="top"/>
            <w:tcW w:type="dxa" w:w="172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57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103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UserStyle_17"/>
              <w:widowControl/>
              <w:jc w:val="both"/>
              <w:spacing w:before="0" w:beforeAutospacing="0" w:after="0" w:afterAutospacing="0" w:lineRule="auto" w:line="240"/>
              <w:rPr>
                <w:rStyle w:val="NormalCharacter"/>
                <w:szCs w:val="24"/>
                <w:b w:val="0"/>
                <w:i w:val="0"/>
                <w:sz w:val="24"/>
                <w:spacing w:val="0"/>
                <w:w w:val="100"/>
                <w:rFonts w:ascii="宋体" w:eastAsia="宋体"/>
                <w:caps w:val="0"/>
              </w:rPr>
              <w:snapToGrid w:val="0"/>
              <w:textAlignment w:val="baseline"/>
            </w:pPr>
            <w:r>
              <w:rPr>
                <w:b w:val="0"/>
                <w:i w:val="0"/>
                <w:sz w:val="24"/>
                <w:spacing w:val="0"/>
                <w:w w:val="100"/>
                <w:rFonts w:ascii="宋体" w:eastAsia="宋体"/>
                <w:caps w:val="0"/>
              </w:rPr>
              <w:t/>
            </w:r>
          </w:p>
        </w:tc>
        <w:tc>
          <w:tcPr>
            <w:textDirection w:val="lrTb"/>
            <w:vAlign w:val="top"/>
            <w:tcW w:type="dxa" w:w="200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tc>
      </w:tr>
    </w:tbl>
    <w:p>
      <w:pPr>
        <w:pStyle w:val="Normal"/>
        <w:jc w:val="both"/>
        <w:spacing w:before="0" w:beforeAutospacing="0" w:after="0" w:afterAutospacing="0" w:lineRule="auto" w:line="240"/>
        <w:rPr>
          <w:rStyle w:val="NormalCharacter"/>
          <w:kern w:val="2"/>
          <w:lang w:val="en-US" w:eastAsia="zh-CN" w:bidi="ar-SA"/>
          <w:b w:val="0"/>
          <w:i w:val="0"/>
          <w:sz w:val="28"/>
          <w:spacing w:val="0"/>
          <w:w w:val="100"/>
          <w:rFonts w:ascii="宋体" w:eastAsia="宋体" w:hAnsi="Times New Roman"/>
          <w:caps w:val="0"/>
        </w:rPr>
        <w:snapToGrid w:val="0"/>
        <w:ind w:right="480"/>
        <w:textAlignment w:val="baseline"/>
      </w:pPr>
      <w:r>
        <w:rPr>
          <w:b w:val="0"/>
          <w:i w:val="0"/>
          <w:sz w:val="28"/>
          <w:spacing w:val="0"/>
          <w:w w:val="100"/>
          <w:rFonts w:ascii="宋体"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ind w:right="480"/>
        <w:textAlignment w:val="baseline"/>
      </w:pPr>
      <w:r>
        <w:rPr>
          <w:b w:val="0"/>
          <w:i w:val="0"/>
          <w:sz w:val="24"/>
          <w:spacing w:val="0"/>
          <w:w w:val="100"/>
          <w:rFonts w:ascii="宋体"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ind w:right="480"/>
        <w:textAlignment w:val="baseline"/>
      </w:pPr>
      <w:r>
        <w:rPr>
          <w:b w:val="0"/>
          <w:i w:val="0"/>
          <w:sz w:val="24"/>
          <w:spacing w:val="0"/>
          <w:w w:val="100"/>
          <w:rFonts w:ascii="宋体"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ind w:right="480"/>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法定代表人（签字或盖章）：     </w:t>
      </w:r>
    </w:p>
    <w:p>
      <w:pPr>
        <w:pStyle w:val="Normal"/>
        <w:jc w:val="right"/>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p>
      <w:pPr>
        <w:pStyle w:val="Normal"/>
        <w:jc w:val="right"/>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投标人（盖章）：</w:t>
      </w:r>
    </w:p>
    <w:p>
      <w:pPr>
        <w:pStyle w:val="Normal"/>
        <w:jc w:val="right"/>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p>
      <w:pPr>
        <w:pStyle w:val="Normal"/>
        <w:jc w:val="right"/>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日期：   年   月   日</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p>
      <w:pPr>
        <w:pStyle w:val="Title"/>
        <w:widowControl/>
        <w:jc w:val="both"/>
        <w:spacing w:before="240" w:beforeAutospacing="0" w:after="60" w:afterAutospacing="0" w:lineRule="auto" w:line="240"/>
        <w:rPr>
          <w:rStyle w:val="NormalCharacter"/>
          <w:szCs w:val="21"/>
          <w:bCs w:val="off"/>
          <w:kern w:val="2"/>
          <w:lang w:val="en-US" w:eastAsia="zh-CN" w:bidi="ar-SA"/>
          <w:b w:val="0"/>
          <w:i w:val="0"/>
          <w:sz w:val="21"/>
          <w:spacing w:val="0"/>
          <w:w w:val="100"/>
          <w:rFonts w:ascii="Arial" w:eastAsia="宋体" w:hAnsi="Arial"/>
          <w:caps w:val="0"/>
        </w:rPr>
        <w:snapToGrid w:val="0"/>
        <w:textAlignment w:val="baseline"/>
        <w:framePr/>
      </w:pPr>
      <w:r>
        <w:rPr>
          <w:b w:val="0"/>
          <w:i w:val="0"/>
          <w:sz w:val="21"/>
          <w:spacing w:val="0"/>
          <w:w w:val="100"/>
          <w:rFonts w:ascii="Arial" w:eastAsia="宋体" w:hAnsi="Arial"/>
          <w:caps w:val="0"/>
        </w:rPr>
        <w:t/>
      </w:r>
    </w:p>
    <w:p>
      <w:pPr>
        <w:pStyle w:val="Title"/>
        <w:widowControl/>
        <w:jc w:val="both"/>
        <w:spacing w:before="240" w:beforeAutospacing="0" w:after="60" w:afterAutospacing="0" w:lineRule="auto" w:line="240"/>
        <w:rPr>
          <w:rStyle w:val="NormalCharacter"/>
          <w:szCs w:val="21"/>
          <w:bCs w:val="off"/>
          <w:kern w:val="2"/>
          <w:lang w:val="en-US" w:eastAsia="zh-CN" w:bidi="ar-SA"/>
          <w:b w:val="0"/>
          <w:i w:val="0"/>
          <w:sz w:val="21"/>
          <w:spacing w:val="0"/>
          <w:w w:val="100"/>
          <w:rFonts w:ascii="Arial" w:eastAsia="宋体" w:hAnsi="Arial"/>
          <w:caps w:val="0"/>
        </w:rPr>
        <w:snapToGrid w:val="0"/>
        <w:textAlignment w:val="baseline"/>
        <w:framePr/>
      </w:pPr>
      <w:r>
        <w:rPr>
          <w:b w:val="0"/>
          <w:i w:val="0"/>
          <w:sz w:val="21"/>
          <w:spacing w:val="0"/>
          <w:w w:val="100"/>
          <w:rFonts w:ascii="Arial" w:eastAsia="宋体" w:hAnsi="Arial"/>
          <w:caps w:val="0"/>
        </w:rPr>
        <w:t/>
      </w:r>
    </w:p>
    <w:p>
      <w:pPr>
        <w:pStyle w:val="Title"/>
        <w:widowControl/>
        <w:jc w:val="both"/>
        <w:spacing w:before="240" w:beforeAutospacing="0" w:after="60" w:afterAutospacing="0" w:lineRule="auto" w:line="240"/>
        <w:rPr>
          <w:rStyle w:val="NormalCharacter"/>
          <w:szCs w:val="21"/>
          <w:bCs w:val="off"/>
          <w:kern w:val="2"/>
          <w:lang w:val="en-US" w:eastAsia="zh-CN" w:bidi="ar-SA"/>
          <w:b w:val="0"/>
          <w:i w:val="0"/>
          <w:sz w:val="21"/>
          <w:spacing w:val="0"/>
          <w:w w:val="100"/>
          <w:rFonts w:ascii="Arial" w:eastAsia="宋体" w:hAnsi="Arial"/>
          <w:caps w:val="0"/>
        </w:rPr>
        <w:snapToGrid w:val="0"/>
        <w:textAlignment w:val="baseline"/>
        <w:framePr/>
      </w:pPr>
      <w:r>
        <w:rPr>
          <w:b w:val="0"/>
          <w:i w:val="0"/>
          <w:sz w:val="21"/>
          <w:spacing w:val="0"/>
          <w:w w:val="100"/>
          <w:rFonts w:ascii="Arial" w:eastAsia="宋体" w:hAnsi="Arial"/>
          <w:caps w:val="0"/>
        </w:rPr>
        <w:t/>
      </w:r>
    </w:p>
    <w:p>
      <w:pPr>
        <w:pStyle w:val="Title"/>
        <w:widowControl/>
        <w:jc w:val="both"/>
        <w:spacing w:before="240" w:beforeAutospacing="0" w:after="60" w:afterAutospacing="0" w:lineRule="auto" w:line="240"/>
        <w:rPr>
          <w:rStyle w:val="NormalCharacter"/>
          <w:szCs w:val="36"/>
          <w:bCs w:val="off"/>
          <w:kern w:val="2"/>
          <w:lang w:val="en-US" w:eastAsia="zh-CN" w:bidi="ar-SA"/>
          <w:b w:val="0"/>
          <w:i w:val="0"/>
          <w:sz w:val="36"/>
          <w:spacing w:val="0"/>
          <w:w w:val="100"/>
          <w:rFonts w:ascii="Arial" w:eastAsia="宋体" w:hAnsi="Arial"/>
          <w:caps w:val="0"/>
        </w:rPr>
        <w:snapToGrid w:val="0"/>
        <w:textAlignment w:val="baseline"/>
        <w:framePr/>
      </w:pPr>
      <w:r w:rsidR="00ec2bd0" w:rsidRPr="00ef5792">
        <w:rPr>
          <w:rStyle w:val="NormalCharacter"/>
          <w:szCs w:val="21"/>
          <w:bCs w:val="off"/>
          <w:kern w:val="2"/>
          <w:lang w:val="en-US" w:eastAsia="zh-CN" w:bidi="ar-SA"/>
          <w:b w:val="0"/>
          <w:i w:val="0"/>
          <w:sz w:val="21"/>
          <w:spacing w:val="0"/>
          <w:w w:val="100"/>
          <w:rFonts w:ascii="Arial" w:eastAsia="宋体" w:hAnsi="Arial"/>
          <w:caps w:val="0"/>
        </w:rPr>
        <w:t xml:space="preserve">附件三：</w:t>
      </w:r>
    </w:p>
    <w:p>
      <w:pPr>
        <w:pStyle w:val="Normal"/>
        <w:jc w:val="center"/>
        <w:spacing w:before="0" w:beforeAutospacing="0" w:after="0" w:afterAutospacing="0" w:lineRule="auto" w:line="360"/>
        <w:rPr>
          <w:rStyle w:val="NormalCharacter"/>
          <w:szCs w:val="28"/>
          <w:kern w:val="2"/>
          <w:lang w:val="en-US" w:eastAsia="zh-CN" w:bidi="ar-SA"/>
          <w:b w:val="0"/>
          <w:i w:val="0"/>
          <w:sz w:val="28"/>
          <w:spacing w:val="0"/>
          <w:w w:val="100"/>
          <w:rFonts w:ascii="宋体" w:eastAsia="宋体" w:hAnsi="Times New Roman"/>
          <w:caps w:val="0"/>
        </w:rPr>
        <w:snapToGrid w:val="0"/>
        <w:textAlignment w:val="baseline"/>
      </w:pPr>
      <w:r w:rsidR="00ec2bd0" w:rsidRPr="00ef5792">
        <w:rPr>
          <w:rStyle w:val="NormalCharacter"/>
          <w:szCs w:val="28"/>
          <w:kern w:val="2"/>
          <w:lang w:val="en-US" w:eastAsia="zh-CN" w:bidi="ar-SA"/>
          <w:b w:val="0"/>
          <w:i w:val="0"/>
          <w:sz w:val="28"/>
          <w:spacing w:val="0"/>
          <w:w w:val="100"/>
          <w:rFonts w:ascii="宋体" w:eastAsia="宋体" w:hAnsi="Times New Roman"/>
          <w:caps w:val="0"/>
        </w:rPr>
        <w:t xml:space="preserve">三门县浦坝港镇程家村(山里)自来水改造工程项目</w:t>
      </w:r>
    </w:p>
    <w:p>
      <w:pPr>
        <w:pStyle w:val="Normal"/>
        <w:jc w:val="center"/>
        <w:spacing w:before="0" w:beforeAutospacing="0" w:after="0" w:afterAutospacing="0" w:lineRule="auto" w:line="360"/>
        <w:rPr>
          <w:rStyle w:val="NormalCharacter"/>
          <w:szCs w:val="32"/>
          <w:kern w:val="2"/>
          <w:lang w:val="en-US" w:eastAsia="zh-CN" w:bidi="ar-SA"/>
          <w:b w:val="0"/>
          <w:i w:val="0"/>
          <w:sz w:val="32"/>
          <w:spacing w:val="0"/>
          <w:w w:val="100"/>
          <w:rFonts w:ascii="宋体" w:eastAsia="宋体" w:hAnsi="Times New Roman"/>
          <w:caps w:val="0"/>
        </w:rPr>
        <w:snapToGrid w:val="0"/>
        <w:textAlignment w:val="baseline"/>
      </w:pPr>
      <w:r w:rsidR="00ec2bd0" w:rsidRPr="00ef5792">
        <w:rPr>
          <w:rStyle w:val="NormalCharacter"/>
          <w:szCs w:val="32"/>
          <w:kern w:val="2"/>
          <w:lang w:val="en-US" w:eastAsia="zh-CN" w:bidi="ar-SA"/>
          <w:b w:val="0"/>
          <w:i w:val="0"/>
          <w:sz w:val="32"/>
          <w:spacing w:val="0"/>
          <w:w w:val="100"/>
          <w:rFonts w:ascii="宋体" w:eastAsia="宋体" w:hAnsi="Times New Roman"/>
          <w:caps w:val="0"/>
        </w:rPr>
        <w:t xml:space="preserve">负责人简历表</w:t>
      </w:r>
    </w:p>
    <w:tbl>
      <w:tblPr>
        <w:tblW w:type="dxa" w:w="9579"/>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gridCol w:w="969"/>
        <w:gridCol w:w="574"/>
        <w:gridCol w:w="861"/>
        <w:gridCol w:w="861"/>
        <w:gridCol w:w="1096"/>
        <w:gridCol w:w="913"/>
        <w:gridCol w:w="1435"/>
        <w:gridCol w:w="861"/>
        <w:gridCol w:w="2009"/>
      </w:tblGrid>
      <w:tr>
        <w:trPr>
          <w:trHeight w:val="560" w:hRule="exact"/>
          <w:cantSplit/>
        </w:trPr>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32"/>
                <w:spacing w:val="0"/>
                <w:w w:val="100"/>
                <w:rFonts w:ascii="宋体" w:eastAsia="宋体" w:hAnsi="Times New Roman"/>
                <w:caps w:val="0"/>
              </w:rPr>
              <w:t xml:space="preserve">姓名</w:t>
            </w:r>
          </w:p>
        </w:tc>
        <w:tc>
          <w:tcPr>
            <w:textDirection w:val="lrTb"/>
            <w:vAlign w:val="center"/>
            <w:tcW w:type="dxa" w:w="1435"/>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32"/>
                <w:spacing w:val="0"/>
                <w:w w:val="100"/>
                <w:rFonts w:ascii="宋体" w:eastAsia="宋体" w:hAnsi="Times New Roman"/>
                <w:caps w:val="0"/>
              </w:rPr>
              <w:t xml:space="preserve">性别</w:t>
            </w:r>
          </w:p>
        </w:tc>
        <w:tc>
          <w:tcPr>
            <w:textDirection w:val="lrTb"/>
            <w:vAlign w:val="center"/>
            <w:tcW w:type="dxa" w:w="109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center"/>
            <w:tcW w:type="dxa" w:w="91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32"/>
                <w:spacing w:val="0"/>
                <w:w w:val="100"/>
                <w:rFonts w:ascii="宋体" w:eastAsia="宋体" w:hAnsi="Times New Roman"/>
                <w:caps w:val="0"/>
              </w:rPr>
              <w:t xml:space="preserve">年龄</w:t>
            </w:r>
          </w:p>
        </w:tc>
        <w:tc>
          <w:tcPr>
            <w:textDirection w:val="lrTb"/>
            <w:vAlign w:val="center"/>
            <w:tcW w:type="dxa" w:w="143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32"/>
                <w:spacing w:val="0"/>
                <w:w w:val="100"/>
                <w:rFonts w:ascii="宋体" w:eastAsia="宋体" w:hAnsi="Times New Roman"/>
                <w:caps w:val="0"/>
              </w:rPr>
              <w:t xml:space="preserve">专业</w:t>
            </w:r>
          </w:p>
        </w:tc>
        <w:tc>
          <w:tcPr>
            <w:textDirection w:val="lrTb"/>
            <w:vAlign w:val="center"/>
            <w:tcW w:type="dxa" w:w="200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r>
      <w:tr>
        <w:trPr>
          <w:trHeight w:val="560" w:hRule="exact"/>
          <w:cantSplit/>
        </w:trPr>
        <w:tc>
          <w:tcPr>
            <w:textDirection w:val="lrTb"/>
            <w:vAlign w:val="center"/>
            <w:tcW w:type="dxa" w:w="1543"/>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32"/>
                <w:spacing w:val="0"/>
                <w:w w:val="100"/>
                <w:rFonts w:ascii="宋体" w:eastAsia="宋体" w:hAnsi="Times New Roman"/>
                <w:caps w:val="0"/>
              </w:rPr>
              <w:t xml:space="preserve">资质等级</w:t>
            </w:r>
          </w:p>
        </w:tc>
        <w:tc>
          <w:tcPr>
            <w:textDirection w:val="lrTb"/>
            <w:vAlign w:val="center"/>
            <w:tcW w:type="dxa" w:w="1722"/>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center"/>
            <w:tcW w:type="dxa" w:w="109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32"/>
                <w:spacing w:val="0"/>
                <w:w w:val="100"/>
                <w:rFonts w:ascii="宋体" w:eastAsia="宋体" w:hAnsi="Times New Roman"/>
                <w:caps w:val="0"/>
              </w:rPr>
              <w:t xml:space="preserve">职称</w:t>
            </w:r>
          </w:p>
        </w:tc>
        <w:tc>
          <w:tcPr>
            <w:textDirection w:val="lrTb"/>
            <w:vAlign w:val="center"/>
            <w:tcW w:type="dxa" w:w="2348"/>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32"/>
                <w:spacing w:val="0"/>
                <w:w w:val="100"/>
                <w:rFonts w:ascii="宋体" w:eastAsia="宋体" w:hAnsi="Times New Roman"/>
                <w:caps w:val="0"/>
              </w:rPr>
              <w:t xml:space="preserve">学历</w:t>
            </w:r>
          </w:p>
        </w:tc>
        <w:tc>
          <w:tcPr>
            <w:textDirection w:val="lrTb"/>
            <w:vAlign w:val="center"/>
            <w:tcW w:type="dxa" w:w="200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r>
      <w:tr>
        <w:trPr>
          <w:trHeight w:val="560" w:hRule="exact"/>
          <w:cantSplit/>
        </w:trPr>
        <w:tc>
          <w:tcPr>
            <w:textDirection w:val="lrTb"/>
            <w:vAlign w:val="center"/>
            <w:tcW w:type="dxa" w:w="2404"/>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32"/>
                <w:spacing w:val="0"/>
                <w:w w:val="100"/>
                <w:rFonts w:ascii="宋体" w:eastAsia="宋体" w:hAnsi="Times New Roman"/>
                <w:caps w:val="0"/>
              </w:rPr>
              <w:t xml:space="preserve">参加工作时间</w:t>
            </w:r>
          </w:p>
        </w:tc>
        <w:tc>
          <w:tcPr>
            <w:textDirection w:val="lrTb"/>
            <w:vAlign w:val="center"/>
            <w:tcW w:type="dxa" w:w="1957"/>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center"/>
            <w:tcW w:type="dxa" w:w="3209"/>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32"/>
                <w:spacing w:val="0"/>
                <w:w w:val="100"/>
                <w:rFonts w:ascii="宋体" w:eastAsia="宋体" w:hAnsi="Times New Roman"/>
                <w:caps w:val="0"/>
              </w:rPr>
              <w:t xml:space="preserve">从事项目负责人年限</w:t>
            </w:r>
          </w:p>
        </w:tc>
        <w:tc>
          <w:tcPr>
            <w:textDirection w:val="lrTb"/>
            <w:vAlign w:val="center"/>
            <w:tcW w:type="dxa" w:w="200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r>
      <w:tr>
        <w:trPr>
          <w:trHeight w:val="7740" w:hRule="atLeast"/>
        </w:trPr>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32"/>
                <w:spacing w:val="0"/>
                <w:w w:val="100"/>
                <w:rFonts w:ascii="宋体" w:eastAsia="宋体" w:hAnsi="Times New Roman"/>
                <w:caps w:val="0"/>
              </w:rPr>
              <w:t xml:space="preserve">简</w:t>
            </w:r>
          </w:p>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32"/>
                <w:spacing w:val="0"/>
                <w:w w:val="100"/>
                <w:rFonts w:ascii="宋体" w:eastAsia="宋体" w:hAnsi="Times New Roman"/>
                <w:caps w:val="0"/>
              </w:rPr>
              <w:t xml:space="preserve">历</w:t>
            </w:r>
          </w:p>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8610"/>
            <w:gridSpan w:val="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r>
    </w:tbl>
    <w:p>
      <w:pPr>
        <w:pStyle w:val="Normal"/>
        <w:jc w:val="both"/>
        <w:spacing w:before="0" w:beforeAutospacing="0" w:after="0" w:afterAutospacing="0" w:lineRule="auto" w:line="240"/>
        <w:rPr>
          <w:rStyle w:val="NormalCharacter"/>
          <w:kern w:val="2"/>
          <w:lang w:val="en-US" w:eastAsia="zh-CN" w:bidi="ar-SA"/>
          <w:b w:val="0"/>
          <w:i w:val="0"/>
          <w:sz w:val="28"/>
          <w:spacing w:val="0"/>
          <w:w w:val="100"/>
          <w:rFonts w:ascii="宋体" w:eastAsia="宋体" w:hAnsi="Times New Roman"/>
          <w:caps w:val="0"/>
        </w:rPr>
        <w:snapToGrid w:val="0"/>
        <w:textAlignment w:val="baseline"/>
      </w:pPr>
      <w:r>
        <w:rPr>
          <w:b w:val="0"/>
          <w:i w:val="0"/>
          <w:sz w:val="28"/>
          <w:spacing w:val="0"/>
          <w:w w:val="100"/>
          <w:rFonts w:ascii="宋体"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法定代表人（签字或盖章）：                                 投标人（盖章）：</w:t>
      </w:r>
    </w:p>
    <w:p>
      <w:pPr>
        <w:pStyle w:val="Normal"/>
        <w:jc w:val="right"/>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p>
      <w:pPr>
        <w:pStyle w:val="Normal"/>
        <w:jc w:val="both"/>
        <w:spacing w:before="0" w:beforeAutospacing="0" w:after="0" w:afterAutospacing="0" w:lineRule="auto" w:line="240"/>
        <w:rPr>
          <w:rStyle w:val="NormalCharacter"/>
          <w:szCs w:val="24"/>
          <w:kern w:val="0"/>
          <w:lang w:val="en-US" w:eastAsia="zh-CN" w:bidi="ar-SA"/>
          <w:b w:val="0"/>
          <w:i w:val="0"/>
          <w:sz w:val="24"/>
          <w:spacing w:val="0"/>
          <w:w w:val="100"/>
          <w:rFonts w:ascii="Times New Roman" w:eastAsia="仿宋_GB2312" w:hAnsi="Times New Roman"/>
          <w:caps w:val="0"/>
        </w:rPr>
        <w:snapToGrid w:val="0"/>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                                                       日期：   年   月   日</w:t>
      </w:r>
    </w:p>
    <w:p>
      <w:pPr>
        <w:pStyle w:val="Title"/>
        <w:widowControl/>
        <w:jc w:val="both"/>
        <w:spacing w:before="240" w:beforeAutospacing="0" w:after="60" w:afterAutospacing="0" w:lineRule="auto" w:line="240"/>
        <w:rPr>
          <w:rStyle w:val="NormalCharacter"/>
          <w:szCs w:val="24"/>
          <w:bCs w:val="off"/>
          <w:kern w:val="2"/>
          <w:lang w:val="en-US" w:eastAsia="zh-CN" w:bidi="ar-SA"/>
          <w:b w:val="0"/>
          <w:i w:val="0"/>
          <w:sz w:val="24"/>
          <w:spacing w:val="0"/>
          <w:w w:val="100"/>
          <w:rFonts w:ascii="Arial" w:eastAsia="宋体" w:hAnsi="Arial"/>
          <w:caps w:val="0"/>
        </w:rPr>
        <w:snapToGrid w:val="0"/>
        <w:textAlignment w:val="baseline"/>
        <w:framePr/>
        <w:sectPr>
          <w:headerReference w:type="first" r:id="rId13"/>
          <w:type w:val="nextPage"/>
          <w:pgSz w:h="16840" w:w="11907" w:orient="portrait"/>
          <w:pgMar w:gutter="0" w:header="851" w:top="1247" w:bottom="1247" w:footer="838" w:left="1361" w:right="1361"/>
          <w:paperSrc w:first="0" w:other="0"/>
          <w:lnNumType w:countBy="0"/>
          <w:cols w:space="720" w:num="1"/>
          <w:vAlign w:val="top"/>
          <w:titlePg/>
          <w:docGrid w:charSpace="-6553" w:linePitch="435" w:type="Default"/>
        </w:sectPr>
      </w:pPr>
      <w:r>
        <w:rPr>
          <w:b w:val="0"/>
          <w:i w:val="0"/>
          <w:sz w:val="24"/>
          <w:spacing w:val="0"/>
          <w:w w:val="100"/>
          <w:rFonts w:ascii="Arial" w:eastAsia="宋体" w:hAnsi="Arial"/>
          <w:caps w:val="0"/>
        </w:rPr>
        <w:t/>
      </w:r>
    </w:p>
    <w:p>
      <w:pPr>
        <w:pStyle w:val="Title"/>
        <w:widowControl/>
        <w:jc w:val="both"/>
        <w:spacing w:before="240" w:beforeAutospacing="0" w:after="60" w:afterAutospacing="0" w:lineRule="auto" w:line="240"/>
        <w:rPr>
          <w:rStyle w:val="NormalCharacter"/>
          <w:szCs w:val="21"/>
          <w:bCs w:val="off"/>
          <w:kern w:val="2"/>
          <w:lang w:val="en-US" w:eastAsia="zh-CN" w:bidi="ar-SA"/>
          <w:b w:val="0"/>
          <w:i w:val="0"/>
          <w:sz w:val="21"/>
          <w:spacing w:val="0"/>
          <w:w w:val="100"/>
          <w:rFonts w:ascii="Arial" w:eastAsia="宋体" w:hAnsi="Arial"/>
          <w:caps w:val="0"/>
        </w:rPr>
        <w:snapToGrid w:val="0"/>
        <w:textAlignment w:val="baseline"/>
        <w:framePr/>
      </w:pPr>
      <w:r w:rsidR="00ec2bd0" w:rsidRPr="00ef5792">
        <w:rPr>
          <w:rStyle w:val="NormalCharacter"/>
          <w:szCs w:val="21"/>
          <w:bCs w:val="off"/>
          <w:kern w:val="2"/>
          <w:lang w:val="en-US" w:eastAsia="zh-CN" w:bidi="ar-SA"/>
          <w:b w:val="0"/>
          <w:i w:val="0"/>
          <w:sz w:val="21"/>
          <w:spacing w:val="0"/>
          <w:w w:val="100"/>
          <w:rFonts w:ascii="Arial" w:eastAsia="宋体" w:hAnsi="Arial"/>
          <w:caps w:val="0"/>
        </w:rPr>
        <w:t xml:space="preserve">附件四：</w:t>
      </w:r>
    </w:p>
    <w:p>
      <w:pPr>
        <w:pStyle w:val="Normal"/>
        <w:jc w:val="center"/>
        <w:spacing w:before="0" w:beforeAutospacing="0" w:after="0" w:afterAutospacing="0" w:lineRule="auto" w:line="360"/>
        <w:rPr>
          <w:rStyle w:val="NormalCharacter"/>
          <w:szCs w:val="28"/>
          <w:kern w:val="2"/>
          <w:lang w:val="en-US" w:eastAsia="zh-CN" w:bidi="ar-SA"/>
          <w:b w:val="0"/>
          <w:i w:val="0"/>
          <w:sz w:val="28"/>
          <w:spacing w:val="0"/>
          <w:w w:val="100"/>
          <w:rFonts w:ascii="宋体" w:eastAsia="宋体" w:hAnsi="Times New Roman"/>
          <w:caps w:val="0"/>
        </w:rPr>
        <w:snapToGrid w:val="0"/>
        <w:textAlignment w:val="baseline"/>
      </w:pPr>
      <w:r w:rsidR="00ec2bd0" w:rsidRPr="00ef5792">
        <w:rPr>
          <w:rStyle w:val="NormalCharacter"/>
          <w:szCs w:val="28"/>
          <w:kern w:val="2"/>
          <w:lang w:val="en-US" w:eastAsia="zh-CN" w:bidi="ar-SA"/>
          <w:b w:val="0"/>
          <w:i w:val="0"/>
          <w:sz w:val="28"/>
          <w:spacing w:val="0"/>
          <w:w w:val="100"/>
          <w:rFonts w:ascii="宋体" w:eastAsia="宋体" w:hAnsi="Times New Roman"/>
          <w:caps w:val="0"/>
        </w:rPr>
        <w:t xml:space="preserve">三门县浦坝港镇程家村(山里)自来水改造工程</w:t>
      </w:r>
    </w:p>
    <w:p>
      <w:pPr>
        <w:pStyle w:val="Normal"/>
        <w:jc w:val="center"/>
        <w:spacing w:before="0" w:beforeAutospacing="0" w:after="0" w:afterAutospacing="0" w:lineRule="auto" w:line="360"/>
        <w:rPr>
          <w:rStyle w:val="NormalCharacter"/>
          <w:szCs w:val="32"/>
          <w:kern w:val="2"/>
          <w:lang w:val="en-US" w:eastAsia="zh-CN" w:bidi="ar-SA"/>
          <w:b w:val="0"/>
          <w:i w:val="0"/>
          <w:sz w:val="32"/>
          <w:spacing w:val="0"/>
          <w:w w:val="100"/>
          <w:rFonts w:ascii="宋体" w:eastAsia="宋体" w:hAnsi="Times New Roman"/>
          <w:caps w:val="0"/>
        </w:rPr>
        <w:snapToGrid w:val="0"/>
        <w:textAlignment w:val="baseline"/>
      </w:pPr>
      <w:r w:rsidR="00ec2bd0" w:rsidRPr="00ef5792">
        <w:rPr>
          <w:rStyle w:val="NormalCharacter"/>
          <w:szCs w:val="32"/>
          <w:kern w:val="2"/>
          <w:lang w:val="en-US" w:eastAsia="zh-CN" w:bidi="ar-SA"/>
          <w:b w:val="0"/>
          <w:i w:val="0"/>
          <w:sz w:val="32"/>
          <w:spacing w:val="0"/>
          <w:w w:val="100"/>
          <w:rFonts w:ascii="宋体" w:eastAsia="宋体" w:hAnsi="Times New Roman"/>
          <w:caps w:val="0"/>
        </w:rPr>
        <w:t xml:space="preserve">主要施工机械设备表</w:t>
      </w:r>
    </w:p>
    <w:tbl>
      <w:tblPr>
        <w:tblW w:type="dxa" w:w="9590"/>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gridCol w:w="970"/>
        <w:gridCol w:w="1525"/>
        <w:gridCol w:w="1635"/>
        <w:gridCol w:w="859"/>
        <w:gridCol w:w="1582"/>
        <w:gridCol w:w="1582"/>
        <w:gridCol w:w="1437"/>
      </w:tblGrid>
      <w:tr>
        <w:trPr>
          <w:trHeight w:val="555" w:hRule="exact"/>
        </w:trPr>
        <w:tc>
          <w:tcPr>
            <w:textDirection w:val="lrTb"/>
            <w:vAlign w:val="center"/>
            <w:tcW w:type="dxa" w:w="97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32"/>
                <w:spacing w:val="0"/>
                <w:w w:val="100"/>
                <w:rFonts w:ascii="宋体" w:eastAsia="宋体" w:hAnsi="Times New Roman"/>
                <w:caps w:val="0"/>
              </w:rPr>
              <w:t xml:space="preserve">序号</w:t>
            </w:r>
          </w:p>
        </w:tc>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32"/>
                <w:spacing w:val="0"/>
                <w:w w:val="100"/>
                <w:rFonts w:ascii="宋体" w:eastAsia="宋体" w:hAnsi="Times New Roman"/>
                <w:caps w:val="0"/>
              </w:rPr>
              <w:t xml:space="preserve">设备名称</w:t>
            </w:r>
          </w:p>
        </w:tc>
        <w:tc>
          <w:tcPr>
            <w:textDirection w:val="lrTb"/>
            <w:vAlign w:val="center"/>
            <w:tcW w:type="dxa" w:w="163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32"/>
                <w:spacing w:val="0"/>
                <w:w w:val="100"/>
                <w:rFonts w:ascii="宋体" w:eastAsia="宋体" w:hAnsi="Times New Roman"/>
                <w:caps w:val="0"/>
              </w:rPr>
              <w:t xml:space="preserve">规格型号</w:t>
            </w:r>
          </w:p>
        </w:tc>
        <w:tc>
          <w:tcPr>
            <w:textDirection w:val="lrTb"/>
            <w:vAlign w:val="center"/>
            <w:tcW w:type="dxa" w:w="85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32"/>
                <w:spacing w:val="0"/>
                <w:w w:val="100"/>
                <w:rFonts w:ascii="宋体" w:eastAsia="宋体" w:hAnsi="Times New Roman"/>
                <w:caps w:val="0"/>
              </w:rPr>
              <w:t xml:space="preserve">数量</w:t>
            </w:r>
          </w:p>
        </w:tc>
        <w:tc>
          <w:tcPr>
            <w:textDirection w:val="lrTb"/>
            <w:vAlign w:val="center"/>
            <w:tcW w:type="dxa" w:w="15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32"/>
                <w:spacing w:val="0"/>
                <w:w w:val="100"/>
                <w:rFonts w:ascii="宋体" w:eastAsia="宋体" w:hAnsi="Times New Roman"/>
                <w:caps w:val="0"/>
              </w:rPr>
              <w:t xml:space="preserve">设备能力</w:t>
            </w:r>
          </w:p>
        </w:tc>
        <w:tc>
          <w:tcPr>
            <w:textDirection w:val="lrTb"/>
            <w:vAlign w:val="center"/>
            <w:tcW w:type="dxa" w:w="158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32"/>
                <w:spacing w:val="0"/>
                <w:w w:val="100"/>
                <w:rFonts w:ascii="宋体" w:eastAsia="宋体" w:hAnsi="Times New Roman"/>
                <w:caps w:val="0"/>
              </w:rPr>
              <w:t xml:space="preserve">进场时间</w:t>
            </w:r>
          </w:p>
        </w:tc>
        <w:tc>
          <w:tcPr>
            <w:textDirection w:val="lrTb"/>
            <w:vAlign w:val="center"/>
            <w:tcW w:type="dxa" w:w="143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32"/>
                <w:spacing w:val="0"/>
                <w:w w:val="100"/>
                <w:rFonts w:ascii="宋体" w:eastAsia="宋体" w:hAnsi="Times New Roman"/>
                <w:caps w:val="0"/>
              </w:rPr>
              <w:t xml:space="preserve">备注</w:t>
            </w: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宋体" w:eastAsia="宋体" w:hAnsi="Times New Roman"/>
                <w:caps w:val="0"/>
              </w:rPr>
              <w:snapToGrid w:val="0"/>
              <w:textAlignment w:val="baseline"/>
            </w:pPr>
            <w:r>
              <w:rPr>
                <w:b w:val="0"/>
                <w:i w:val="0"/>
                <w:sz w:val="32"/>
                <w:spacing w:val="0"/>
                <w:w w:val="100"/>
                <w:rFonts w:ascii="宋体" w:eastAsia="宋体" w:hAnsi="Times New Roman"/>
                <w:caps w:val="0"/>
              </w:rPr>
              <w:t/>
            </w:r>
          </w:p>
        </w:tc>
      </w:tr>
    </w:tbl>
    <w:p>
      <w:pPr>
        <w:pStyle w:val="Normal"/>
        <w:jc w:val="both"/>
        <w:spacing w:before="0" w:beforeAutospacing="0" w:after="0" w:afterAutospacing="0" w:lineRule="auto" w:line="240"/>
        <w:rPr>
          <w:rStyle w:val="NormalCharacter"/>
          <w:kern w:val="2"/>
          <w:lang w:val="en-US" w:eastAsia="zh-CN" w:bidi="ar-SA"/>
          <w:b w:val="0"/>
          <w:i w:val="0"/>
          <w:sz w:val="28"/>
          <w:spacing w:val="0"/>
          <w:w w:val="100"/>
          <w:rFonts w:ascii="宋体" w:eastAsia="宋体" w:hAnsi="Times New Roman"/>
          <w:caps w:val="0"/>
        </w:rPr>
        <w:snapToGrid w:val="0"/>
        <w:textAlignment w:val="baseline"/>
      </w:pPr>
      <w:r>
        <w:rPr>
          <w:b w:val="0"/>
          <w:i w:val="0"/>
          <w:sz w:val="28"/>
          <w:spacing w:val="0"/>
          <w:w w:val="100"/>
          <w:rFonts w:ascii="宋体"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8"/>
          <w:spacing w:val="0"/>
          <w:w w:val="100"/>
          <w:rFonts w:ascii="宋体" w:eastAsia="宋体" w:hAnsi="Times New Roman"/>
          <w:caps w:val="0"/>
        </w:rPr>
        <w:snapToGrid w:val="0"/>
        <w:textAlignment w:val="baseline"/>
      </w:pPr>
      <w:r>
        <w:rPr>
          <w:b w:val="0"/>
          <w:i w:val="0"/>
          <w:sz w:val="28"/>
          <w:spacing w:val="0"/>
          <w:w w:val="100"/>
          <w:rFonts w:ascii="宋体"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法定代表人（签字或盖章）：                                 投标人（盖章）：</w:t>
      </w:r>
    </w:p>
    <w:p>
      <w:pPr>
        <w:pStyle w:val="Normal"/>
        <w:jc w:val="right"/>
        <w:spacing w:before="0" w:beforeAutospacing="0" w:after="0" w:afterAutospacing="0" w:lineRule="auto" w:line="240"/>
        <w:rPr>
          <w:rStyle w:val="NormalCharacter"/>
          <w:szCs w:val="24"/>
          <w:kern w:val="2"/>
          <w:lang w:val="en-US" w:eastAsia="zh-CN" w:bidi="ar-SA"/>
          <w:b w:val="0"/>
          <w:i w:val="0"/>
          <w:sz w:val="24"/>
          <w:spacing w:val="0"/>
          <w:w w:val="100"/>
          <w:rFonts w:ascii="宋体" w:eastAsia="宋体" w:hAnsi="Times New Roman"/>
          <w:caps w:val="0"/>
        </w:rPr>
        <w:snapToGrid w:val="0"/>
        <w:textAlignment w:val="baseline"/>
      </w:pPr>
      <w:r>
        <w:rPr>
          <w:b w:val="0"/>
          <w:i w:val="0"/>
          <w:sz w:val="24"/>
          <w:spacing w:val="0"/>
          <w:w w:val="100"/>
          <w:rFonts w:ascii="宋体" w:eastAsia="宋体" w:hAnsi="Times New Roman"/>
          <w:caps w:val="0"/>
        </w:rPr>
        <w:t/>
      </w:r>
    </w:p>
    <w:p>
      <w:pPr>
        <w:pStyle w:val="Normal"/>
        <w:jc w:val="both"/>
        <w:spacing w:before="0" w:beforeAutospacing="0" w:after="0" w:afterAutospacing="0" w:lineRule="auto" w:line="240"/>
        <w:rPr>
          <w:rStyle w:val="NormalCharacter"/>
          <w:szCs w:val="24"/>
          <w:kern w:val="0"/>
          <w:lang w:val="en-US" w:eastAsia="zh-CN" w:bidi="ar-SA"/>
          <w:b w:val="0"/>
          <w:i w:val="0"/>
          <w:sz w:val="24"/>
          <w:spacing w:val="0"/>
          <w:w w:val="100"/>
          <w:rFonts w:ascii="Times New Roman" w:eastAsia="仿宋_GB2312" w:hAnsi="Times New Roman"/>
          <w:caps w:val="0"/>
        </w:rPr>
        <w:snapToGrid w:val="0"/>
        <w:textAlignment w:val="baseline"/>
      </w:pPr>
      <w:r w:rsidR="00ec2bd0" w:rsidRPr="00ef5792">
        <w:rPr>
          <w:rStyle w:val="NormalCharacter"/>
          <w:szCs w:val="24"/>
          <w:kern w:val="2"/>
          <w:lang w:val="en-US" w:eastAsia="zh-CN" w:bidi="ar-SA"/>
          <w:b w:val="0"/>
          <w:i w:val="0"/>
          <w:sz w:val="24"/>
          <w:spacing w:val="0"/>
          <w:w w:val="100"/>
          <w:rFonts w:ascii="宋体" w:eastAsia="宋体" w:hAnsi="Times New Roman"/>
          <w:caps w:val="0"/>
        </w:rPr>
        <w:t xml:space="preserve">                                                       日期：   年   月   日</w:t>
      </w:r>
    </w:p>
    <w:p>
      <w:pPr>
        <w:pStyle w:val="Title"/>
        <w:widowControl/>
        <w:jc w:val="both"/>
        <w:spacing w:before="240" w:beforeAutospacing="0" w:after="60" w:afterAutospacing="0" w:lineRule="auto" w:line="240"/>
        <w:rPr>
          <w:rStyle w:val="NormalCharacter"/>
          <w:szCs w:val="24"/>
          <w:bCs w:val="off"/>
          <w:kern w:val="2"/>
          <w:lang w:val="en-US" w:eastAsia="zh-CN" w:bidi="ar-SA"/>
          <w:b w:val="0"/>
          <w:i w:val="0"/>
          <w:sz w:val="24"/>
          <w:spacing w:val="0"/>
          <w:w w:val="100"/>
          <w:rFonts w:ascii="Arial" w:eastAsia="宋体" w:hAnsi="Arial"/>
          <w:caps w:val="0"/>
        </w:rPr>
        <w:snapToGrid w:val="0"/>
        <w:textAlignment w:val="baseline"/>
        <w:framePr/>
        <w:sectPr>
          <w:type w:val="nextPage"/>
          <w:pgSz w:h="16840" w:w="11907" w:orient="portrait"/>
          <w:pgMar w:gutter="0" w:header="851" w:top="1247" w:bottom="1247" w:footer="838" w:left="1361" w:right="1361"/>
          <w:paperSrc w:first="0" w:other="0"/>
          <w:lnNumType w:countBy="0"/>
          <w:cols w:space="720" w:num="1"/>
          <w:vAlign w:val="top"/>
          <w:titlePg/>
          <w:docGrid w:charSpace="-6553" w:linePitch="435" w:type="Default"/>
        </w:sectPr>
      </w:pPr>
      <w:r>
        <w:rPr>
          <w:b w:val="0"/>
          <w:i w:val="0"/>
          <w:sz w:val="24"/>
          <w:spacing w:val="0"/>
          <w:w w:val="100"/>
          <w:rFonts w:ascii="Arial" w:eastAsia="宋体" w:hAnsi="Arial"/>
          <w:caps w:val="0"/>
        </w:rPr>
        <w:t/>
      </w:r>
    </w:p>
    <w:p>
      <w:pPr>
        <w:pStyle w:val="Title"/>
        <w:widowControl/>
        <w:jc w:val="both"/>
        <w:spacing w:before="240" w:beforeAutospacing="0" w:after="60" w:afterAutospacing="0" w:lineRule="auto" w:line="240"/>
        <w:rPr>
          <w:rStyle w:val="NormalCharacter"/>
          <w:szCs w:val="21"/>
          <w:bCs/>
          <w:kern w:val="2"/>
          <w:lang w:val="en-US" w:eastAsia="zh-CN" w:bidi="ar-SA"/>
          <w:b w:val="1"/>
          <w:i w:val="0"/>
          <w:sz w:val="21"/>
          <w:spacing w:val="0"/>
          <w:w w:val="100"/>
          <w:rFonts w:ascii="黑体" w:cs="Arial" w:eastAsia="黑体" w:hAnsi="Arial"/>
          <w:caps w:val="0"/>
        </w:rPr>
        <w:snapToGrid w:val="0"/>
        <w:textAlignment w:val="baseline"/>
        <w:framePr/>
      </w:pPr>
      <w:r w:rsidR="00ec2bd0" w:rsidRPr="00ef5792">
        <w:rPr>
          <w:rStyle w:val="NormalCharacter"/>
          <w:szCs w:val="21"/>
          <w:bCs w:val="off"/>
          <w:kern w:val="2"/>
          <w:lang w:val="en-US" w:eastAsia="zh-CN" w:bidi="ar-SA"/>
          <w:b w:val="0"/>
          <w:i w:val="0"/>
          <w:sz w:val="21"/>
          <w:spacing w:val="0"/>
          <w:w w:val="100"/>
          <w:rFonts w:ascii="Arial" w:eastAsia="宋体" w:hAnsi="Arial"/>
          <w:caps w:val="0"/>
        </w:rPr>
        <w:t xml:space="preserve">附件五：</w:t>
      </w:r>
    </w:p>
    <w:p>
      <w:pPr>
        <w:pStyle w:val="Normal"/>
        <w:jc w:val="center"/>
        <w:spacing w:before="0" w:beforeAutospacing="0" w:after="0" w:afterAutospacing="0" w:lineRule="auto" w:line="360"/>
        <w:rPr>
          <w:rStyle w:val="NormalCharacter"/>
          <w:kern w:val="2"/>
          <w:lang w:val="en-US" w:eastAsia="zh-CN" w:bidi="ar-SA"/>
          <w:b w:val="1"/>
          <w:i w:val="0"/>
          <w:sz w:val="44"/>
          <w:spacing w:val="0"/>
          <w:w w:val="100"/>
          <w:rFonts w:ascii="黑体" w:eastAsia="黑体" w:hAnsi="Times New Roman"/>
          <w:caps w:val="0"/>
        </w:rPr>
        <w:snapToGrid w:val="0"/>
        <w:textAlignment w:val="baseline"/>
      </w:pPr>
      <w:r>
        <w:rPr>
          <w:b w:val="1"/>
          <w:i w:val="0"/>
          <w:sz w:val="44"/>
          <w:spacing w:val="0"/>
          <w:w w:val="100"/>
          <w:rFonts w:ascii="黑体" w:eastAsia="黑体" w:hAnsi="Times New Roman"/>
          <w:caps w:val="0"/>
        </w:rPr>
        <w:t/>
      </w:r>
    </w:p>
    <w:p>
      <w:pPr>
        <w:pStyle w:val="Normal"/>
        <w:jc w:val="center"/>
        <w:spacing w:before="0" w:beforeAutospacing="0" w:after="0" w:afterAutospacing="0" w:lineRule="auto" w:line="360"/>
        <w:rPr>
          <w:rStyle w:val="NormalCharacter"/>
          <w:bCs/>
          <w:kern w:val="2"/>
          <w:lang w:val="en-US" w:eastAsia="zh-CN" w:bidi="ar-SA"/>
          <w:b w:val="0"/>
          <w:i w:val="0"/>
          <w:sz w:val="44"/>
          <w:spacing w:val="0"/>
          <w:w w:val="100"/>
          <w:rFonts w:ascii="小标宋" w:cs="Times New Roman" w:eastAsia="宋体" w:hAnsi="小标宋"/>
          <w:caps w:val="0"/>
        </w:rPr>
        <w:snapToGrid w:val="0"/>
        <w:textAlignment w:val="baseline"/>
      </w:pPr>
      <w:r w:rsidR="00ec2bd0" w:rsidRPr="00ef5792">
        <w:rPr>
          <w:rStyle w:val="NormalCharacter"/>
          <w:kern w:val="2"/>
          <w:lang w:val="en-US" w:eastAsia="zh-CN" w:bidi="ar-SA"/>
          <w:b w:val="1"/>
          <w:i w:val="0"/>
          <w:sz w:val="44"/>
          <w:spacing w:val="0"/>
          <w:w w:val="100"/>
          <w:rFonts w:ascii="黑体" w:eastAsia="黑体" w:hAnsi="Times New Roman"/>
          <w:caps w:val="0"/>
        </w:rPr>
        <w:t xml:space="preserve">台州市建设工程诚信投标承诺书</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Times New Roman" w:eastAsia="宋体" w:hAnsi="Times New Roman"/>
          <w:caps w:val="0"/>
        </w:rPr>
        <w:snapToGrid w:val="0"/>
        <w:textAlignment w:val="baseline"/>
      </w:pPr>
      <w:r>
        <w:rPr>
          <w:b w:val="0"/>
          <w:i w:val="0"/>
          <w:sz w:val="24"/>
          <w:spacing w:val="0"/>
          <w:w w:val="100"/>
          <w:rFonts w:ascii="Times New Roman" w:eastAsia="宋体" w:hAnsi="Times New Roman"/>
          <w:caps w:val="0"/>
        </w:rPr>
        <w:t/>
      </w:r>
    </w:p>
    <w:p>
      <w:pPr>
        <w:pStyle w:val="Normal"/>
        <w:jc w:val="both"/>
        <w:spacing w:before="0" w:beforeAutospacing="0" w:after="0" w:afterAutospacing="0" w:line="586" w:lineRule="exact"/>
        <w:rPr>
          <w:rStyle w:val="NormalCharacter"/>
          <w:szCs w:val="32"/>
          <w:kern w:val="2"/>
          <w:lang w:val="en-US" w:eastAsia="zh-CN" w:bidi="ar-SA"/>
          <w:b w:val="0"/>
          <w:i w:val="0"/>
          <w:sz w:val="32"/>
          <w:spacing w:val="0"/>
          <w:w w:val="100"/>
          <w:rFonts w:ascii="Times New Roman" w:eastAsia="宋体" w:hAnsi="Times New Roman"/>
          <w:caps w:val="0"/>
        </w:rPr>
        <w:snapToGrid w:val="0"/>
        <w:ind w:firstLine="656" w:firstLineChars="205"/>
        <w:textAlignment w:val="baseline"/>
      </w:pPr>
      <w:r w:rsidR="00ec2bd0" w:rsidRPr="00ef5792">
        <w:rPr>
          <w:rStyle w:val="NormalCharacter"/>
          <w:szCs w:val="32"/>
          <w:kern w:val="2"/>
          <w:lang w:val="en-US" w:eastAsia="zh-CN" w:bidi="ar-SA"/>
          <w:b w:val="0"/>
          <w:i w:val="0"/>
          <w:sz w:val="32"/>
          <w:spacing w:val="0"/>
          <w:w w:val="100"/>
          <w:rFonts w:ascii="Times New Roman" w:eastAsia="宋体" w:hAnsi="Times New Roman"/>
          <w:caps w:val="0"/>
        </w:rPr>
        <w:t xml:space="preserve">本人以企业法定代表人的身份郑重承诺：</w:t>
      </w:r>
    </w:p>
    <w:p>
      <w:pPr>
        <w:pStyle w:val="Normal"/>
        <w:jc w:val="both"/>
        <w:spacing w:before="0" w:beforeAutospacing="0" w:after="0" w:afterAutospacing="0" w:line="586" w:lineRule="exact"/>
        <w:rPr>
          <w:rStyle w:val="NormalCharacter"/>
          <w:szCs w:val="32"/>
          <w:kern w:val="2"/>
          <w:lang w:val="en-US" w:eastAsia="zh-CN" w:bidi="ar-SA"/>
          <w:b w:val="0"/>
          <w:i w:val="0"/>
          <w:sz w:val="32"/>
          <w:spacing w:val="0"/>
          <w:w w:val="100"/>
          <w:rFonts w:ascii="Times New Roman" w:eastAsia="宋体" w:hAnsi="Times New Roman"/>
          <w:caps w:val="0"/>
        </w:rPr>
        <w:snapToGrid w:val="0"/>
        <w:ind w:firstLine="698" w:firstLineChars="218"/>
        <w:textAlignment w:val="baseline"/>
      </w:pPr>
      <w:r w:rsidR="00ec2bd0" w:rsidRPr="00ef5792">
        <w:rPr>
          <w:rStyle w:val="NormalCharacter"/>
          <w:szCs w:val="32"/>
          <w:kern w:val="2"/>
          <w:lang w:val="en-US" w:eastAsia="zh-CN" w:bidi="ar-SA"/>
          <w:b w:val="0"/>
          <w:i w:val="0"/>
          <w:sz w:val="32"/>
          <w:spacing w:val="0"/>
          <w:w w:val="100"/>
          <w:rFonts w:ascii="Times New Roman" w:eastAsia="宋体" w:hAnsi="Times New Roman"/>
          <w:caps w:val="0"/>
        </w:rPr>
        <w:t xml:space="preserve">一、将遵循公开、公平、公正和诚实信用的原则参加</w:t>
      </w:r>
      <w:r w:rsidR="00ec2bd0" w:rsidRPr="00ef5792">
        <w:rPr>
          <w:rStyle w:val="NormalCharacter"/>
          <w:szCs w:val="28"/>
          <w:kern w:val="2"/>
          <w:lang w:val="en-US" w:eastAsia="zh-CN" w:bidi="ar-SA"/>
          <w:b w:val="0"/>
          <w:i w:val="0"/>
          <w:u w:val="single"/>
          <w:sz w:val="28"/>
          <w:spacing w:val="0"/>
          <w:w w:val="100"/>
          <w:rFonts w:ascii="宋体" w:eastAsia="宋体" w:hAnsi="Times New Roman"/>
          <w:caps w:val="0"/>
        </w:rPr>
        <w:t xml:space="preserve"> 三门县浦坝港镇程家村(山里)自来水改造工程</w:t>
      </w:r>
      <w:r w:rsidR="00ec2bd0" w:rsidRPr="00ef5792">
        <w:rPr>
          <w:rStyle w:val="NormalCharacter"/>
          <w:szCs w:val="32"/>
          <w:kern w:val="2"/>
          <w:lang w:val="en-US" w:eastAsia="zh-CN" w:bidi="ar-SA"/>
          <w:b w:val="0"/>
          <w:i w:val="0"/>
          <w:sz w:val="32"/>
          <w:spacing w:val="0"/>
          <w:w w:val="100"/>
          <w:rFonts w:ascii="Times New Roman" w:eastAsia="宋体" w:hAnsi="Times New Roman"/>
          <w:caps w:val="0"/>
        </w:rPr>
        <w:t xml:space="preserve">的投标；</w:t>
      </w:r>
    </w:p>
    <w:p>
      <w:pPr>
        <w:pStyle w:val="Normal"/>
        <w:jc w:val="both"/>
        <w:spacing w:before="0" w:beforeAutospacing="0" w:after="0" w:afterAutospacing="0" w:line="586" w:lineRule="exact"/>
        <w:rPr>
          <w:rStyle w:val="NormalCharacter"/>
          <w:szCs w:val="32"/>
          <w:kern w:val="2"/>
          <w:lang w:val="en-US" w:eastAsia="zh-CN" w:bidi="ar-SA"/>
          <w:b w:val="0"/>
          <w:i w:val="0"/>
          <w:sz w:val="32"/>
          <w:spacing w:val="0"/>
          <w:w w:val="100"/>
          <w:rFonts w:ascii="Times New Roman" w:eastAsia="宋体" w:hAnsi="Times New Roman"/>
          <w:caps w:val="0"/>
        </w:rPr>
        <w:snapToGrid w:val="0"/>
        <w:ind w:firstLine="698" w:firstLineChars="218"/>
        <w:textAlignment w:val="baseline"/>
      </w:pPr>
      <w:r w:rsidR="00ec2bd0" w:rsidRPr="00ef5792">
        <w:rPr>
          <w:rStyle w:val="NormalCharacter"/>
          <w:szCs w:val="32"/>
          <w:kern w:val="2"/>
          <w:lang w:val="en-US" w:eastAsia="zh-CN" w:bidi="ar-SA"/>
          <w:b w:val="0"/>
          <w:i w:val="0"/>
          <w:sz w:val="32"/>
          <w:spacing w:val="0"/>
          <w:w w:val="100"/>
          <w:rFonts w:ascii="Times New Roman" w:eastAsia="宋体" w:hAnsi="Times New Roman"/>
          <w:caps w:val="0"/>
        </w:rPr>
        <w:t xml:space="preserve">二、所提供的一切材料都是真实、有效、合法的；</w:t>
      </w:r>
    </w:p>
    <w:p>
      <w:pPr>
        <w:pStyle w:val="Normal"/>
        <w:jc w:val="both"/>
        <w:spacing w:before="0" w:beforeAutospacing="0" w:after="0" w:afterAutospacing="0" w:line="586" w:lineRule="exact"/>
        <w:rPr>
          <w:rStyle w:val="NormalCharacter"/>
          <w:szCs w:val="32"/>
          <w:kern w:val="2"/>
          <w:lang w:val="en-US" w:eastAsia="zh-CN" w:bidi="ar-SA"/>
          <w:b w:val="0"/>
          <w:i w:val="0"/>
          <w:sz w:val="32"/>
          <w:spacing w:val="0"/>
          <w:w w:val="100"/>
          <w:rFonts w:ascii="Times New Roman" w:eastAsia="宋体" w:hAnsi="Times New Roman"/>
          <w:caps w:val="0"/>
        </w:rPr>
        <w:snapToGrid w:val="0"/>
        <w:ind w:firstLine="714" w:firstLineChars="223"/>
        <w:textAlignment w:val="baseline"/>
      </w:pPr>
      <w:r w:rsidR="00ec2bd0" w:rsidRPr="00ef5792">
        <w:rPr>
          <w:rStyle w:val="NormalCharacter"/>
          <w:szCs w:val="32"/>
          <w:kern w:val="2"/>
          <w:lang w:val="en-US" w:eastAsia="zh-CN" w:bidi="ar-SA"/>
          <w:b w:val="0"/>
          <w:i w:val="0"/>
          <w:sz w:val="32"/>
          <w:spacing w:val="0"/>
          <w:w w:val="100"/>
          <w:rFonts w:ascii="Times New Roman" w:eastAsia="宋体" w:hAnsi="Times New Roman"/>
          <w:caps w:val="0"/>
        </w:rPr>
        <w:t xml:space="preserve">三、不与其他投标人相互串通投标报价，不排挤其他投标人的公平竞争，不损害招标人或其他投标人的合法权益；</w:t>
      </w:r>
    </w:p>
    <w:p>
      <w:pPr>
        <w:pStyle w:val="Normal"/>
        <w:jc w:val="both"/>
        <w:spacing w:before="0" w:beforeAutospacing="0" w:after="0" w:afterAutospacing="0" w:line="586" w:lineRule="exact"/>
        <w:rPr>
          <w:rStyle w:val="NormalCharacter"/>
          <w:szCs w:val="32"/>
          <w:kern w:val="2"/>
          <w:lang w:val="en-US" w:eastAsia="zh-CN" w:bidi="ar-SA"/>
          <w:b w:val="0"/>
          <w:i w:val="0"/>
          <w:sz w:val="32"/>
          <w:spacing w:val="0"/>
          <w:w w:val="100"/>
          <w:rFonts w:ascii="Times New Roman" w:eastAsia="宋体" w:hAnsi="Times New Roman"/>
          <w:caps w:val="0"/>
        </w:rPr>
        <w:snapToGrid w:val="0"/>
        <w:ind w:firstLine="739" w:firstLineChars="231"/>
        <w:textAlignment w:val="baseline"/>
      </w:pPr>
      <w:r w:rsidR="00ec2bd0" w:rsidRPr="00ef5792">
        <w:rPr>
          <w:rStyle w:val="NormalCharacter"/>
          <w:szCs w:val="32"/>
          <w:kern w:val="2"/>
          <w:lang w:val="en-US" w:eastAsia="zh-CN" w:bidi="ar-SA"/>
          <w:b w:val="0"/>
          <w:i w:val="0"/>
          <w:sz w:val="32"/>
          <w:spacing w:val="0"/>
          <w:w w:val="100"/>
          <w:rFonts w:ascii="Times New Roman" w:eastAsia="宋体" w:hAnsi="Times New Roman"/>
          <w:caps w:val="0"/>
        </w:rPr>
        <w:t xml:space="preserve">四、不与招标人或招标代理机构串通投标，损害国家利益、社会公共利益或者他人的合法权益；</w:t>
      </w:r>
    </w:p>
    <w:p>
      <w:pPr>
        <w:pStyle w:val="Normal"/>
        <w:jc w:val="both"/>
        <w:spacing w:before="0" w:beforeAutospacing="0" w:after="0" w:afterAutospacing="0" w:line="586" w:lineRule="exact"/>
        <w:rPr>
          <w:rStyle w:val="NormalCharacter"/>
          <w:szCs w:val="32"/>
          <w:kern w:val="2"/>
          <w:lang w:val="en-US" w:eastAsia="zh-CN" w:bidi="ar-SA"/>
          <w:b w:val="0"/>
          <w:i w:val="0"/>
          <w:sz w:val="32"/>
          <w:spacing w:val="0"/>
          <w:w w:val="100"/>
          <w:rFonts w:ascii="Times New Roman" w:eastAsia="宋体" w:hAnsi="Times New Roman"/>
          <w:caps w:val="0"/>
        </w:rPr>
        <w:snapToGrid w:val="0"/>
        <w:ind w:firstLine="739" w:firstLineChars="231"/>
        <w:textAlignment w:val="baseline"/>
      </w:pPr>
      <w:r w:rsidR="00ec2bd0" w:rsidRPr="00ef5792">
        <w:rPr>
          <w:rStyle w:val="NormalCharacter"/>
          <w:szCs w:val="32"/>
          <w:kern w:val="2"/>
          <w:lang w:val="en-US" w:eastAsia="zh-CN" w:bidi="ar-SA"/>
          <w:b w:val="0"/>
          <w:i w:val="0"/>
          <w:sz w:val="32"/>
          <w:spacing w:val="0"/>
          <w:w w:val="100"/>
          <w:rFonts w:ascii="Times New Roman" w:eastAsia="宋体" w:hAnsi="Times New Roman"/>
          <w:caps w:val="0"/>
        </w:rPr>
        <w:t xml:space="preserve">五、不向招标人或者评标委员会成员行贿以牟取中标；</w:t>
      </w:r>
    </w:p>
    <w:p>
      <w:pPr>
        <w:pStyle w:val="Normal"/>
        <w:jc w:val="both"/>
        <w:spacing w:before="0" w:beforeAutospacing="0" w:after="0" w:afterAutospacing="0" w:line="586" w:lineRule="exact"/>
        <w:rPr>
          <w:rStyle w:val="NormalCharacter"/>
          <w:szCs w:val="32"/>
          <w:kern w:val="2"/>
          <w:lang w:val="en-US" w:eastAsia="zh-CN" w:bidi="ar-SA"/>
          <w:b w:val="0"/>
          <w:i w:val="0"/>
          <w:sz w:val="32"/>
          <w:spacing w:val="0"/>
          <w:w w:val="100"/>
          <w:rFonts w:ascii="Times New Roman" w:eastAsia="宋体" w:hAnsi="Times New Roman"/>
          <w:caps w:val="0"/>
        </w:rPr>
        <w:snapToGrid w:val="0"/>
        <w:ind w:firstLine="768" w:firstLineChars="240"/>
        <w:textAlignment w:val="baseline"/>
      </w:pPr>
      <w:r w:rsidR="00ec2bd0" w:rsidRPr="00ef5792">
        <w:rPr>
          <w:rStyle w:val="NormalCharacter"/>
          <w:szCs w:val="32"/>
          <w:kern w:val="2"/>
          <w:lang w:val="en-US" w:eastAsia="zh-CN" w:bidi="ar-SA"/>
          <w:b w:val="0"/>
          <w:i w:val="0"/>
          <w:sz w:val="32"/>
          <w:spacing w:val="0"/>
          <w:w w:val="100"/>
          <w:rFonts w:ascii="Times New Roman" w:eastAsia="宋体" w:hAnsi="Times New Roman"/>
          <w:caps w:val="0"/>
        </w:rPr>
        <w:t xml:space="preserve">六、不以他人名义投标或者以其他方式弄虚作假，骗取中标。</w:t>
      </w:r>
    </w:p>
    <w:p>
      <w:pPr>
        <w:pStyle w:val="Normal"/>
        <w:jc w:val="both"/>
        <w:spacing w:before="0" w:beforeAutospacing="0" w:after="0" w:afterAutospacing="0" w:line="586" w:lineRule="exact"/>
        <w:rPr>
          <w:rStyle w:val="NormalCharacter"/>
          <w:szCs w:val="32"/>
          <w:kern w:val="2"/>
          <w:lang w:val="en-US" w:eastAsia="zh-CN" w:bidi="ar-SA"/>
          <w:b w:val="0"/>
          <w:i w:val="0"/>
          <w:sz w:val="32"/>
          <w:spacing w:val="0"/>
          <w:w w:val="100"/>
          <w:rFonts w:ascii="Times New Roman" w:eastAsia="宋体" w:hAnsi="Times New Roman"/>
          <w:caps w:val="0"/>
        </w:rPr>
        <w:snapToGrid w:val="0"/>
        <w:ind w:firstLine="826" w:firstLineChars="258"/>
        <w:textAlignment w:val="baseline"/>
      </w:pPr>
      <w:r w:rsidR="00ec2bd0" w:rsidRPr="00ef5792">
        <w:rPr>
          <w:rStyle w:val="NormalCharacter"/>
          <w:szCs w:val="32"/>
          <w:kern w:val="2"/>
          <w:lang w:val="en-US" w:eastAsia="zh-CN" w:bidi="ar-SA"/>
          <w:b w:val="0"/>
          <w:i w:val="0"/>
          <w:sz w:val="32"/>
          <w:spacing w:val="0"/>
          <w:w w:val="100"/>
          <w:rFonts w:ascii="Times New Roman" w:eastAsia="宋体" w:hAnsi="Times New Roman"/>
          <w:caps w:val="0"/>
        </w:rPr>
        <w:t xml:space="preserve">本公司若有违反本承诺内容的行为，愿意承担法律责任。如已中标的，自动放弃中标资格；给招标人造成损失的，依法承担赔偿责任。</w:t>
      </w:r>
    </w:p>
    <w:p>
      <w:pPr>
        <w:pStyle w:val="Normal"/>
        <w:jc w:val="both"/>
        <w:spacing w:before="0" w:beforeAutospacing="0" w:after="0" w:afterAutospacing="0" w:line="586" w:lineRule="exact"/>
        <w:rPr>
          <w:rStyle w:val="NormalCharacter"/>
          <w:szCs w:val="28"/>
          <w:kern w:val="2"/>
          <w:lang w:val="en-US" w:eastAsia="zh-CN" w:bidi="ar-SA"/>
          <w:b w:val="0"/>
          <w:i w:val="0"/>
          <w:sz w:val="28"/>
          <w:spacing w:val="0"/>
          <w:w w:val="100"/>
          <w:rFonts w:ascii="Times New Roman" w:eastAsia="宋体" w:hAnsi="Times New Roman"/>
          <w:caps w:val="0"/>
        </w:rPr>
        <w:snapToGrid w:val="0"/>
        <w:textAlignment w:val="baseline"/>
      </w:pPr>
      <w:r>
        <w:rPr>
          <w:b w:val="0"/>
          <w:i w:val="0"/>
          <w:sz w:val="28"/>
          <w:spacing w:val="0"/>
          <w:w w:val="100"/>
          <w:rFonts w:ascii="Times New Roman" w:eastAsia="宋体" w:hAnsi="Times New Roman"/>
          <w:caps w:val="0"/>
        </w:rPr>
        <w:t/>
      </w:r>
    </w:p>
    <w:p>
      <w:pPr>
        <w:pStyle w:val="Normal"/>
        <w:jc w:val="both"/>
        <w:spacing w:before="0" w:beforeAutospacing="0" w:after="0" w:afterAutospacing="0" w:lineRule="auto" w:line="480"/>
        <w:rPr>
          <w:rStyle w:val="NormalCharacter"/>
          <w:szCs w:val="32"/>
          <w:kern w:val="2"/>
          <w:lang w:val="en-US" w:eastAsia="zh-CN" w:bidi="ar-SA"/>
          <w:b w:val="0"/>
          <w:i w:val="0"/>
          <w:sz w:val="32"/>
          <w:spacing w:val="0"/>
          <w:w w:val="100"/>
          <w:rFonts w:ascii="Times New Roman" w:eastAsia="宋体" w:hAnsi="Times New Roman"/>
          <w:caps w:val="0"/>
        </w:rPr>
        <w:snapToGrid w:val="0"/>
        <w:ind w:firstLine="4480" w:firstLineChars="1400"/>
        <w:textAlignment w:val="baseline"/>
      </w:pPr>
      <w:r w:rsidR="00ec2bd0" w:rsidRPr="00ef5792">
        <w:rPr>
          <w:rStyle w:val="NormalCharacter"/>
          <w:szCs w:val="32"/>
          <w:kern w:val="2"/>
          <w:lang w:val="en-US" w:eastAsia="zh-CN" w:bidi="ar-SA"/>
          <w:b w:val="0"/>
          <w:i w:val="0"/>
          <w:sz w:val="32"/>
          <w:spacing w:val="0"/>
          <w:w w:val="100"/>
          <w:rFonts w:ascii="Times New Roman" w:eastAsia="宋体" w:hAnsi="Times New Roman"/>
          <w:caps w:val="0"/>
        </w:rPr>
        <w:t xml:space="preserve">法定代表人（签字或盖章）：</w:t>
      </w:r>
    </w:p>
    <w:p>
      <w:pPr>
        <w:pStyle w:val="Normal"/>
        <w:jc w:val="both"/>
        <w:spacing w:before="0" w:beforeAutospacing="0" w:after="0" w:afterAutospacing="0" w:lineRule="auto" w:line="480"/>
        <w:rPr>
          <w:rStyle w:val="NormalCharacter"/>
          <w:szCs w:val="32"/>
          <w:kern w:val="2"/>
          <w:lang w:val="en-US" w:eastAsia="zh-CN" w:bidi="ar-SA"/>
          <w:b w:val="0"/>
          <w:i w:val="0"/>
          <w:sz w:val="32"/>
          <w:spacing w:val="0"/>
          <w:w w:val="100"/>
          <w:rFonts w:ascii="Times New Roman" w:eastAsia="宋体" w:hAnsi="Times New Roman"/>
          <w:caps w:val="0"/>
        </w:rPr>
        <w:snapToGrid w:val="0"/>
        <w:ind w:firstLine="4480" w:firstLineChars="1400"/>
        <w:textAlignment w:val="baseline"/>
      </w:pPr>
      <w:r w:rsidR="00ec2bd0" w:rsidRPr="00ef5792">
        <w:rPr>
          <w:rStyle w:val="NormalCharacter"/>
          <w:szCs w:val="32"/>
          <w:kern w:val="2"/>
          <w:lang w:val="en-US" w:eastAsia="zh-CN" w:bidi="ar-SA"/>
          <w:b w:val="0"/>
          <w:i w:val="0"/>
          <w:sz w:val="32"/>
          <w:spacing w:val="0"/>
          <w:w w:val="100"/>
          <w:rFonts w:ascii="Times New Roman" w:eastAsia="宋体" w:hAnsi="Times New Roman"/>
          <w:caps w:val="0"/>
        </w:rPr>
        <w:t xml:space="preserve">投  标  人（盖章）：</w:t>
      </w:r>
    </w:p>
    <w:p>
      <w:pPr>
        <w:pStyle w:val="Normal"/>
        <w:jc w:val="center"/>
        <w:spacing w:before="0" w:beforeAutospacing="0" w:after="0" w:afterAutospacing="0" w:lineRule="auto" w:line="480"/>
        <w:rPr>
          <w:rStyle w:val="NormalCharacter"/>
          <w:szCs w:val="32"/>
          <w:kern w:val="2"/>
          <w:lang w:val="en-US" w:eastAsia="zh-CN" w:bidi="ar-SA"/>
          <w:b w:val="0"/>
          <w:i w:val="0"/>
          <w:sz w:val="32"/>
          <w:spacing w:val="0"/>
          <w:w w:val="100"/>
          <w:rFonts w:ascii="Times New Roman" w:eastAsia="宋体" w:hAnsi="Times New Roman"/>
          <w:caps w:val="0"/>
        </w:rPr>
        <w:snapToGrid w:val="0"/>
        <w:ind w:right="640" w:firstLine="4480" w:firstLineChars="1400"/>
        <w:textAlignment w:val="baseline"/>
      </w:pPr>
      <w:r w:rsidR="00ec2bd0" w:rsidRPr="00ef5792">
        <w:rPr>
          <w:rStyle w:val="NormalCharacter"/>
          <w:szCs w:val="32"/>
          <w:kern w:val="2"/>
          <w:lang w:val="en-US" w:eastAsia="zh-CN" w:bidi="ar-SA"/>
          <w:b w:val="0"/>
          <w:i w:val="0"/>
          <w:sz w:val="32"/>
          <w:spacing w:val="0"/>
          <w:w w:val="100"/>
          <w:rFonts w:ascii="Times New Roman" w:eastAsia="宋体" w:hAnsi="Times New Roman"/>
          <w:caps w:val="0"/>
        </w:rPr>
        <w:t xml:space="preserve">       年    月    日</w:t>
      </w:r>
    </w:p>
    <w:p>
      <w:pPr>
        <w:pStyle w:val="Title"/>
        <w:widowControl/>
        <w:jc w:val="both"/>
        <w:spacing w:before="240" w:beforeAutospacing="0" w:after="60" w:afterAutospacing="0" w:lineRule="auto" w:line="240"/>
        <w:rPr>
          <w:rStyle w:val="NormalCharacter"/>
          <w:szCs w:val="32"/>
          <w:bCs w:val="off"/>
          <w:kern w:val="2"/>
          <w:lang w:val="en-US" w:eastAsia="zh-CN" w:bidi="ar-SA"/>
          <w:b w:val="0"/>
          <w:i w:val="0"/>
          <w:sz w:val="32"/>
          <w:spacing w:val="0"/>
          <w:w w:val="100"/>
          <w:rFonts w:ascii="Arial" w:eastAsia="宋体" w:hAnsi="Arial"/>
          <w:caps w:val="0"/>
        </w:rPr>
        <w:snapToGrid w:val="0"/>
        <w:ind w:firstLine="640" w:firstLineChars="200"/>
        <w:textAlignment w:val="baseline"/>
        <w:framePr/>
        <w:sectPr>
          <w:headerReference w:type="default" r:id="rId14"/>
          <w:type w:val="nextPage"/>
          <w:pgSz w:h="16840" w:w="11907" w:orient="portrait"/>
          <w:pgMar w:gutter="0" w:header="851" w:top="1247" w:bottom="1247" w:footer="838" w:left="1361" w:right="1361"/>
          <w:paperSrc w:first="0" w:other="0"/>
          <w:lnNumType w:countBy="0"/>
          <w:cols w:space="720" w:num="1"/>
          <w:vAlign w:val="top"/>
          <w:titlePg/>
          <w:docGrid w:charSpace="-6553" w:linePitch="435" w:type="Default"/>
        </w:sectPr>
      </w:pPr>
      <w:r>
        <w:rPr>
          <w:b w:val="0"/>
          <w:i w:val="0"/>
          <w:sz w:val="32"/>
          <w:spacing w:val="0"/>
          <w:w w:val="100"/>
          <w:rFonts w:ascii="Arial" w:eastAsia="宋体" w:hAnsi="Arial"/>
          <w:caps w:val="0"/>
        </w:rPr>
        <w:t/>
      </w:r>
    </w:p>
    <w:p>
      <w:pPr>
        <w:pStyle w:val="Title"/>
        <w:widowControl/>
        <w:jc w:val="both"/>
        <w:spacing w:before="240" w:beforeAutospacing="0" w:after="60" w:afterAutospacing="0" w:lineRule="auto" w:line="240"/>
        <w:rPr>
          <w:rStyle w:val="NormalCharacter"/>
          <w:szCs w:val="21"/>
          <w:bCs/>
          <w:kern w:val="2"/>
          <w:lang w:val="en-US" w:eastAsia="zh-CN" w:bidi="ar-SA"/>
          <w:b w:val="1"/>
          <w:i w:val="0"/>
          <w:sz w:val="21"/>
          <w:spacing w:val="0"/>
          <w:w w:val="100"/>
          <w:rFonts w:ascii="黑体" w:cs="Arial" w:eastAsia="黑体" w:hAnsi="Arial"/>
          <w:caps w:val="0"/>
        </w:rPr>
        <w:snapToGrid w:val="0"/>
        <w:ind w:firstLine="640" w:firstLineChars="200"/>
        <w:textAlignment w:val="baseline"/>
        <w:framePr/>
      </w:pPr>
      <w:r w:rsidR="00ec2bd0" w:rsidRPr="00ef5792">
        <w:rPr>
          <w:rStyle w:val="NormalCharacter"/>
          <w:szCs w:val="21"/>
          <w:bCs w:val="off"/>
          <w:kern w:val="2"/>
          <w:lang w:val="en-US" w:eastAsia="zh-CN" w:bidi="ar-SA"/>
          <w:b w:val="0"/>
          <w:i w:val="0"/>
          <w:sz w:val="21"/>
          <w:spacing w:val="0"/>
          <w:w w:val="100"/>
          <w:rFonts w:ascii="Arial" w:eastAsia="宋体" w:hAnsi="Arial"/>
          <w:caps w:val="0"/>
        </w:rPr>
        <w:t xml:space="preserve">附件六：</w:t>
      </w:r>
    </w:p>
    <w:p>
      <w:pPr>
        <w:pStyle w:val="Normal"/>
        <w:jc w:val="center"/>
        <w:spacing w:before="120" w:beforeAutospacing="0" w:after="0" w:afterAutospacing="0" w:lineRule="auto" w:line="360"/>
        <w:rPr>
          <w:rStyle w:val="NormalCharacter"/>
          <w:kern w:val="2"/>
          <w:lang w:val="en-US" w:eastAsia="zh-CN" w:bidi="ar-SA"/>
          <w:b w:val="0"/>
          <w:i w:val="0"/>
          <w:sz w:val="44"/>
          <w:spacing w:val="0"/>
          <w:w w:val="100"/>
          <w:rFonts w:ascii="黑体" w:eastAsia="黑体" w:hAnsi="Times New Roman"/>
          <w:caps w:val="0"/>
        </w:rPr>
        <w:snapToGrid w:val="0"/>
        <w:textAlignment w:val="baseline"/>
      </w:pPr>
      <w:r w:rsidR="00ec2bd0" w:rsidRPr="00ef5792">
        <w:rPr>
          <w:rStyle w:val="NormalCharacter"/>
          <w:kern w:val="2"/>
          <w:lang w:val="en-US" w:eastAsia="zh-CN" w:bidi="ar-SA"/>
          <w:b w:val="0"/>
          <w:i w:val="0"/>
          <w:sz w:val="44"/>
          <w:spacing w:val="0"/>
          <w:w w:val="100"/>
          <w:rFonts w:ascii="黑体" w:eastAsia="黑体" w:hAnsi="Times New Roman"/>
          <w:caps w:val="0"/>
        </w:rPr>
        <w:t xml:space="preserve">法定代表人授权委托书</w:t>
      </w:r>
    </w:p>
    <w:p>
      <w:pPr>
        <w:pStyle w:val="Normal"/>
        <w:jc w:val="center"/>
        <w:spacing w:before="120" w:beforeAutospacing="0" w:after="0" w:afterAutospacing="0" w:lineRule="auto" w:line="360"/>
        <w:rPr>
          <w:rStyle w:val="NormalCharacter"/>
          <w:kern w:val="2"/>
          <w:lang w:val="en-US" w:eastAsia="zh-CN" w:bidi="ar-SA"/>
          <w:b w:val="0"/>
          <w:i w:val="0"/>
          <w:sz w:val="28"/>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28"/>
          <w:spacing w:val="0"/>
          <w:w w:val="100"/>
          <w:rFonts w:ascii="宋体" w:eastAsia="宋体" w:hAnsi="Times New Roman"/>
          <w:caps w:val="0"/>
        </w:rPr>
        <w:t xml:space="preserve">（参考样张）</w:t>
      </w:r>
    </w:p>
    <w:p>
      <w:pPr>
        <w:pStyle w:val="Normal"/>
        <w:jc w:val="both"/>
        <w:spacing w:before="120" w:beforeAutospacing="0" w:after="0" w:afterAutospacing="0" w:lineRule="auto" w:line="360"/>
        <w:rPr>
          <w:rStyle w:val="NormalCharacter"/>
          <w:kern w:val="2"/>
          <w:lang w:val="en-US" w:eastAsia="zh-CN" w:bidi="ar-SA"/>
          <w:b w:val="0"/>
          <w:i w:val="0"/>
          <w:u w:val="single"/>
          <w:sz w:val="28"/>
          <w:spacing w:val="0"/>
          <w:w w:val="100"/>
          <w:rFonts w:ascii="宋体" w:eastAsia="宋体" w:hAnsi="Times New Roman"/>
          <w:caps w:val="0"/>
        </w:rPr>
        <w:snapToGrid w:val="0"/>
        <w:ind w:firstLine="600"/>
        <w:textAlignment w:val="baseline"/>
      </w:pPr>
      <w:r w:rsidR="00ec2bd0" w:rsidRPr="00ef5792">
        <w:rPr>
          <w:rStyle w:val="NormalCharacter"/>
          <w:kern w:val="2"/>
          <w:lang w:val="en-US" w:eastAsia="zh-CN" w:bidi="ar-SA"/>
          <w:b w:val="0"/>
          <w:i w:val="0"/>
          <w:sz w:val="28"/>
          <w:spacing w:val="0"/>
          <w:w w:val="100"/>
          <w:rFonts w:ascii="宋体" w:eastAsia="宋体" w:hAnsi="Times New Roman"/>
          <w:caps w:val="0"/>
        </w:rPr>
        <w:t xml:space="preserve">本授权委托书声明：我</w:t>
      </w:r>
      <w:r w:rsidR="00ec2bd0" w:rsidRPr="00ef5792">
        <w:rPr>
          <w:rStyle w:val="NormalCharacter"/>
          <w:kern w:val="2"/>
          <w:lang w:val="en-US" w:eastAsia="zh-CN" w:bidi="ar-SA"/>
          <w:b w:val="0"/>
          <w:i w:val="0"/>
          <w:u w:val="single"/>
          <w:sz w:val="28"/>
          <w:spacing w:val="0"/>
          <w:w w:val="100"/>
          <w:rFonts w:ascii="宋体" w:eastAsia="宋体" w:hAnsi="Times New Roman"/>
          <w:caps w:val="0"/>
        </w:rPr>
        <w:t xml:space="preserve">         </w:t>
      </w:r>
      <w:r w:rsidR="00ec2bd0" w:rsidRPr="00ef5792">
        <w:rPr>
          <w:rStyle w:val="NormalCharacter"/>
          <w:kern w:val="2"/>
          <w:lang w:val="en-US" w:eastAsia="zh-CN" w:bidi="ar-SA"/>
          <w:b w:val="0"/>
          <w:i w:val="0"/>
          <w:sz w:val="28"/>
          <w:spacing w:val="0"/>
          <w:w w:val="100"/>
          <w:rFonts w:ascii="宋体" w:eastAsia="宋体" w:hAnsi="Times New Roman"/>
          <w:caps w:val="0"/>
        </w:rPr>
        <w:t xml:space="preserve">（姓名）系</w:t>
      </w:r>
      <w:r w:rsidR="00ec2bd0" w:rsidRPr="00ef5792">
        <w:rPr>
          <w:rStyle w:val="NormalCharacter"/>
          <w:kern w:val="2"/>
          <w:lang w:val="en-US" w:eastAsia="zh-CN" w:bidi="ar-SA"/>
          <w:b w:val="0"/>
          <w:i w:val="0"/>
          <w:u w:val="single"/>
          <w:sz w:val="28"/>
          <w:spacing w:val="0"/>
          <w:w w:val="100"/>
          <w:rFonts w:ascii="宋体" w:eastAsia="宋体" w:hAnsi="Times New Roman"/>
          <w:caps w:val="0"/>
        </w:rPr>
        <w:t xml:space="preserve">                       </w:t>
      </w:r>
    </w:p>
    <w:p>
      <w:pPr>
        <w:pStyle w:val="Normal"/>
        <w:jc w:val="both"/>
        <w:spacing w:before="120" w:beforeAutospacing="0" w:after="0" w:afterAutospacing="0" w:lineRule="auto" w:line="360"/>
        <w:rPr>
          <w:rStyle w:val="NormalCharacter"/>
          <w:kern w:val="2"/>
          <w:lang w:val="en-US" w:eastAsia="zh-CN" w:bidi="ar-SA"/>
          <w:b w:val="0"/>
          <w:i w:val="0"/>
          <w:sz w:val="28"/>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u w:val="single"/>
          <w:sz w:val="28"/>
          <w:spacing w:val="0"/>
          <w:w w:val="100"/>
          <w:rFonts w:ascii="宋体" w:eastAsia="宋体" w:hAnsi="Times New Roman"/>
          <w:caps w:val="0"/>
        </w:rPr>
        <w:t xml:space="preserve">        </w:t>
      </w:r>
      <w:r w:rsidR="00ec2bd0" w:rsidRPr="00ef5792">
        <w:rPr>
          <w:rStyle w:val="NormalCharacter"/>
          <w:kern w:val="2"/>
          <w:lang w:val="en-US" w:eastAsia="zh-CN" w:bidi="ar-SA"/>
          <w:b w:val="0"/>
          <w:i w:val="0"/>
          <w:sz w:val="28"/>
          <w:spacing w:val="0"/>
          <w:w w:val="100"/>
          <w:rFonts w:ascii="宋体" w:eastAsia="宋体" w:hAnsi="Times New Roman"/>
          <w:caps w:val="0"/>
        </w:rPr>
        <w:t xml:space="preserve">（投标人）的法定代表人，现授权委托我单位</w:t>
      </w:r>
      <w:r w:rsidR="00ec2bd0" w:rsidRPr="00ef5792">
        <w:rPr>
          <w:rStyle w:val="NormalCharacter"/>
          <w:kern w:val="2"/>
          <w:lang w:val="en-US" w:eastAsia="zh-CN" w:bidi="ar-SA"/>
          <w:b w:val="0"/>
          <w:i w:val="0"/>
          <w:u w:val="single"/>
          <w:sz w:val="28"/>
          <w:spacing w:val="0"/>
          <w:w w:val="100"/>
          <w:rFonts w:ascii="宋体" w:eastAsia="宋体" w:hAnsi="Times New Roman"/>
          <w:caps w:val="0"/>
        </w:rPr>
        <w:t xml:space="preserve">        </w:t>
      </w:r>
      <w:r w:rsidR="00ec2bd0" w:rsidRPr="00ef5792">
        <w:rPr>
          <w:rStyle w:val="NormalCharacter"/>
          <w:kern w:val="2"/>
          <w:lang w:val="en-US" w:eastAsia="zh-CN" w:bidi="ar-SA"/>
          <w:b w:val="0"/>
          <w:i w:val="0"/>
          <w:sz w:val="28"/>
          <w:spacing w:val="0"/>
          <w:w w:val="100"/>
          <w:rFonts w:ascii="宋体" w:eastAsia="宋体" w:hAnsi="Times New Roman"/>
          <w:caps w:val="0"/>
        </w:rPr>
        <w:t xml:space="preserve">（姓名）为我的代理人，以本单位的名义参加</w:t>
      </w:r>
      <w:r w:rsidR="00ec2bd0" w:rsidRPr="00ef5792">
        <w:rPr>
          <w:rStyle w:val="NormalCharacter"/>
          <w:kern w:val="2"/>
          <w:lang w:val="en-US" w:eastAsia="zh-CN" w:bidi="ar-SA"/>
          <w:b w:val="0"/>
          <w:i w:val="0"/>
          <w:u w:val="single"/>
          <w:sz w:val="28"/>
          <w:spacing w:val="0"/>
          <w:w w:val="100"/>
          <w:rFonts w:ascii="宋体" w:eastAsia="宋体" w:hAnsi="Times New Roman"/>
          <w:caps w:val="0"/>
        </w:rPr>
        <w:t xml:space="preserve">                                </w:t>
      </w:r>
      <w:r w:rsidR="00ec2bd0" w:rsidRPr="00ef5792">
        <w:rPr>
          <w:rStyle w:val="NormalCharacter"/>
          <w:kern w:val="2"/>
          <w:lang w:val="en-US" w:eastAsia="zh-CN" w:bidi="ar-SA"/>
          <w:b w:val="0"/>
          <w:i w:val="0"/>
          <w:sz w:val="28"/>
          <w:spacing w:val="0"/>
          <w:w w:val="100"/>
          <w:rFonts w:ascii="宋体" w:eastAsia="宋体" w:hAnsi="Times New Roman"/>
          <w:caps w:val="0"/>
        </w:rPr>
        <w:t xml:space="preserve">（招标人）的</w:t>
      </w:r>
      <w:r w:rsidR="00ec2bd0" w:rsidRPr="00ef5792">
        <w:rPr>
          <w:rStyle w:val="NormalCharacter"/>
          <w:kern w:val="2"/>
          <w:lang w:val="en-US" w:eastAsia="zh-CN" w:bidi="ar-SA"/>
          <w:b w:val="0"/>
          <w:i w:val="0"/>
          <w:u w:val="single"/>
          <w:sz w:val="28"/>
          <w:spacing w:val="0"/>
          <w:w w:val="100"/>
          <w:rFonts w:ascii="宋体" w:eastAsia="宋体" w:hAnsi="Times New Roman"/>
          <w:caps w:val="0"/>
        </w:rPr>
        <w:t xml:space="preserve">                           </w:t>
      </w:r>
      <w:r w:rsidR="00ec2bd0" w:rsidRPr="00ef5792">
        <w:rPr>
          <w:rStyle w:val="NormalCharacter"/>
          <w:kern w:val="2"/>
          <w:lang w:val="en-US" w:eastAsia="zh-CN" w:bidi="ar-SA"/>
          <w:b w:val="0"/>
          <w:i w:val="0"/>
          <w:sz w:val="28"/>
          <w:spacing w:val="0"/>
          <w:w w:val="100"/>
          <w:rFonts w:ascii="宋体" w:eastAsia="宋体" w:hAnsi="Times New Roman"/>
          <w:caps w:val="0"/>
        </w:rPr>
        <w:t xml:space="preserve">（工程名称）的投标。代理人在该工程招投标活动中的一切事务，我均予以承认。</w:t>
      </w:r>
    </w:p>
    <w:p>
      <w:pPr>
        <w:pStyle w:val="Normal"/>
        <w:jc w:val="both"/>
        <w:spacing w:before="120" w:beforeAutospacing="0" w:after="0" w:afterAutospacing="0" w:lineRule="auto" w:line="360"/>
        <w:rPr>
          <w:rStyle w:val="NormalCharacter"/>
          <w:kern w:val="2"/>
          <w:lang w:val="en-US" w:eastAsia="zh-CN" w:bidi="ar-SA"/>
          <w:b w:val="0"/>
          <w:i w:val="0"/>
          <w:sz w:val="28"/>
          <w:spacing w:val="0"/>
          <w:w w:val="100"/>
          <w:rFonts w:ascii="宋体" w:eastAsia="宋体" w:hAnsi="Times New Roman"/>
          <w:caps w:val="0"/>
        </w:rPr>
        <w:snapToGrid w:val="0"/>
        <w:ind w:firstLine="560" w:firstLineChars="200"/>
        <w:textAlignment w:val="baseline"/>
      </w:pPr>
      <w:r w:rsidR="00ec2bd0" w:rsidRPr="00ef5792">
        <w:rPr>
          <w:rStyle w:val="NormalCharacter"/>
          <w:kern w:val="2"/>
          <w:lang w:val="en-US" w:eastAsia="zh-CN" w:bidi="ar-SA"/>
          <w:b w:val="0"/>
          <w:i w:val="0"/>
          <w:sz w:val="28"/>
          <w:spacing w:val="0"/>
          <w:w w:val="100"/>
          <w:rFonts w:ascii="宋体" w:eastAsia="宋体" w:hAnsi="Times New Roman"/>
          <w:caps w:val="0"/>
        </w:rPr>
        <w:t xml:space="preserve">代理人无转委权，特此委托。</w:t>
      </w:r>
    </w:p>
    <w:p>
      <w:pPr>
        <w:pStyle w:val="Normal"/>
        <w:jc w:val="both"/>
        <w:spacing w:before="120" w:beforeAutospacing="0" w:after="0" w:afterAutospacing="0" w:lineRule="auto" w:line="360"/>
        <w:rPr>
          <w:rStyle w:val="NormalCharacter"/>
          <w:kern w:val="2"/>
          <w:lang w:val="en-US" w:eastAsia="zh-CN" w:bidi="ar-SA"/>
          <w:b w:val="0"/>
          <w:i w:val="0"/>
          <w:sz w:val="28"/>
          <w:spacing w:val="0"/>
          <w:w w:val="100"/>
          <w:rFonts w:ascii="宋体" w:eastAsia="宋体" w:hAnsi="Times New Roman"/>
          <w:caps w:val="0"/>
        </w:rPr>
        <w:snapToGrid w:val="0"/>
        <w:textAlignment w:val="baseline"/>
      </w:pPr>
      <w:r>
        <w:rPr>
          <w:b w:val="0"/>
          <w:i w:val="0"/>
          <w:sz w:val="28"/>
          <w:spacing w:val="0"/>
          <w:w w:val="100"/>
          <w:rFonts w:ascii="宋体" w:eastAsia="宋体" w:hAnsi="Times New Roman"/>
          <w:caps w:val="0"/>
        </w:rPr>
        <w:t/>
      </w:r>
    </w:p>
    <w:p>
      <w:pPr>
        <w:pStyle w:val="Normal"/>
        <w:jc w:val="both"/>
        <w:spacing w:before="120" w:beforeAutospacing="0" w:after="0" w:afterAutospacing="0" w:lineRule="auto" w:line="360"/>
        <w:rPr>
          <w:rStyle w:val="NormalCharacter"/>
          <w:kern w:val="2"/>
          <w:lang w:val="en-US" w:eastAsia="zh-CN" w:bidi="ar-SA"/>
          <w:b w:val="0"/>
          <w:i w:val="0"/>
          <w:sz w:val="28"/>
          <w:spacing w:val="0"/>
          <w:w w:val="100"/>
          <w:rFonts w:ascii="宋体" w:eastAsia="宋体" w:hAnsi="Times New Roman"/>
          <w:caps w:val="0"/>
        </w:rPr>
        <w:snapToGrid w:val="0"/>
        <w:textAlignment w:val="baseline"/>
      </w:pPr>
      <w:r>
        <w:rPr>
          <w:b w:val="0"/>
          <w:i w:val="0"/>
          <w:sz w:val="28"/>
          <w:spacing w:val="0"/>
          <w:w w:val="100"/>
          <w:rFonts w:ascii="宋体" w:eastAsia="宋体" w:hAnsi="Times New Roman"/>
          <w:caps w:val="0"/>
        </w:rPr>
        <w:t/>
      </w:r>
    </w:p>
    <w:p>
      <w:pPr>
        <w:pStyle w:val="Normal"/>
        <w:jc w:val="both"/>
        <w:spacing w:before="120" w:beforeAutospacing="0" w:after="0" w:afterAutospacing="0" w:lineRule="auto" w:line="360"/>
        <w:rPr>
          <w:rStyle w:val="NormalCharacter"/>
          <w:kern w:val="2"/>
          <w:lang w:val="en-US" w:eastAsia="zh-CN" w:bidi="ar-SA"/>
          <w:b w:val="0"/>
          <w:i w:val="0"/>
          <w:sz w:val="28"/>
          <w:spacing w:val="0"/>
          <w:w w:val="100"/>
          <w:rFonts w:ascii="宋体" w:eastAsia="宋体" w:hAnsi="Times New Roman"/>
          <w:caps w:val="0"/>
        </w:rPr>
        <w:snapToGrid w:val="0"/>
        <w:textAlignment w:val="baseline"/>
      </w:pPr>
      <w:r>
        <w:rPr>
          <w:b w:val="0"/>
          <w:i w:val="0"/>
          <w:sz w:val="28"/>
          <w:spacing w:val="0"/>
          <w:w w:val="100"/>
          <w:rFonts w:ascii="宋体" w:eastAsia="宋体" w:hAnsi="Times New Roman"/>
          <w:caps w:val="0"/>
        </w:rPr>
        <w:t/>
      </w:r>
    </w:p>
    <w:p>
      <w:pPr>
        <w:pStyle w:val="Normal"/>
        <w:jc w:val="both"/>
        <w:spacing w:before="120" w:beforeAutospacing="0" w:after="0" w:afterAutospacing="0" w:lineRule="auto" w:line="360"/>
        <w:rPr>
          <w:rStyle w:val="NormalCharacter"/>
          <w:kern w:val="2"/>
          <w:lang w:val="en-US" w:eastAsia="zh-CN" w:bidi="ar-SA"/>
          <w:b w:val="0"/>
          <w:i w:val="0"/>
          <w:sz w:val="28"/>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28"/>
          <w:spacing w:val="0"/>
          <w:w w:val="100"/>
          <w:rFonts w:ascii="宋体" w:eastAsia="宋体" w:hAnsi="Times New Roman"/>
          <w:caps w:val="0"/>
        </w:rPr>
        <w:t xml:space="preserve">投标人（盖章）：</w:t>
      </w:r>
      <w:r w:rsidR="00ec2bd0" w:rsidRPr="00ef5792">
        <w:rPr>
          <w:rStyle w:val="NormalCharacter"/>
          <w:kern w:val="2"/>
          <w:lang w:val="en-US" w:eastAsia="zh-CN" w:bidi="ar-SA"/>
          <w:b w:val="0"/>
          <w:i w:val="0"/>
          <w:u w:val="single"/>
          <w:sz w:val="28"/>
          <w:spacing w:val="0"/>
          <w:w w:val="100"/>
          <w:rFonts w:ascii="宋体" w:eastAsia="宋体" w:hAnsi="Times New Roman"/>
          <w:caps w:val="0"/>
        </w:rPr>
        <w:t xml:space="preserve">                                         </w:t>
      </w:r>
    </w:p>
    <w:p>
      <w:pPr>
        <w:pStyle w:val="Normal"/>
        <w:jc w:val="both"/>
        <w:spacing w:before="120" w:beforeAutospacing="0" w:after="0" w:afterAutospacing="0" w:lineRule="auto" w:line="360"/>
        <w:rPr>
          <w:rStyle w:val="NormalCharacter"/>
          <w:kern w:val="2"/>
          <w:lang w:val="en-US" w:eastAsia="zh-CN" w:bidi="ar-SA"/>
          <w:b w:val="0"/>
          <w:i w:val="0"/>
          <w:sz w:val="28"/>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28"/>
          <w:spacing w:val="0"/>
          <w:w w:val="100"/>
          <w:rFonts w:ascii="宋体" w:eastAsia="宋体" w:hAnsi="Times New Roman"/>
          <w:caps w:val="0"/>
        </w:rPr>
        <w:t xml:space="preserve">法定代表人（盖章）：</w:t>
      </w:r>
      <w:r w:rsidR="00ec2bd0" w:rsidRPr="00ef5792">
        <w:rPr>
          <w:rStyle w:val="NormalCharacter"/>
          <w:kern w:val="2"/>
          <w:lang w:val="en-US" w:eastAsia="zh-CN" w:bidi="ar-SA"/>
          <w:b w:val="0"/>
          <w:i w:val="0"/>
          <w:u w:val="single"/>
          <w:sz w:val="28"/>
          <w:spacing w:val="0"/>
          <w:w w:val="100"/>
          <w:rFonts w:ascii="宋体" w:eastAsia="宋体" w:hAnsi="Times New Roman"/>
          <w:caps w:val="0"/>
        </w:rPr>
        <w:t xml:space="preserve">                                     </w:t>
      </w:r>
    </w:p>
    <w:p>
      <w:pPr>
        <w:pStyle w:val="Normal"/>
        <w:jc w:val="both"/>
        <w:spacing w:before="120" w:beforeAutospacing="0" w:after="0" w:afterAutospacing="0" w:lineRule="auto" w:line="360"/>
        <w:rPr>
          <w:rStyle w:val="NormalCharacter"/>
          <w:kern w:val="2"/>
          <w:lang w:val="en-US" w:eastAsia="zh-CN" w:bidi="ar-SA"/>
          <w:b w:val="0"/>
          <w:i w:val="0"/>
          <w:u w:val="single"/>
          <w:sz w:val="28"/>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28"/>
          <w:spacing w:val="0"/>
          <w:w w:val="100"/>
          <w:rFonts w:ascii="宋体" w:eastAsia="宋体" w:hAnsi="Times New Roman"/>
          <w:caps w:val="0"/>
        </w:rPr>
        <w:t xml:space="preserve">代理人：</w:t>
      </w:r>
      <w:r w:rsidR="00ec2bd0" w:rsidRPr="00ef5792">
        <w:rPr>
          <w:rStyle w:val="NormalCharacter"/>
          <w:kern w:val="2"/>
          <w:lang w:val="en-US" w:eastAsia="zh-CN" w:bidi="ar-SA"/>
          <w:b w:val="0"/>
          <w:i w:val="0"/>
          <w:u w:val="single"/>
          <w:sz w:val="28"/>
          <w:spacing w:val="0"/>
          <w:w w:val="100"/>
          <w:rFonts w:ascii="宋体" w:eastAsia="宋体" w:hAnsi="Times New Roman"/>
          <w:caps w:val="0"/>
        </w:rPr>
        <w:t xml:space="preserve">              </w:t>
      </w:r>
      <w:r w:rsidR="00ec2bd0" w:rsidRPr="00ef5792">
        <w:rPr>
          <w:rStyle w:val="NormalCharacter"/>
          <w:kern w:val="2"/>
          <w:lang w:val="en-US" w:eastAsia="zh-CN" w:bidi="ar-SA"/>
          <w:b w:val="0"/>
          <w:i w:val="0"/>
          <w:sz w:val="28"/>
          <w:spacing w:val="0"/>
          <w:w w:val="100"/>
          <w:rFonts w:ascii="宋体" w:eastAsia="宋体" w:hAnsi="Times New Roman"/>
          <w:caps w:val="0"/>
        </w:rPr>
        <w:t xml:space="preserve">性别：</w:t>
      </w:r>
      <w:r w:rsidR="00ec2bd0" w:rsidRPr="00ef5792">
        <w:rPr>
          <w:rStyle w:val="NormalCharacter"/>
          <w:kern w:val="2"/>
          <w:lang w:val="en-US" w:eastAsia="zh-CN" w:bidi="ar-SA"/>
          <w:b w:val="0"/>
          <w:i w:val="0"/>
          <w:u w:val="single"/>
          <w:sz w:val="28"/>
          <w:spacing w:val="0"/>
          <w:w w:val="100"/>
          <w:rFonts w:ascii="宋体" w:eastAsia="宋体" w:hAnsi="Times New Roman"/>
          <w:caps w:val="0"/>
        </w:rPr>
        <w:t xml:space="preserve">              </w:t>
      </w:r>
      <w:r w:rsidR="00ec2bd0" w:rsidRPr="00ef5792">
        <w:rPr>
          <w:rStyle w:val="NormalCharacter"/>
          <w:kern w:val="2"/>
          <w:lang w:val="en-US" w:eastAsia="zh-CN" w:bidi="ar-SA"/>
          <w:b w:val="0"/>
          <w:i w:val="0"/>
          <w:sz w:val="28"/>
          <w:spacing w:val="0"/>
          <w:w w:val="100"/>
          <w:rFonts w:ascii="宋体" w:eastAsia="宋体" w:hAnsi="Times New Roman"/>
          <w:caps w:val="0"/>
        </w:rPr>
        <w:t xml:space="preserve">年龄</w:t>
      </w:r>
      <w:r w:rsidR="00ec2bd0" w:rsidRPr="00ef5792">
        <w:rPr>
          <w:rStyle w:val="NormalCharacter"/>
          <w:kern w:val="2"/>
          <w:lang w:val="en-US" w:eastAsia="zh-CN" w:bidi="ar-SA"/>
          <w:b w:val="0"/>
          <w:i w:val="0"/>
          <w:u w:val="single"/>
          <w:sz w:val="28"/>
          <w:spacing w:val="0"/>
          <w:w w:val="100"/>
          <w:rFonts w:ascii="宋体" w:eastAsia="宋体" w:hAnsi="Times New Roman"/>
          <w:caps w:val="0"/>
        </w:rPr>
        <w:t xml:space="preserve">          </w:t>
      </w:r>
    </w:p>
    <w:p>
      <w:pPr>
        <w:pStyle w:val="Normal"/>
        <w:jc w:val="both"/>
        <w:spacing w:before="120" w:beforeAutospacing="0" w:after="0" w:afterAutospacing="0" w:lineRule="auto" w:line="360"/>
        <w:rPr>
          <w:rStyle w:val="NormalCharacter"/>
          <w:kern w:val="2"/>
          <w:lang w:val="en-US" w:eastAsia="zh-CN" w:bidi="ar-SA"/>
          <w:b w:val="0"/>
          <w:i w:val="0"/>
          <w:u w:val="single"/>
          <w:sz w:val="28"/>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28"/>
          <w:spacing w:val="0"/>
          <w:w w:val="100"/>
          <w:rFonts w:ascii="宋体" w:eastAsia="宋体" w:hAnsi="Times New Roman"/>
          <w:caps w:val="0"/>
        </w:rPr>
        <w:t xml:space="preserve">身份证号码：</w:t>
      </w:r>
      <w:r w:rsidR="00ec2bd0" w:rsidRPr="00ef5792">
        <w:rPr>
          <w:rStyle w:val="NormalCharacter"/>
          <w:kern w:val="2"/>
          <w:lang w:val="en-US" w:eastAsia="zh-CN" w:bidi="ar-SA"/>
          <w:b w:val="0"/>
          <w:i w:val="0"/>
          <w:u w:val="single"/>
          <w:sz w:val="28"/>
          <w:spacing w:val="0"/>
          <w:w w:val="100"/>
          <w:rFonts w:ascii="宋体" w:eastAsia="宋体" w:hAnsi="Times New Roman"/>
          <w:caps w:val="0"/>
        </w:rPr>
        <w:t xml:space="preserve">                  </w:t>
      </w:r>
      <w:r w:rsidR="00ec2bd0" w:rsidRPr="00ef5792">
        <w:rPr>
          <w:rStyle w:val="NormalCharacter"/>
          <w:kern w:val="2"/>
          <w:lang w:val="en-US" w:eastAsia="zh-CN" w:bidi="ar-SA"/>
          <w:b w:val="0"/>
          <w:i w:val="0"/>
          <w:sz w:val="28"/>
          <w:spacing w:val="0"/>
          <w:w w:val="100"/>
          <w:rFonts w:ascii="宋体" w:eastAsia="宋体" w:hAnsi="Times New Roman"/>
          <w:caps w:val="0"/>
        </w:rPr>
        <w:t xml:space="preserve">职务：</w:t>
      </w:r>
      <w:r w:rsidR="00ec2bd0" w:rsidRPr="00ef5792">
        <w:rPr>
          <w:rStyle w:val="NormalCharacter"/>
          <w:kern w:val="2"/>
          <w:lang w:val="en-US" w:eastAsia="zh-CN" w:bidi="ar-SA"/>
          <w:b w:val="0"/>
          <w:i w:val="0"/>
          <w:u w:val="single"/>
          <w:sz w:val="28"/>
          <w:spacing w:val="0"/>
          <w:w w:val="100"/>
          <w:rFonts w:ascii="宋体" w:eastAsia="宋体" w:hAnsi="Times New Roman"/>
          <w:caps w:val="0"/>
        </w:rPr>
        <w:t xml:space="preserve">                    </w:t>
      </w:r>
    </w:p>
    <w:p>
      <w:pPr>
        <w:pStyle w:val="Normal"/>
        <w:jc w:val="both"/>
        <w:spacing w:before="120" w:beforeAutospacing="0" w:after="0" w:afterAutospacing="0" w:lineRule="auto" w:line="360"/>
        <w:rPr>
          <w:rStyle w:val="NormalCharacter"/>
          <w:kern w:val="2"/>
          <w:lang w:val="en-US" w:eastAsia="zh-CN" w:bidi="ar-SA"/>
          <w:b w:val="0"/>
          <w:i w:val="0"/>
          <w:sz w:val="28"/>
          <w:spacing w:val="0"/>
          <w:w w:val="100"/>
          <w:rFonts w:ascii="宋体" w:eastAsia="宋体" w:hAnsi="Times New Roman"/>
          <w:caps w:val="0"/>
        </w:rPr>
        <w:snapToGrid w:val="0"/>
        <w:textAlignment w:val="baseline"/>
      </w:pPr>
      <w:r w:rsidR="00ec2bd0" w:rsidRPr="00ef5792">
        <w:rPr>
          <w:rStyle w:val="NormalCharacter"/>
          <w:kern w:val="2"/>
          <w:lang w:val="en-US" w:eastAsia="zh-CN" w:bidi="ar-SA"/>
          <w:b w:val="0"/>
          <w:i w:val="0"/>
          <w:sz w:val="28"/>
          <w:spacing w:val="0"/>
          <w:w w:val="100"/>
          <w:rFonts w:ascii="宋体" w:eastAsia="宋体" w:hAnsi="Times New Roman"/>
          <w:caps w:val="0"/>
        </w:rPr>
        <w:t xml:space="preserve">授权委托日期：</w:t>
      </w:r>
      <w:r w:rsidR="00ec2bd0" w:rsidRPr="00ef5792">
        <w:rPr>
          <w:rStyle w:val="NormalCharacter"/>
          <w:kern w:val="2"/>
          <w:lang w:val="en-US" w:eastAsia="zh-CN" w:bidi="ar-SA"/>
          <w:b w:val="0"/>
          <w:i w:val="0"/>
          <w:u w:val="single"/>
          <w:sz w:val="28"/>
          <w:spacing w:val="0"/>
          <w:w w:val="100"/>
          <w:rFonts w:ascii="宋体" w:eastAsia="宋体" w:hAnsi="Times New Roman"/>
          <w:caps w:val="0"/>
        </w:rPr>
        <w:t xml:space="preserve">            </w:t>
      </w:r>
      <w:r w:rsidR="00ec2bd0" w:rsidRPr="00ef5792">
        <w:rPr>
          <w:rStyle w:val="NormalCharacter"/>
          <w:kern w:val="2"/>
          <w:lang w:val="en-US" w:eastAsia="zh-CN" w:bidi="ar-SA"/>
          <w:b w:val="0"/>
          <w:i w:val="0"/>
          <w:sz w:val="28"/>
          <w:spacing w:val="0"/>
          <w:w w:val="100"/>
          <w:rFonts w:ascii="宋体" w:eastAsia="宋体" w:hAnsi="Times New Roman"/>
          <w:caps w:val="0"/>
        </w:rPr>
        <w:t xml:space="preserve">年</w:t>
      </w:r>
      <w:r w:rsidR="00ec2bd0" w:rsidRPr="00ef5792">
        <w:rPr>
          <w:rStyle w:val="NormalCharacter"/>
          <w:kern w:val="2"/>
          <w:lang w:val="en-US" w:eastAsia="zh-CN" w:bidi="ar-SA"/>
          <w:b w:val="0"/>
          <w:i w:val="0"/>
          <w:u w:val="single"/>
          <w:sz w:val="28"/>
          <w:spacing w:val="0"/>
          <w:w w:val="100"/>
          <w:rFonts w:ascii="宋体" w:eastAsia="宋体" w:hAnsi="Times New Roman"/>
          <w:caps w:val="0"/>
        </w:rPr>
        <w:t xml:space="preserve">            </w:t>
      </w:r>
      <w:r w:rsidR="00ec2bd0" w:rsidRPr="00ef5792">
        <w:rPr>
          <w:rStyle w:val="NormalCharacter"/>
          <w:kern w:val="2"/>
          <w:lang w:val="en-US" w:eastAsia="zh-CN" w:bidi="ar-SA"/>
          <w:b w:val="0"/>
          <w:i w:val="0"/>
          <w:sz w:val="28"/>
          <w:spacing w:val="0"/>
          <w:w w:val="100"/>
          <w:rFonts w:ascii="宋体" w:eastAsia="宋体" w:hAnsi="Times New Roman"/>
          <w:caps w:val="0"/>
        </w:rPr>
        <w:t xml:space="preserve">月</w:t>
      </w:r>
      <w:r w:rsidR="00ec2bd0" w:rsidRPr="00ef5792">
        <w:rPr>
          <w:rStyle w:val="NormalCharacter"/>
          <w:kern w:val="2"/>
          <w:lang w:val="en-US" w:eastAsia="zh-CN" w:bidi="ar-SA"/>
          <w:b w:val="0"/>
          <w:i w:val="0"/>
          <w:u w:val="single"/>
          <w:sz w:val="28"/>
          <w:spacing w:val="0"/>
          <w:w w:val="100"/>
          <w:rFonts w:ascii="宋体" w:eastAsia="宋体" w:hAnsi="Times New Roman"/>
          <w:caps w:val="0"/>
        </w:rPr>
        <w:t xml:space="preserve">             </w:t>
      </w:r>
      <w:r w:rsidR="00ec2bd0" w:rsidRPr="00ef5792">
        <w:rPr>
          <w:rStyle w:val="NormalCharacter"/>
          <w:kern w:val="2"/>
          <w:lang w:val="en-US" w:eastAsia="zh-CN" w:bidi="ar-SA"/>
          <w:b w:val="0"/>
          <w:i w:val="0"/>
          <w:sz w:val="28"/>
          <w:spacing w:val="0"/>
          <w:w w:val="100"/>
          <w:rFonts w:ascii="宋体" w:eastAsia="宋体" w:hAnsi="Times New Roman"/>
          <w:caps w:val="0"/>
        </w:rPr>
        <w:t xml:space="preserve">日</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Times New Roman" w:eastAsia="仿宋_GB2312" w:hAnsi="Times New Roman"/>
          <w:caps w:val="0"/>
        </w:rPr>
        <w:snapToGrid w:val="0"/>
        <w:textAlignment w:val="baseline"/>
        <w:framePr/>
      </w:pPr>
      <w:r>
        <w:rPr>
          <w:b w:val="0"/>
          <w:i w:val="0"/>
          <w:sz w:val="32"/>
          <w:spacing w:val="0"/>
          <w:w w:val="100"/>
          <w:rFonts w:ascii="Times New Roman" w:eastAsia="仿宋_GB2312" w:hAnsi="Times New Roman"/>
          <w:caps w:val="0"/>
        </w:rPr>
        <w:t/>
      </w:r>
    </w:p>
    <w:sectPr>
      <w:headerReference w:type="first" r:id="rId15"/>
      <w:type w:val="nextPage"/>
      <w:pgSz w:h="16840" w:w="11907" w:orient="portrait"/>
      <w:pgMar w:gutter="0" w:header="851" w:top="1247" w:bottom="1247" w:footer="824" w:left="1361" w:right="1361"/>
      <w:paperSrc w:first="0" w:other="0"/>
      <w:lnNumType w:countBy="0"/>
      <w:cols w:space="720" w:num="1"/>
      <w:vAlign w:val="top"/>
      <w:titlePg/>
      <w:docGrid w:charSpace="-6553" w:linePitch="435" w:type="Default"/>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2aff" w:usb1="c0007841" w:usb2="00000009" w:usb3="00000000" w:csb0="000001ff" w:csb1="00000000"/>
  </w:font>
  <w:font w:name="Symbol">
    <w:altName w:val="Symbol"/>
    <w:charset w:val="02"/>
    <w:family w:val="roman"/>
    <w:panose1 w:val="05050102010706020507"/>
    <w:pitch w:val="default"/>
    <w:notTrueType w:val="true"/>
    <w:sig w:usb0="00000000" w:usb1="10000000" w:usb2="00000000" w:usb3="00000000" w:csb0="80000000" w:csb1="00000000"/>
  </w:font>
  <w:font w:name="Arial">
    <w:altName w:val="Arial"/>
    <w:charset w:val="00"/>
    <w:family w:val="swiss"/>
    <w:panose1 w:val="020b0604020202020204"/>
    <w:pitch w:val="variable"/>
    <w:sig w:usb0="e0002aff" w:usb1="c0007843" w:usb2="00000009" w:usb3="00000000" w:csb0="000001ff" w:csb1="00000000"/>
  </w:font>
  <w:font w:name="宋体">
    <w:altName w:val="SimSun"/>
    <w:charset w:val="86"/>
    <w:family w:val="auto"/>
    <w:panose1 w:val="02010600030101010101"/>
    <w:pitch w:val="variable"/>
    <w:sig w:usb0="00000003" w:usb1="288f0000" w:usb2="00000016" w:usb3="00000000" w:csb0="00040001" w:csb1="00000000"/>
  </w:font>
  <w:font w:name="楷体_GB2312">
    <w:altName w:val="楷体_GB2312"/>
    <w:charset w:val="86"/>
    <w:family w:val="modern"/>
    <w:panose1 w:val="02010609030101010101"/>
    <w:pitch w:val="fixed"/>
    <w:sig w:usb0="00000001" w:usb1="080e0000" w:usb2="00000010" w:usb3="00000000" w:csb0="00040000" w:csb1="00000000"/>
  </w:font>
  <w:font w:name="Batang">
    <w:altName w:val="바탕"/>
    <w:charset w:val="81"/>
    <w:family w:val="auto"/>
    <w:panose1 w:val="02030600000101010101"/>
    <w:pitch w:val="fixed"/>
    <w:notTrueType w:val="true"/>
    <w:sig w:usb0="00000001" w:usb1="09060000" w:usb2="00000010" w:usb3="00000000" w:csb0="00080000" w:csb1="00000000"/>
  </w:font>
  <w:font w:name="仿宋_GB2312">
    <w:altName w:val="仿宋_GB2312"/>
    <w:charset w:val="86"/>
    <w:family w:val="modern"/>
    <w:panose1 w:val="02010609030101010101"/>
    <w:pitch w:val="fixed"/>
    <w:sig w:usb0="00000001" w:usb1="080e0000" w:usb2="00000010" w:usb3="00000000" w:csb0="00040000" w:csb1="00000000"/>
  </w:font>
  <w:font w:name="黑体">
    <w:altName w:val="SimHei"/>
    <w:charset w:val="86"/>
    <w:family w:val="modern"/>
    <w:panose1 w:val="02010609060101010101"/>
    <w:pitch w:val="fixed"/>
    <w:sig w:usb0="800002bf" w:usb1="38cf7cfa" w:usb2="00000016" w:usb3="00000000" w:csb0="00040001" w:csb1="00000000"/>
  </w:font>
  <w:font w:name="微软雅黑">
    <w:altName w:val="微软雅黑"/>
    <w:charset w:val="86"/>
    <w:family w:val="swiss"/>
    <w:panose1 w:val="020b0503020204020204"/>
    <w:pitch w:val="variable"/>
    <w:sig w:usb0="80000287" w:usb1="280f3c52" w:usb2="00000016" w:usb3="00000000" w:csb0="0004001f" w:csb1="00000000"/>
  </w:font>
  <w:font w:name="小标宋">
    <w:altName w:val="黑体"/>
    <w:charset w:val="86"/>
    <w:family w:val="script"/>
    <w:panose1 w:val="03000509000000000000"/>
    <w:pitch w:val="variable"/>
    <w:sig w:usb0="00000001" w:usb1="080e0000" w:usb2="00000010" w:usb3="00000000" w:csb0="00040000" w:csb1="00000000"/>
  </w:font>
  <w:font w:name="Droid Sans">
    <w:altName w:val="Droid Sans"/>
    <w:charset w:val="00"/>
    <w:family w:val="auto"/>
    <w:panose1 w:val="00000000000000000000"/>
    <w:pitch w:val="variable"/>
    <w:sig w:usb0="00000000" w:usb1="00000000" w:usb2="00000000" w:usb3="00000000" w:csb0="00000000" w:csb1="00000000"/>
  </w:font>
  <w:font w:name="Courier New">
    <w:altName w:val="Courier New"/>
    <w:charset w:val="00"/>
    <w:family w:val="modern"/>
    <w:panose1 w:val="02070309020205020404"/>
    <w:pitch w:val="fixed"/>
    <w:notTrueType w:val="true"/>
    <w:sig w:usb0="00000003" w:usb1="00000000" w:usb2="00000000" w:usb3="00000000" w:csb0="00000001" w:csb1="00000000"/>
  </w:font>
  <w:font w:name="Calibri">
    <w:altName w:val="Times New Roman"/>
    <w:charset w:val="00"/>
    <w:family w:val="roman"/>
    <w:panose1 w:val="00000000000000000000"/>
    <w:pitch w:val="default"/>
    <w:notTrueType w:val="true"/>
    <w:sig w:usb0="00000000" w:usb1="00000000" w:usb2="00000000" w:usb3="00000000" w:csb0="00000000" w:csb1="00000000"/>
  </w:font>
  <w:font w:name="Tahoma">
    <w:altName w:val="Tahoma"/>
    <w:charset w:val="00"/>
    <w:family w:val="swiss"/>
    <w:panose1 w:val="020b0604030504040204"/>
    <w:pitch w:val="variable"/>
    <w:sig w:usb0="e1002eff" w:usb1="c000605b" w:usb2="00000029" w:usb3="00000000" w:csb0="000101ff" w:csb1="00000000"/>
  </w:font>
  <w:font w:name="Cambria">
    <w:altName w:val="Cambria"/>
    <w:charset w:val="00"/>
    <w:family w:val="roman"/>
    <w:panose1 w:val="00000000000000000000"/>
    <w:pitch w:val="default"/>
    <w:notTrueType w:val="true"/>
    <w:sig w:usb0="00000000" w:usb1="00000000" w:usb2="00000000" w:usb3="00000000" w:csb0="00000000" w:csb1="00000000"/>
  </w:font>
  <w:font w:name="Verdana">
    <w:altName w:val="Verdana"/>
    <w:charset w:val="00"/>
    <w:family w:val="swiss"/>
    <w:panose1 w:val="020b0604030504040204"/>
    <w:pitch w:val="variable"/>
    <w:sig w:usb0="a10006ff" w:usb1="4000205b" w:usb2="00000010" w:usb3="00000000" w:csb0="2000019f" w:csb1="00000000"/>
  </w:font>
  <w:font w:name="Arial Unicode MS">
    <w:altName w:val="Arial Unicode MS"/>
    <w:charset w:val="00"/>
    <w:family w:val="roman"/>
    <w:panose1 w:val="020b0604020202020204"/>
    <w:pitch w:val="variable"/>
    <w:notTrueType w:val="true"/>
    <w:sig w:usb0="00000003" w:usb1="00000000" w:usb2="00000000" w:usb3="00000000" w:csb0="00000001" w:csb1="00000000"/>
  </w:font>
  <w:font w:name="Wingdings">
    <w:altName w:val="Wingdings"/>
    <w:charset w:val="02"/>
    <w:family w:val="auto"/>
    <w:panose1 w:val="05000000000000000000"/>
    <w:pitch w:val="variable"/>
    <w:notTrueType w:val="true"/>
    <w:sig w:usb0="00000000" w:usb1="10000000" w:usb2="00000000" w:usb3="00000000" w:csb0="80000000" w:csb1="00000000"/>
  </w:font>
  <w:font w:name="Cambria Math">
    <w:altName w:val="Cambria Math"/>
    <w:charset w:val="01"/>
    <w:family w:val="roman"/>
    <w:panose1 w:val="00000000000000000000"/>
    <w:pitch w:val="variable"/>
    <w:notTrueType w:val="true"/>
    <w:sig w:usb0="00000000" w:usb1="00000000" w:usb2="00000000" w:usb3="00000000" w:csb0="00000000"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PageNumber"/>
        <w:sz w:val="18"/>
        <w:kern w:val="2"/>
        <w:lang w:val="en-US" w:eastAsia="zh-CN" w:bidi="ar-SA"/>
        <w:rFonts w:ascii="Times New Roman" w:eastAsia="仿宋_GB2312" w:hAnsi="Times New Roman"/>
      </w:rPr>
      <w:widowControl/>
      <w:tabs>
        <w:tab w:leader="none" w:val="center" w:pos="4153"/>
        <w:tab w:leader="none" w:val="right" w:pos="8306"/>
      </w:tabs>
      <w:snapToGrid w:val="0"/>
      <w:jc w:val="left"/>
      <w:textAlignment w:val="baseline"/>
    </w:pPr>
    <w:r w:rsidR="00fa3b86">
      <w:rPr>
        <w:rStyle w:val="PageNumber"/>
        <w:noProof/>
        <w:sz w:val="18"/>
        <w:kern w:val="2"/>
        <w:lang w:bidi="ar-SA"/>
        <w:rFonts w:ascii="Times New Roman" w:eastAsia="仿宋_GB2312" w:hAnsi="Times New Roman"/>
      </w:rPr>
    </w:r>
  </w:p>
  <w:p>
    <w:pPr>
      <w:pStyle w:val="Footer"/>
      <w:rPr>
        <w:rStyle w:val="NormalCharacter"/>
        <w:szCs w:val="18"/>
        <w:sz w:val="18"/>
        <w:kern w:val="2"/>
        <w:lang w:val="en-US" w:eastAsia="zh-CN" w:bidi="ar-SA"/>
        <w:rFonts w:ascii="Times New Roman" w:eastAsia="仿宋_GB2312" w:hAnsi="Times New Roman"/>
      </w:rPr>
      <w:widowControl/>
      <w:tabs>
        <w:tab w:leader="none" w:val="center" w:pos="4153"/>
        <w:tab w:leader="none" w:val="right" w:pos="8306"/>
      </w:tabs>
      <w:snapToGrid w:val="0"/>
      <w:ind w:firstLine="90" w:firstLineChars="50"/>
      <w:jc w:val="left"/>
      <w:textAlignment w:val="baseline"/>
    </w:pPr>
    <w:r w:rsidR="00ec2bd0">
      <w:rPr>
        <w:rStyle w:val="NormalCharacter"/>
        <w:i/>
        <w:szCs w:val="18"/>
        <w:sz w:val="18"/>
        <w:kern w:val="2"/>
        <w:lang w:val="en-US" w:eastAsia="zh-CN" w:bidi="ar-SA"/>
        <w:rFonts w:ascii="Times New Roman" w:eastAsia="仿宋_GB2312" w:hAnsi="Times New Roman"/>
      </w:rPr>
      <w:t xml:space="preserve">                                                                             </w:t>
    </w:r>
    <w:r w:rsidR="00ec2bd0">
      <w:rPr>
        <w:rStyle w:val="NormalCharacter"/>
        <w:szCs w:val="18"/>
        <w:sz w:val="18"/>
        <w:kern w:val="2"/>
        <w:lang w:val="en-US" w:eastAsia="zh-CN" w:bidi="ar-SA"/>
        <w:rFonts w:ascii="Times New Roman" w:eastAsia="仿宋_GB2312" w:hAnsi="Times New Roman"/>
      </w:rPr>
      <w:t xml:space="preserve">                        </w:t>
    </w:r>
  </w:p>
  <w:p w:rsidP="00ef5792">
    <w:pPr>
      <w:pStyle w:val="Footer"/>
      <w:rPr>
        <w:rStyle w:val="NormalCharacter"/>
        <w:szCs w:val="21"/>
        <w:sz w:val="21"/>
        <w:kern w:val="2"/>
        <w:lang w:val="en-US" w:eastAsia="zh-CN" w:bidi="ar-SA"/>
        <w:rFonts w:ascii="Times New Roman" w:eastAsia="仿宋_GB2312" w:hAnsi="Times New Roman"/>
      </w:rPr>
      <w:widowControl/>
      <w:tabs>
        <w:tab w:leader="none" w:val="center" w:pos="4153"/>
        <w:tab w:leader="none" w:val="right" w:pos="8306"/>
      </w:tabs>
      <w:snapToGrid w:val="0"/>
      <w:ind w:firstLine="105" w:firstLineChars="50"/>
      <w:jc w:val="left"/>
      <w:textAlignment w:val="baseline"/>
    </w:pPr>
  </w:p>
</w:ftr>
</file>

<file path=word/footer2.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PageNumber"/>
        <w:sz w:val="18"/>
        <w:kern w:val="2"/>
        <w:lang w:val="en-US" w:eastAsia="zh-CN" w:bidi="ar-SA"/>
        <w:rFonts w:ascii="Times New Roman" w:eastAsia="仿宋_GB2312" w:hAnsi="Times New Roman"/>
      </w:rPr>
      <w:widowControl/>
      <w:tabs>
        <w:tab w:leader="none" w:val="center" w:pos="4153"/>
        <w:tab w:leader="none" w:val="right" w:pos="8306"/>
      </w:tabs>
      <w:snapToGrid w:val="0"/>
      <w:jc w:val="left"/>
      <w:textAlignment w:val="baseline"/>
    </w:pPr>
    <w:r w:rsidR="00fa3b86">
      <w:rPr>
        <w:rStyle w:val="PageNumber"/>
        <w:noProof/>
        <w:sz w:val="18"/>
        <w:kern w:val="2"/>
        <w:lang w:bidi="ar-SA"/>
        <w:rFonts w:ascii="Times New Roman" w:eastAsia="仿宋_GB2312" w:hAnsi="Times New Roman"/>
      </w:rPr>
    </w:r>
  </w:p>
  <w:p>
    <w:pPr>
      <w:pStyle w:val="Footer"/>
      <w:rPr>
        <w:rStyle w:val="NormalCharacter"/>
        <w:szCs w:val="18"/>
        <w:sz w:val="18"/>
        <w:kern w:val="2"/>
        <w:lang w:val="en-US" w:eastAsia="zh-CN" w:bidi="ar-SA"/>
        <w:rFonts w:ascii="Times New Roman" w:eastAsia="仿宋_GB2312" w:hAnsi="Times New Roman"/>
      </w:rPr>
      <w:widowControl/>
      <w:tabs>
        <w:tab w:leader="none" w:val="center" w:pos="4153"/>
        <w:tab w:leader="none" w:val="right" w:pos="8306"/>
      </w:tabs>
      <w:snapToGrid w:val="0"/>
      <w:ind w:firstLine="90" w:firstLineChars="50"/>
      <w:jc w:val="left"/>
      <w:textAlignment w:val="baseline"/>
    </w:pPr>
    <w:r w:rsidR="00ec2bd0">
      <w:rPr>
        <w:rStyle w:val="NormalCharacter"/>
        <w:szCs w:val="18"/>
        <w:sz w:val="18"/>
        <w:kern w:val="2"/>
        <w:lang w:val="en-US" w:eastAsia="zh-CN" w:bidi="ar-SA"/>
        <w:rFonts w:ascii="Times New Roman" w:eastAsia="仿宋_GB2312" w:hAnsi="Times New Roman"/>
      </w:rPr>
      <w:t xml:space="preserve">                                                                                                   </w:t>
    </w:r>
  </w:p>
  <w:p w:rsidP="00ef5792">
    <w:pPr>
      <w:pStyle w:val="Footer"/>
      <w:rPr>
        <w:rStyle w:val="NormalCharacter"/>
        <w:szCs w:val="21"/>
        <w:sz w:val="21"/>
        <w:kern w:val="2"/>
        <w:lang w:val="en-US" w:eastAsia="zh-CN" w:bidi="ar-SA"/>
        <w:rFonts w:ascii="Times New Roman" w:eastAsia="仿宋_GB2312" w:hAnsi="Times New Roman"/>
      </w:rPr>
      <w:widowControl/>
      <w:tabs>
        <w:tab w:leader="none" w:val="center" w:pos="4153"/>
        <w:tab w:leader="none" w:val="right" w:pos="8306"/>
      </w:tabs>
      <w:snapToGrid w:val="0"/>
      <w:ind w:firstLine="105" w:firstLineChars="50"/>
      <w:jc w:val="left"/>
      <w:textAlignment w:val="baseline"/>
    </w:pPr>
  </w:p>
</w:ftr>
</file>

<file path=word/footer3.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PageNumber"/>
        <w:sz w:val="18"/>
        <w:kern w:val="2"/>
        <w:lang w:val="en-US" w:eastAsia="zh-CN" w:bidi="ar-SA"/>
        <w:rFonts w:ascii="Times New Roman" w:eastAsia="仿宋_GB2312" w:hAnsi="Times New Roman"/>
      </w:rPr>
      <w:widowControl/>
      <w:tabs>
        <w:tab w:leader="none" w:val="center" w:pos="4153"/>
        <w:tab w:leader="none" w:val="right" w:pos="8306"/>
      </w:tabs>
      <w:snapToGrid w:val="0"/>
      <w:jc w:val="left"/>
      <w:textAlignment w:val="baseline"/>
    </w:pPr>
    <w:r w:rsidR="00ec2bd0">
      <w:rPr>
        <w:rStyle w:val="PageNumber"/>
        <w:sz w:val="18"/>
        <w:kern w:val="2"/>
        <w:lang w:val="en-US" w:eastAsia="zh-CN" w:bidi="ar-SA"/>
        <w:rFonts w:ascii="Times New Roman" w:eastAsia="仿宋_GB2312" w:hAnsi="Times New Roman"/>
      </w:rPr>
    </w:r>
  </w:p>
  <w:p>
    <w:pPr>
      <w:pStyle w:val="Footer"/>
      <w:rPr>
        <w:rStyle w:val="NormalCharacter"/>
        <w:sz w:val="18"/>
        <w:kern w:val="2"/>
        <w:lang w:val="en-US" w:eastAsia="zh-CN" w:bidi="ar-SA"/>
        <w:rFonts w:ascii="Times New Roman" w:eastAsia="仿宋_GB2312" w:hAnsi="Times New Roman"/>
      </w:rPr>
      <w:widowControl/>
      <w:tabs>
        <w:tab w:leader="none" w:val="center" w:pos="4153"/>
        <w:tab w:leader="none" w:val="right" w:pos="8306"/>
      </w:tabs>
      <w:snapToGrid w:val="0"/>
      <w:jc w:val="left"/>
      <w:textAlignment w:val="baseline"/>
    </w:pPr>
  </w:p>
</w:ftr>
</file>

<file path=word/footer4.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PageNumber"/>
        <w:sz w:val="18"/>
        <w:kern w:val="2"/>
        <w:lang w:val="en-US" w:eastAsia="zh-CN" w:bidi="ar-SA"/>
        <w:rFonts w:ascii="Times New Roman" w:eastAsia="仿宋_GB2312" w:hAnsi="Times New Roman"/>
      </w:rPr>
      <w:widowControl/>
      <w:tabs>
        <w:tab w:leader="none" w:val="center" w:pos="4153"/>
        <w:tab w:leader="none" w:val="right" w:pos="8306"/>
      </w:tabs>
      <w:snapToGrid w:val="0"/>
      <w:jc w:val="left"/>
      <w:textAlignment w:val="baseline"/>
    </w:pPr>
    <w:r w:rsidR="00fa3b86">
      <w:rPr>
        <w:rStyle w:val="PageNumber"/>
        <w:noProof/>
        <w:sz w:val="18"/>
        <w:kern w:val="2"/>
        <w:lang w:bidi="ar-SA"/>
        <w:rFonts w:ascii="Times New Roman" w:eastAsia="仿宋_GB2312" w:hAnsi="Times New Roman"/>
      </w:rPr>
    </w:r>
  </w:p>
  <w:p>
    <w:pPr>
      <w:pStyle w:val="Footer"/>
      <w:rPr>
        <w:rStyle w:val="NormalCharacter"/>
        <w:sz w:val="18"/>
        <w:kern w:val="2"/>
        <w:lang w:val="en-US" w:eastAsia="zh-CN" w:bidi="ar-SA"/>
        <w:rFonts w:ascii="Times New Roman" w:eastAsia="仿宋_GB2312" w:hAnsi="Times New Roman"/>
      </w:rPr>
      <w:widowControl/>
      <w:tabs>
        <w:tab w:leader="none" w:val="center" w:pos="4153"/>
        <w:tab w:leader="none" w:val="right" w:pos="8306"/>
      </w:tabs>
      <w:snapToGrid w:val="0"/>
      <w:jc w:val="left"/>
      <w:textAlignment w:val="baseline"/>
    </w:pPr>
  </w:p>
</w:ftr>
</file>

<file path=word/footer5.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 w:val="18"/>
        <w:kern w:val="2"/>
        <w:lang w:val="en-US" w:eastAsia="zh-CN" w:bidi="ar-SA"/>
        <w:rFonts w:ascii="Times New Roman" w:eastAsia="仿宋_GB2312" w:hAnsi="Times New Roman"/>
      </w:rPr>
      <w:widowControl/>
      <w:tabs>
        <w:tab w:leader="none" w:val="center" w:pos="4153"/>
        <w:tab w:leader="none" w:val="right" w:pos="8306"/>
      </w:tabs>
      <w:snapToGrid w:val="0"/>
      <w:jc w:val="center"/>
      <w:textAlignment w:val="baseline"/>
    </w:pPr>
    <w:r w:rsidR="00ec2bd0">
      <w:rPr>
        <w:rStyle w:val="NormalCharacter"/>
        <w:sz w:val="18"/>
        <w:kern w:val="2"/>
        <w:lang w:val="en-US" w:eastAsia="zh-CN" w:bidi="ar-SA"/>
        <w:rFonts w:ascii="Times New Roman" w:eastAsia="仿宋_GB2312" w:hAnsi="Times New Roman"/>
      </w:rPr>
      <w:t xml:space="preserve">39</w:t>
    </w:r>
  </w:p>
</w:ftr>
</file>

<file path=word/footer6.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18"/>
        <w:sz w:val="18"/>
        <w:kern w:val="2"/>
        <w:lang w:val="en-US" w:eastAsia="zh-CN" w:bidi="ar-SA"/>
        <w:rFonts w:ascii="Times New Roman" w:eastAsia="仿宋_GB2312" w:hAnsi="Times New Roman"/>
      </w:rPr>
      <w:widowControl/>
      <w:tabs>
        <w:tab w:leader="none" w:val="center" w:pos="4153"/>
        <w:tab w:leader="none" w:val="right" w:pos="8306"/>
      </w:tabs>
      <w:snapToGrid w:val="0"/>
      <w:ind w:firstLine="90" w:firstLineChars="50"/>
      <w:jc w:val="left"/>
      <w:textAlignment w:val="baseline"/>
    </w:pPr>
    <w:r w:rsidR="00ec2bd0">
      <w:rPr>
        <w:rStyle w:val="NormalCharacter"/>
        <w:szCs w:val="18"/>
        <w:sz w:val="18"/>
        <w:kern w:val="2"/>
        <w:lang w:val="en-US" w:eastAsia="zh-CN" w:bidi="ar-SA"/>
        <w:rFonts w:ascii="Times New Roman" w:eastAsia="仿宋_GB2312" w:hAnsi="Times New Roman"/>
      </w:rPr>
      <w:t xml:space="preserve">                                                                                                     </w:t>
    </w:r>
  </w:p>
  <w:p>
    <w:pPr>
      <w:pStyle w:val="Footer"/>
      <w:rPr>
        <w:rStyle w:val="NormalCharacter"/>
        <w:szCs w:val="21"/>
        <w:sz w:val="21"/>
        <w:kern w:val="2"/>
        <w:lang w:val="en-US" w:eastAsia="zh-CN" w:bidi="ar-SA"/>
        <w:rFonts w:ascii="Times New Roman" w:eastAsia="仿宋_GB2312" w:hAnsi="Times New Roman"/>
      </w:rPr>
      <w:widowControl/>
      <w:tabs>
        <w:tab w:leader="none" w:val="center" w:pos="4153"/>
        <w:tab w:leader="none" w:val="right" w:pos="8306"/>
      </w:tabs>
      <w:snapToGrid w:val="0"/>
      <w:ind w:firstLine="105" w:firstLineChars="50"/>
      <w:jc w:val="center"/>
      <w:textAlignment w:val="baseline"/>
    </w:pPr>
    <w:r w:rsidR="00fa3b86">
      <w:rPr>
        <w:rStyle w:val="PageNumber"/>
        <w:noProof/>
        <w:szCs w:val="21"/>
        <w:sz w:val="21"/>
        <w:kern w:val="2"/>
        <w:lang w:bidi="ar-SA"/>
        <w:rFonts w:ascii="Times New Roman" w:eastAsia="仿宋_GB2312" w:hAnsi="Times New Roman"/>
      </w:rPr>
    </w:r>
  </w:p>
</w:ftr>
</file>

<file path=word/header1.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Header"/>
      <w:rPr>
        <w:rStyle w:val="NormalCharacter"/>
        <w:bdr w:space="31" w:color="000000" w:val="none" w:shadow="1" w:sz="0"/>
        <w:sz w:val="18"/>
        <w:kern w:val="2"/>
        <w:lang w:val="en-US" w:eastAsia="zh-CN" w:bidi="ar-SA"/>
        <w:rFonts w:ascii="Times New Roman" w:eastAsia="仿宋_GB2312" w:hAnsi="Times New Roman"/>
      </w:rPr>
      <w:widowControl/>
      <w:tabs>
        <w:tab w:leader="none" w:val="center" w:pos="4153"/>
        <w:tab w:leader="none" w:val="right" w:pos="8306"/>
      </w:tabs>
      <w:snapToGrid w:val="0"/>
      <w:jc w:val="right"/>
      <w:textAlignment w:val="baseline"/>
      <w:pBdr>
        <w:bottom w:val="nil"/>
      </w:pBdr>
    </w:pPr>
  </w:p>
</w:hdr>
</file>

<file path=word/header2.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Header"/>
      <w:rPr>
        <w:rStyle w:val="NormalCharacter"/>
        <w:bdr w:space="31" w:color="000000" w:val="none" w:shadow="1" w:sz="0"/>
        <w:szCs w:val="21"/>
        <w:sz w:val="18"/>
        <w:kern w:val="2"/>
        <w:lang w:val="en-US" w:eastAsia="zh-CN" w:bidi="ar-SA"/>
        <w:rFonts w:ascii="Times New Roman" w:eastAsia="仿宋_GB2312" w:hAnsi="Times New Roman"/>
      </w:rPr>
      <w:widowControl/>
      <w:tabs>
        <w:tab w:leader="none" w:val="center" w:pos="4153"/>
        <w:tab w:leader="none" w:val="right" w:pos="8306"/>
      </w:tabs>
      <w:snapToGrid w:val="0"/>
      <w:jc w:val="right"/>
      <w:textAlignment w:val="baseline"/>
      <w:pBdr>
        <w:bottom w:val="nil"/>
      </w:pBdr>
    </w:pPr>
  </w:p>
</w:hdr>
</file>

<file path=word/header3.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Header"/>
      <w:rPr>
        <w:rStyle w:val="NormalCharacter"/>
        <w:bdr w:space="31" w:color="000000" w:val="none" w:shadow="1" w:sz="0"/>
        <w:szCs w:val="18"/>
        <w:sz w:val="18"/>
        <w:kern w:val="2"/>
        <w:lang w:val="en-US" w:eastAsia="zh-CN" w:bidi="ar-SA"/>
        <w:rFonts w:ascii="Times New Roman" w:eastAsia="仿宋_GB2312" w:hAnsi="Times New Roman"/>
      </w:rPr>
      <w:widowControl/>
      <w:tabs>
        <w:tab w:leader="none" w:val="center" w:pos="4153"/>
        <w:tab w:leader="none" w:val="right" w:pos="8306"/>
      </w:tabs>
      <w:snapToGrid w:val="0"/>
      <w:jc w:val="right"/>
      <w:textAlignment w:val="baseline"/>
      <w:pBdr>
        <w:bottom w:val="nil"/>
      </w:pBdr>
    </w:pPr>
  </w:p>
</w:hdr>
</file>

<file path=word/header4.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Header"/>
      <w:rPr>
        <w:rStyle w:val="NormalCharacter"/>
        <w:bdr w:space="31" w:color="000000" w:val="none" w:shadow="1" w:sz="0"/>
        <w:sz w:val="18"/>
        <w:kern w:val="2"/>
        <w:lang w:val="en-US" w:eastAsia="zh-CN" w:bidi="ar-SA"/>
        <w:rFonts w:ascii="Times New Roman" w:eastAsia="仿宋_GB2312" w:hAnsi="Times New Roman"/>
      </w:rPr>
      <w:widowControl/>
      <w:tabs>
        <w:tab w:leader="none" w:val="center" w:pos="4153"/>
        <w:tab w:leader="none" w:val="right" w:pos="8306"/>
      </w:tabs>
      <w:snapToGrid w:val="0"/>
      <w:jc w:val="right"/>
      <w:textAlignment w:val="baseline"/>
      <w:pBdr>
        <w:bottom w:space="1" w:color="000000" w:val="single" w:sz="6"/>
      </w:pBdr>
    </w:pPr>
  </w:p>
</w:hdr>
</file>

<file path=word/header5.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Header"/>
      <w:rPr>
        <w:rStyle w:val="NormalCharacter"/>
        <w:bdr w:space="31" w:color="000000" w:val="none" w:shadow="1" w:sz="0"/>
        <w:szCs w:val="18"/>
        <w:sz w:val="18"/>
        <w:kern w:val="2"/>
        <w:lang w:val="en-US" w:eastAsia="zh-CN" w:bidi="ar-SA"/>
        <w:rFonts w:ascii="Times New Roman" w:eastAsia="仿宋_GB2312" w:hAnsi="Times New Roman"/>
      </w:rPr>
      <w:widowControl/>
      <w:tabs>
        <w:tab w:leader="none" w:val="center" w:pos="4153"/>
        <w:tab w:leader="none" w:val="right" w:pos="8306"/>
      </w:tabs>
      <w:snapToGrid w:val="0"/>
      <w:jc w:val="right"/>
      <w:textAlignment w:val="baseline"/>
      <w:pBdr>
        <w:bottom w:val="nil"/>
      </w:pBdr>
    </w:pPr>
    <w:r w:rsidR="00ec2bd0">
      <w:rPr>
        <w:rStyle w:val="NormalCharacter"/>
        <w:bdr w:space="31" w:color="000000" w:val="none" w:shadow="1" w:sz="0"/>
        <w:szCs w:val="21"/>
        <w:sz w:val="21"/>
        <w:kern w:val="2"/>
        <w:lang w:val="en-US" w:eastAsia="zh-CN" w:bidi="ar-SA"/>
        <w:rFonts w:ascii="Times New Roman" w:eastAsia="仿宋_GB2312" w:hAnsi="Times New Roman"/>
      </w:rPr>
      <w:t xml:space="preserve">            </w:t>
    </w:r>
  </w:p>
</w:hdr>
</file>

<file path=word/header6.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Header"/>
      <w:rPr>
        <w:rStyle w:val="NormalCharacter"/>
        <w:bdr w:space="31" w:color="000000" w:val="none" w:shadow="1" w:sz="0"/>
        <w:sz w:val="18"/>
        <w:kern w:val="2"/>
        <w:lang w:val="en-US" w:eastAsia="zh-CN" w:bidi="ar-SA"/>
        <w:rFonts w:ascii="Times New Roman" w:eastAsia="仿宋_GB2312" w:hAnsi="Times New Roman"/>
      </w:rPr>
      <w:widowControl/>
      <w:tabs>
        <w:tab w:leader="none" w:val="center" w:pos="4153"/>
        <w:tab w:leader="none" w:val="right" w:pos="8306"/>
      </w:tabs>
      <w:snapToGrid w:val="0"/>
      <w:jc w:val="center"/>
      <w:textAlignment w:val="baseline"/>
      <w:pBdr>
        <w:bottom w:space="1" w:color="000000" w:val="single" w:sz="6"/>
      </w:pBdr>
    </w:pPr>
  </w:p>
</w:hdr>
</file>

<file path=word/header7.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Header"/>
      <w:rPr>
        <w:rStyle w:val="NormalCharacter"/>
        <w:bdr w:space="31" w:color="000000" w:val="none" w:shadow="1" w:sz="0"/>
        <w:szCs w:val="18"/>
        <w:sz w:val="18"/>
        <w:kern w:val="2"/>
        <w:lang w:val="en-US" w:eastAsia="zh-CN" w:bidi="ar-SA"/>
        <w:rFonts w:ascii="Times New Roman" w:eastAsia="仿宋_GB2312" w:hAnsi="Times New Roman"/>
      </w:rPr>
      <w:widowControl/>
      <w:tabs>
        <w:tab w:leader="none" w:val="center" w:pos="4153"/>
        <w:tab w:leader="none" w:val="right" w:pos="8306"/>
      </w:tabs>
      <w:snapToGrid w:val="0"/>
      <w:jc w:val="right"/>
      <w:textAlignment w:val="baseline"/>
      <w:pBdr>
        <w:bottom w:val="nil"/>
      </w:pBdr>
    </w:pPr>
    <w:r w:rsidR="00ec2bd0">
      <w:rPr>
        <w:rStyle w:val="NormalCharacter"/>
        <w:bdr w:space="31" w:color="000000" w:val="none" w:shadow="1" w:sz="0"/>
        <w:sz w:val="18"/>
        <w:kern w:val="2"/>
        <w:lang w:val="en-US" w:eastAsia="zh-CN" w:bidi="ar-SA"/>
        <w:rFonts w:ascii="Times New Roman" w:eastAsia="宋体" w:hAnsi="Times New Roman"/>
      </w:rPr>
      <w:t xml:space="preserve">              </w:t>
    </w:r>
  </w:p>
</w:hdr>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9958c455"/>
    <w:multiLevelType w:val="singleLevel"/>
    <w:tmpl w:val="07e2a77a"/>
    <w:lvl w:ilvl="0">
      <w:start w:val="2"/>
      <w:numFmt w:val="chineseCounting"/>
      <w:suff w:val="nothing"/>
      <w:lvlText w:val="%1、"/>
      <w:lvlJc w:val="left"/>
      <w:pPr>
        <w:pStyle w:val="Normal"/>
        <w:widowControl/>
        <w:ind w:firstLine="0" w:left="0"/>
        <w:textAlignment w:val="baseline"/>
      </w:pPr>
      <w:rPr>
        <w:rStyle w:val="NormalCharacter"/>
      </w:rPr>
    </w:lvl>
  </w:abstractNum>
  <w:abstractNum w:abstractNumId="1">
    <w:nsid w:val="ce385710"/>
    <w:multiLevelType w:val="singleLevel"/>
    <w:tmpl w:val="5c524340"/>
    <w:lvl w:ilvl="0">
      <w:start w:val="3"/>
      <w:numFmt w:val="chineseCounting"/>
      <w:suff w:val="nothing"/>
      <w:lvlText w:val="%1、"/>
      <w:lvlJc w:val="left"/>
      <w:pPr>
        <w:pStyle w:val="Normal"/>
        <w:widowControl/>
        <w:ind w:firstLine="0" w:left="0"/>
        <w:textAlignment w:val="baseline"/>
      </w:pPr>
      <w:rPr>
        <w:rStyle w:val="NormalCharacter"/>
      </w:rPr>
    </w:lvl>
  </w:abstractNum>
  <w:abstractNum w:abstractNumId="2">
    <w:nsid w:val="00000005"/>
    <w:multiLevelType w:val="multilevel"/>
    <w:tmpl w:val="00000005"/>
    <w:lvl w:ilvl="0">
      <w:start w:val="1"/>
      <w:numFmt w:val="decimal"/>
      <w:suff w:val="nothing"/>
      <w:lvlText w:val="%1."/>
      <w:lvlJc w:val="left"/>
      <w:pPr>
        <w:pStyle w:val="Normal"/>
        <w:widowControl/>
        <w:ind w:firstLine="0" w:left="574"/>
        <w:textAlignment w:val="baseline"/>
      </w:pPr>
      <w:rPr>
        <w:rStyle w:val="NormalCharacter"/>
      </w:rPr>
    </w:lvl>
    <w:lvl w:ilvl="1">
      <w:start w:val="1"/>
      <w:numFmt w:val="decimal"/>
      <w:suff w:val="space"/>
      <w:lvlText w:val="%1.%2"/>
      <w:lvlJc w:val="left"/>
      <w:pPr>
        <w:pStyle w:val="Normal"/>
        <w:widowControl/>
        <w:ind w:firstLine="425" w:left="-97"/>
        <w:textAlignment w:val="baseline"/>
      </w:pPr>
      <w:rPr>
        <w:rStyle w:val="NormalCharacter"/>
        <w:b w:val="off"/>
        <w:i w:val="off"/>
      </w:rPr>
    </w:lvl>
    <w:lvl w:ilvl="2">
      <w:start w:val="1"/>
      <w:numFmt w:val="decimal"/>
      <w:suff w:val="tab"/>
      <w:lvlText w:val="%1.%2.%3."/>
      <w:lvlJc w:val="left"/>
      <w:pPr>
        <w:pStyle w:val="Normal"/>
        <w:widowControl/>
        <w:ind w:hanging="709" w:left="709"/>
        <w:textAlignment w:val="baseline"/>
      </w:pPr>
      <w:rPr>
        <w:rStyle w:val="NormalCharacter"/>
      </w:rPr>
    </w:lvl>
    <w:lvl w:ilvl="3">
      <w:start w:val="1"/>
      <w:numFmt w:val="decimal"/>
      <w:suff w:val="tab"/>
      <w:lvlText w:val="%1.%2.%3.%4."/>
      <w:lvlJc w:val="left"/>
      <w:pPr>
        <w:pStyle w:val="Normal"/>
        <w:widowControl/>
        <w:ind w:hanging="851" w:left="851"/>
        <w:textAlignment w:val="baseline"/>
      </w:pPr>
      <w:rPr>
        <w:rStyle w:val="NormalCharacter"/>
      </w:rPr>
    </w:lvl>
    <w:lvl w:ilvl="4">
      <w:start w:val="1"/>
      <w:numFmt w:val="decimal"/>
      <w:suff w:val="tab"/>
      <w:lvlText w:val="%1.%2.%3.%4.%5."/>
      <w:lvlJc w:val="left"/>
      <w:pPr>
        <w:pStyle w:val="Normal"/>
        <w:widowControl/>
        <w:ind w:hanging="992" w:left="992"/>
        <w:textAlignment w:val="baseline"/>
      </w:pPr>
      <w:rPr>
        <w:rStyle w:val="NormalCharacter"/>
      </w:rPr>
    </w:lvl>
    <w:lvl w:ilvl="5">
      <w:start w:val="1"/>
      <w:numFmt w:val="decimal"/>
      <w:suff w:val="tab"/>
      <w:lvlText w:val="%1.%2.%3.%4.%5.%6."/>
      <w:lvlJc w:val="left"/>
      <w:pPr>
        <w:pStyle w:val="Normal"/>
        <w:widowControl/>
        <w:ind w:hanging="1134" w:left="1134"/>
        <w:textAlignment w:val="baseline"/>
      </w:pPr>
      <w:rPr>
        <w:rStyle w:val="NormalCharacter"/>
      </w:rPr>
    </w:lvl>
    <w:lvl w:ilvl="6">
      <w:start w:val="1"/>
      <w:numFmt w:val="decimal"/>
      <w:suff w:val="tab"/>
      <w:lvlText w:val="%1.%2.%3.%4.%5.%6.%7."/>
      <w:lvlJc w:val="left"/>
      <w:pPr>
        <w:pStyle w:val="Normal"/>
        <w:widowControl/>
        <w:ind w:hanging="1276" w:left="1276"/>
        <w:textAlignment w:val="baseline"/>
      </w:pPr>
      <w:rPr>
        <w:rStyle w:val="NormalCharacter"/>
      </w:rPr>
    </w:lvl>
    <w:lvl w:ilvl="7">
      <w:start w:val="1"/>
      <w:numFmt w:val="decimal"/>
      <w:suff w:val="tab"/>
      <w:lvlText w:val="%1.%2.%3.%4.%5.%6.%7.%8."/>
      <w:lvlJc w:val="left"/>
      <w:pPr>
        <w:pStyle w:val="Normal"/>
        <w:widowControl/>
        <w:ind w:hanging="1418" w:left="1418"/>
        <w:textAlignment w:val="baseline"/>
      </w:pPr>
      <w:rPr>
        <w:rStyle w:val="NormalCharacter"/>
      </w:rPr>
    </w:lvl>
    <w:lvl w:ilvl="8">
      <w:start w:val="1"/>
      <w:numFmt w:val="decimal"/>
      <w:suff w:val="tab"/>
      <w:lvlText w:val="%1.%2.%3.%4.%5.%6.%7.%8.%9."/>
      <w:lvlJc w:val="left"/>
      <w:pPr>
        <w:pStyle w:val="Normal"/>
        <w:widowControl/>
        <w:ind w:hanging="1559" w:left="1559"/>
        <w:textAlignment w:val="baseline"/>
      </w:pPr>
      <w:rPr>
        <w:rStyle w:val="NormalCharacter"/>
      </w:rPr>
    </w:lvl>
  </w:abstractNum>
  <w:abstractNum w:abstractNumId="3">
    <w:nsid w:val="00000008"/>
    <w:multiLevelType w:val="multilevel"/>
    <w:tmpl w:val="00000008"/>
    <w:lvl w:ilvl="0">
      <w:start w:val="1"/>
      <w:numFmt w:val="decimal"/>
      <w:suff w:val="tab"/>
      <w:lvlText w:val="（%1）"/>
      <w:lvlJc w:val="left"/>
      <w:pPr>
        <w:pStyle w:val="Normal"/>
        <w:widowControl/>
        <w:ind w:firstLine="425" w:left="-5"/>
        <w:textAlignment w:val="baseline"/>
      </w:pPr>
      <w:rPr>
        <w:rStyle w:val="NormalCharacter"/>
      </w:rPr>
    </w:lvl>
    <w:lvl w:ilvl="1">
      <w:start w:val="1"/>
      <w:numFmt w:val="lowerLetter"/>
      <w:suff w:val="tab"/>
      <w:lvlText w:val="%1)"/>
      <w:lvlJc w:val="left"/>
      <w:pPr>
        <w:pStyle w:val="Normal"/>
        <w:widowControl/>
        <w:ind w:hanging="420" w:left="835"/>
        <w:textAlignment w:val="baseline"/>
      </w:pPr>
      <w:rPr>
        <w:rStyle w:val="NormalCharacter"/>
      </w:rPr>
    </w:lvl>
    <w:lvl w:ilvl="2">
      <w:start w:val="1"/>
      <w:numFmt w:val="lowerRoman"/>
      <w:suff w:val="tab"/>
      <w:lvlText w:val="%1."/>
      <w:lvlJc w:val="right"/>
      <w:pPr>
        <w:pStyle w:val="Normal"/>
        <w:widowControl/>
        <w:ind w:hanging="420" w:left="1255"/>
        <w:textAlignment w:val="baseline"/>
      </w:pPr>
      <w:rPr>
        <w:rStyle w:val="NormalCharacter"/>
      </w:rPr>
    </w:lvl>
    <w:lvl w:ilvl="3">
      <w:start w:val="1"/>
      <w:numFmt w:val="decimal"/>
      <w:suff w:val="tab"/>
      <w:lvlText w:val="%1."/>
      <w:lvlJc w:val="left"/>
      <w:pPr>
        <w:pStyle w:val="Normal"/>
        <w:widowControl/>
        <w:ind w:hanging="420" w:left="1675"/>
        <w:textAlignment w:val="baseline"/>
      </w:pPr>
      <w:rPr>
        <w:rStyle w:val="NormalCharacter"/>
      </w:rPr>
    </w:lvl>
    <w:lvl w:ilvl="4">
      <w:start w:val="1"/>
      <w:numFmt w:val="lowerLetter"/>
      <w:suff w:val="tab"/>
      <w:lvlText w:val="%1)"/>
      <w:lvlJc w:val="left"/>
      <w:pPr>
        <w:pStyle w:val="Normal"/>
        <w:widowControl/>
        <w:ind w:hanging="420" w:left="2095"/>
        <w:textAlignment w:val="baseline"/>
      </w:pPr>
      <w:rPr>
        <w:rStyle w:val="NormalCharacter"/>
      </w:rPr>
    </w:lvl>
    <w:lvl w:ilvl="5">
      <w:start w:val="1"/>
      <w:numFmt w:val="lowerRoman"/>
      <w:suff w:val="tab"/>
      <w:lvlText w:val="%1."/>
      <w:lvlJc w:val="right"/>
      <w:pPr>
        <w:pStyle w:val="Normal"/>
        <w:widowControl/>
        <w:ind w:hanging="420" w:left="2515"/>
        <w:textAlignment w:val="baseline"/>
      </w:pPr>
      <w:rPr>
        <w:rStyle w:val="NormalCharacter"/>
      </w:rPr>
    </w:lvl>
    <w:lvl w:ilvl="6">
      <w:start w:val="1"/>
      <w:numFmt w:val="decimal"/>
      <w:suff w:val="tab"/>
      <w:lvlText w:val="%1."/>
      <w:lvlJc w:val="left"/>
      <w:pPr>
        <w:pStyle w:val="Normal"/>
        <w:widowControl/>
        <w:ind w:hanging="420" w:left="2935"/>
        <w:textAlignment w:val="baseline"/>
      </w:pPr>
      <w:rPr>
        <w:rStyle w:val="NormalCharacter"/>
      </w:rPr>
    </w:lvl>
    <w:lvl w:ilvl="7">
      <w:start w:val="1"/>
      <w:numFmt w:val="lowerLetter"/>
      <w:suff w:val="tab"/>
      <w:lvlText w:val="%1)"/>
      <w:lvlJc w:val="left"/>
      <w:pPr>
        <w:pStyle w:val="Normal"/>
        <w:widowControl/>
        <w:ind w:hanging="420" w:left="3355"/>
        <w:textAlignment w:val="baseline"/>
      </w:pPr>
      <w:rPr>
        <w:rStyle w:val="NormalCharacter"/>
      </w:rPr>
    </w:lvl>
    <w:lvl w:ilvl="8">
      <w:start w:val="1"/>
      <w:numFmt w:val="lowerRoman"/>
      <w:suff w:val="tab"/>
      <w:lvlText w:val="%1."/>
      <w:lvlJc w:val="right"/>
      <w:pPr>
        <w:pStyle w:val="Normal"/>
        <w:widowControl/>
        <w:ind w:hanging="420" w:left="3775"/>
        <w:textAlignment w:val="baseline"/>
      </w:pPr>
      <w:rPr>
        <w:rStyle w:val="NormalCharacter"/>
      </w:rPr>
    </w:lvl>
  </w:abstractNum>
  <w:abstractNum w:abstractNumId="4">
    <w:nsid w:val="0000000f"/>
    <w:multiLevelType w:val="multilevel"/>
    <w:tmpl w:val="0000000f"/>
    <w:lvl w:ilvl="0">
      <w:start w:val="1"/>
      <w:numFmt w:val="japaneseCounting"/>
      <w:suff w:val="tab"/>
      <w:lvlText w:val="第%1节"/>
      <w:lvlJc w:val="left"/>
      <w:pPr>
        <w:pStyle w:val="Normal"/>
        <w:widowControl/>
        <w:ind w:hanging="1320" w:left="2159"/>
        <w:textAlignment w:val="baseline"/>
      </w:pPr>
      <w:rPr>
        <w:rStyle w:val="NormalCharacter"/>
      </w:rPr>
    </w:lvl>
    <w:lvl w:ilvl="1">
      <w:start w:val="1"/>
      <w:numFmt w:val="lowerLetter"/>
      <w:suff w:val="tab"/>
      <w:lvlText w:val="%1)"/>
      <w:lvlJc w:val="left"/>
      <w:pPr>
        <w:pStyle w:val="Normal"/>
        <w:widowControl/>
        <w:ind w:hanging="420" w:left="1679"/>
        <w:textAlignment w:val="baseline"/>
      </w:pPr>
      <w:rPr>
        <w:rStyle w:val="NormalCharacter"/>
      </w:rPr>
    </w:lvl>
    <w:lvl w:ilvl="2">
      <w:start w:val="1"/>
      <w:numFmt w:val="lowerRoman"/>
      <w:suff w:val="tab"/>
      <w:lvlText w:val="%1."/>
      <w:lvlJc w:val="right"/>
      <w:pPr>
        <w:pStyle w:val="Normal"/>
        <w:widowControl/>
        <w:ind w:hanging="420" w:left="2099"/>
        <w:textAlignment w:val="baseline"/>
      </w:pPr>
      <w:rPr>
        <w:rStyle w:val="NormalCharacter"/>
      </w:rPr>
    </w:lvl>
    <w:lvl w:ilvl="3">
      <w:start w:val="1"/>
      <w:numFmt w:val="decimal"/>
      <w:suff w:val="tab"/>
      <w:lvlText w:val="%1."/>
      <w:lvlJc w:val="left"/>
      <w:pPr>
        <w:pStyle w:val="Normal"/>
        <w:widowControl/>
        <w:ind w:hanging="420" w:left="2519"/>
        <w:textAlignment w:val="baseline"/>
      </w:pPr>
      <w:rPr>
        <w:rStyle w:val="NormalCharacter"/>
      </w:rPr>
    </w:lvl>
    <w:lvl w:ilvl="4">
      <w:start w:val="1"/>
      <w:numFmt w:val="lowerLetter"/>
      <w:suff w:val="tab"/>
      <w:lvlText w:val="%1)"/>
      <w:lvlJc w:val="left"/>
      <w:pPr>
        <w:pStyle w:val="Normal"/>
        <w:widowControl/>
        <w:ind w:hanging="420" w:left="2939"/>
        <w:textAlignment w:val="baseline"/>
      </w:pPr>
      <w:rPr>
        <w:rStyle w:val="NormalCharacter"/>
      </w:rPr>
    </w:lvl>
    <w:lvl w:ilvl="5">
      <w:start w:val="1"/>
      <w:numFmt w:val="lowerRoman"/>
      <w:suff w:val="tab"/>
      <w:lvlText w:val="%1."/>
      <w:lvlJc w:val="right"/>
      <w:pPr>
        <w:pStyle w:val="Normal"/>
        <w:widowControl/>
        <w:ind w:hanging="420" w:left="3359"/>
        <w:textAlignment w:val="baseline"/>
      </w:pPr>
      <w:rPr>
        <w:rStyle w:val="NormalCharacter"/>
      </w:rPr>
    </w:lvl>
    <w:lvl w:ilvl="6">
      <w:start w:val="1"/>
      <w:numFmt w:val="decimal"/>
      <w:suff w:val="tab"/>
      <w:lvlText w:val="%1."/>
      <w:lvlJc w:val="left"/>
      <w:pPr>
        <w:pStyle w:val="Normal"/>
        <w:widowControl/>
        <w:ind w:hanging="420" w:left="3779"/>
        <w:textAlignment w:val="baseline"/>
      </w:pPr>
      <w:rPr>
        <w:rStyle w:val="NormalCharacter"/>
      </w:rPr>
    </w:lvl>
    <w:lvl w:ilvl="7">
      <w:start w:val="1"/>
      <w:numFmt w:val="lowerLetter"/>
      <w:suff w:val="tab"/>
      <w:lvlText w:val="%1)"/>
      <w:lvlJc w:val="left"/>
      <w:pPr>
        <w:pStyle w:val="Normal"/>
        <w:widowControl/>
        <w:ind w:hanging="420" w:left="4199"/>
        <w:textAlignment w:val="baseline"/>
      </w:pPr>
      <w:rPr>
        <w:rStyle w:val="NormalCharacter"/>
      </w:rPr>
    </w:lvl>
    <w:lvl w:ilvl="8">
      <w:start w:val="1"/>
      <w:numFmt w:val="lowerRoman"/>
      <w:suff w:val="tab"/>
      <w:lvlText w:val="%1."/>
      <w:lvlJc w:val="right"/>
      <w:pPr>
        <w:pStyle w:val="Normal"/>
        <w:widowControl/>
        <w:ind w:hanging="420" w:left="4619"/>
        <w:textAlignment w:val="baseline"/>
      </w:pPr>
      <w:rPr>
        <w:rStyle w:val="NormalCharacter"/>
      </w:rPr>
    </w:lvl>
  </w:abstractNum>
  <w:abstractNum w:abstractNumId="5">
    <w:nsid w:val="00000015"/>
    <w:multiLevelType w:val="multilevel"/>
    <w:tmpl w:val="00000015"/>
    <w:lvl w:ilvl="0">
      <w:start w:val="1"/>
      <w:numFmt w:val="decimal"/>
      <w:suff w:val="tab"/>
      <w:lvlText w:val="%1)"/>
      <w:lvlJc w:val="left"/>
      <w:pPr>
        <w:pStyle w:val="Normal"/>
        <w:widowControl/>
        <w:ind w:hanging="420" w:left="840"/>
        <w:textAlignment w:val="baseline"/>
      </w:pPr>
      <w:rPr>
        <w:rStyle w:val="NormalCharacter"/>
      </w:rPr>
    </w:lvl>
    <w:lvl w:ilvl="1">
      <w:start w:val="1"/>
      <w:numFmt w:val="bullet"/>
      <w:suff w:val="tab"/>
      <w:lvlText w:val=""/>
      <w:lvlJc w:val="left"/>
      <w:pPr>
        <w:pStyle w:val="Normal"/>
        <w:widowControl/>
        <w:ind w:hanging="420" w:left="1260"/>
        <w:textAlignment w:val="baseline"/>
      </w:pPr>
      <w:rPr>
        <w:rStyle w:val="NormalCharacter"/>
        <w:rFonts w:ascii="Wingdings" w:hAnsi="Wingdings"/>
      </w:rPr>
    </w:lvl>
    <w:lvl w:ilvl="2">
      <w:start w:val="1"/>
      <w:numFmt w:val="decimal"/>
      <w:suff w:val="tab"/>
      <w:lvlText w:val="%1)"/>
      <w:lvlJc w:val="left"/>
      <w:pPr>
        <w:pStyle w:val="Normal"/>
        <w:widowControl/>
        <w:ind w:hanging="420" w:left="1680"/>
        <w:textAlignment w:val="baseline"/>
      </w:pPr>
      <w:rPr>
        <w:rStyle w:val="NormalCharacter"/>
      </w:rPr>
    </w:lvl>
    <w:lvl w:ilvl="3">
      <w:start w:val="1"/>
      <w:numFmt w:val="bullet"/>
      <w:suff w:val="tab"/>
      <w:lvlText w:val=""/>
      <w:lvlJc w:val="left"/>
      <w:pPr>
        <w:pStyle w:val="Normal"/>
        <w:widowControl/>
        <w:ind w:hanging="420" w:left="2100"/>
        <w:textAlignment w:val="baseline"/>
      </w:pPr>
      <w:rPr>
        <w:rStyle w:val="NormalCharacter"/>
        <w:rFonts w:ascii="Wingdings" w:hAnsi="Wingdings"/>
      </w:rPr>
    </w:lvl>
    <w:lvl w:ilvl="4">
      <w:start w:val="1"/>
      <w:numFmt w:val="bullet"/>
      <w:suff w:val="tab"/>
      <w:lvlText w:val=""/>
      <w:lvlJc w:val="left"/>
      <w:pPr>
        <w:pStyle w:val="Normal"/>
        <w:widowControl/>
        <w:ind w:hanging="420" w:left="2520"/>
        <w:textAlignment w:val="baseline"/>
      </w:pPr>
      <w:rPr>
        <w:rStyle w:val="NormalCharacter"/>
        <w:rFonts w:ascii="Wingdings" w:hAnsi="Wingdings"/>
      </w:rPr>
    </w:lvl>
    <w:lvl w:ilvl="5">
      <w:start w:val="1"/>
      <w:numFmt w:val="bullet"/>
      <w:suff w:val="tab"/>
      <w:lvlText w:val=""/>
      <w:lvlJc w:val="left"/>
      <w:pPr>
        <w:pStyle w:val="Normal"/>
        <w:widowControl/>
        <w:ind w:hanging="420" w:left="2940"/>
        <w:textAlignment w:val="baseline"/>
      </w:pPr>
      <w:rPr>
        <w:rStyle w:val="NormalCharacter"/>
        <w:rFonts w:ascii="Wingdings" w:hAnsi="Wingdings"/>
      </w:rPr>
    </w:lvl>
    <w:lvl w:ilvl="6">
      <w:start w:val="1"/>
      <w:numFmt w:val="bullet"/>
      <w:suff w:val="tab"/>
      <w:lvlText w:val=""/>
      <w:lvlJc w:val="left"/>
      <w:pPr>
        <w:pStyle w:val="Normal"/>
        <w:widowControl/>
        <w:ind w:hanging="420" w:left="3360"/>
        <w:textAlignment w:val="baseline"/>
      </w:pPr>
      <w:rPr>
        <w:rStyle w:val="NormalCharacter"/>
        <w:rFonts w:ascii="Wingdings" w:hAnsi="Wingdings"/>
      </w:rPr>
    </w:lvl>
    <w:lvl w:ilvl="7">
      <w:start w:val="1"/>
      <w:numFmt w:val="bullet"/>
      <w:suff w:val="tab"/>
      <w:lvlText w:val=""/>
      <w:lvlJc w:val="left"/>
      <w:pPr>
        <w:pStyle w:val="Normal"/>
        <w:widowControl/>
        <w:ind w:hanging="420" w:left="3780"/>
        <w:textAlignment w:val="baseline"/>
      </w:pPr>
      <w:rPr>
        <w:rStyle w:val="NormalCharacter"/>
        <w:rFonts w:ascii="Wingdings" w:hAnsi="Wingdings"/>
      </w:rPr>
    </w:lvl>
    <w:lvl w:ilvl="8">
      <w:start w:val="1"/>
      <w:numFmt w:val="bullet"/>
      <w:suff w:val="tab"/>
      <w:lvlText w:val=""/>
      <w:lvlJc w:val="left"/>
      <w:pPr>
        <w:pStyle w:val="Normal"/>
        <w:widowControl/>
        <w:ind w:hanging="420" w:left="4200"/>
        <w:textAlignment w:val="baseline"/>
      </w:pPr>
      <w:rPr>
        <w:rStyle w:val="NormalCharacter"/>
        <w:rFonts w:ascii="Wingdings" w:hAnsi="Wingdings"/>
      </w:rPr>
    </w:lvl>
  </w:abstractNum>
  <w:abstractNum w:abstractNumId="6">
    <w:nsid w:val="00000019"/>
    <w:multiLevelType w:val="multilevel"/>
    <w:tmpl w:val="00000019"/>
    <w:lvl w:ilvl="0">
      <w:start w:val="1"/>
      <w:numFmt w:val="decimal"/>
      <w:suff w:val="tab"/>
      <w:lvlText w:val="（%1）"/>
      <w:lvlJc w:val="left"/>
      <w:pPr>
        <w:pStyle w:val="Normal"/>
        <w:widowControl/>
        <w:ind w:firstLine="425" w:left="-5"/>
        <w:textAlignment w:val="baseline"/>
      </w:pPr>
      <w:rPr>
        <w:rStyle w:val="NormalCharacter"/>
        <w:color w:val="000000"/>
      </w:rPr>
    </w:lvl>
    <w:lvl w:ilvl="1">
      <w:start w:val="1"/>
      <w:numFmt w:val="lowerLetter"/>
      <w:suff w:val="tab"/>
      <w:lvlText w:val="%1)"/>
      <w:lvlJc w:val="left"/>
      <w:pPr>
        <w:pStyle w:val="Normal"/>
        <w:widowControl/>
        <w:ind w:hanging="420" w:left="835"/>
        <w:textAlignment w:val="baseline"/>
      </w:pPr>
      <w:rPr>
        <w:rStyle w:val="NormalCharacter"/>
      </w:rPr>
    </w:lvl>
    <w:lvl w:ilvl="2">
      <w:start w:val="1"/>
      <w:numFmt w:val="lowerRoman"/>
      <w:suff w:val="tab"/>
      <w:lvlText w:val="%1."/>
      <w:lvlJc w:val="right"/>
      <w:pPr>
        <w:pStyle w:val="Normal"/>
        <w:widowControl/>
        <w:ind w:hanging="420" w:left="1255"/>
        <w:textAlignment w:val="baseline"/>
      </w:pPr>
      <w:rPr>
        <w:rStyle w:val="NormalCharacter"/>
      </w:rPr>
    </w:lvl>
    <w:lvl w:ilvl="3">
      <w:start w:val="1"/>
      <w:numFmt w:val="decimal"/>
      <w:suff w:val="tab"/>
      <w:lvlText w:val="%1."/>
      <w:lvlJc w:val="left"/>
      <w:pPr>
        <w:pStyle w:val="Normal"/>
        <w:widowControl/>
        <w:ind w:hanging="420" w:left="1675"/>
        <w:textAlignment w:val="baseline"/>
      </w:pPr>
      <w:rPr>
        <w:rStyle w:val="NormalCharacter"/>
      </w:rPr>
    </w:lvl>
    <w:lvl w:ilvl="4">
      <w:start w:val="1"/>
      <w:numFmt w:val="lowerLetter"/>
      <w:suff w:val="tab"/>
      <w:lvlText w:val="%1)"/>
      <w:lvlJc w:val="left"/>
      <w:pPr>
        <w:pStyle w:val="Normal"/>
        <w:widowControl/>
        <w:ind w:hanging="420" w:left="2095"/>
        <w:textAlignment w:val="baseline"/>
      </w:pPr>
      <w:rPr>
        <w:rStyle w:val="NormalCharacter"/>
      </w:rPr>
    </w:lvl>
    <w:lvl w:ilvl="5">
      <w:start w:val="1"/>
      <w:numFmt w:val="lowerRoman"/>
      <w:suff w:val="tab"/>
      <w:lvlText w:val="%1."/>
      <w:lvlJc w:val="right"/>
      <w:pPr>
        <w:pStyle w:val="Normal"/>
        <w:widowControl/>
        <w:ind w:hanging="420" w:left="2515"/>
        <w:textAlignment w:val="baseline"/>
      </w:pPr>
      <w:rPr>
        <w:rStyle w:val="NormalCharacter"/>
      </w:rPr>
    </w:lvl>
    <w:lvl w:ilvl="6">
      <w:start w:val="1"/>
      <w:numFmt w:val="decimal"/>
      <w:suff w:val="tab"/>
      <w:lvlText w:val="%1."/>
      <w:lvlJc w:val="left"/>
      <w:pPr>
        <w:pStyle w:val="Normal"/>
        <w:widowControl/>
        <w:ind w:hanging="420" w:left="2935"/>
        <w:textAlignment w:val="baseline"/>
      </w:pPr>
      <w:rPr>
        <w:rStyle w:val="NormalCharacter"/>
      </w:rPr>
    </w:lvl>
    <w:lvl w:ilvl="7">
      <w:start w:val="1"/>
      <w:numFmt w:val="lowerLetter"/>
      <w:suff w:val="tab"/>
      <w:lvlText w:val="%1)"/>
      <w:lvlJc w:val="left"/>
      <w:pPr>
        <w:pStyle w:val="Normal"/>
        <w:widowControl/>
        <w:ind w:hanging="420" w:left="3355"/>
        <w:textAlignment w:val="baseline"/>
      </w:pPr>
      <w:rPr>
        <w:rStyle w:val="NormalCharacter"/>
      </w:rPr>
    </w:lvl>
    <w:lvl w:ilvl="8">
      <w:start w:val="1"/>
      <w:numFmt w:val="lowerRoman"/>
      <w:suff w:val="tab"/>
      <w:lvlText w:val="%1."/>
      <w:lvlJc w:val="right"/>
      <w:pPr>
        <w:pStyle w:val="Normal"/>
        <w:widowControl/>
        <w:ind w:hanging="420" w:left="3775"/>
        <w:textAlignment w:val="baseline"/>
      </w:pPr>
      <w:rPr>
        <w:rStyle w:val="NormalCharacter"/>
      </w:rPr>
    </w:lvl>
  </w:abstractNum>
  <w:abstractNum w:abstractNumId="7">
    <w:nsid w:val="0ea52ecf"/>
    <w:multiLevelType w:val="singleLevel"/>
    <w:tmpl w:val="6a665dc8"/>
    <w:lvl w:ilvl="0">
      <w:start w:val="1"/>
      <w:numFmt w:val="decimal"/>
      <w:suff w:val="nothing"/>
      <w:lvlText w:val="（%1）"/>
      <w:lvlJc w:val="left"/>
      <w:pPr>
        <w:pStyle w:val="Normal"/>
        <w:widowControl/>
        <w:ind w:firstLine="0" w:left="0"/>
        <w:textAlignment w:val="baseline"/>
      </w:pPr>
      <w:rPr>
        <w:rStyle w:val="NormalCharacter"/>
      </w:rPr>
    </w:lvl>
  </w:abstractNum>
  <w:abstractNum w:abstractNumId="8">
    <w:nsid w:val="0fffff7c"/>
    <w:multiLevelType w:val="singleLevel"/>
    <w:tmpl w:val="4e744f10"/>
    <w:lvl w:ilvl="0">
      <w:start w:val="1"/>
      <w:numFmt w:val="decimal"/>
      <w:suff w:val="tab"/>
      <w:pStyle w:val="TOC2"/>
      <w:lvlText w:val="%1."/>
      <w:lvlJc w:val="left"/>
      <w:pPr>
        <w:pStyle w:val="Normal"/>
        <w:widowControl/>
        <w:ind w:hanging="360" w:left="2040"/>
        <w:textAlignment w:val="baseline"/>
      </w:pPr>
      <w:rPr>
        <w:rStyle w:val="NormalCharacter"/>
      </w:rPr>
    </w:lvl>
  </w:abstractNum>
  <w:abstractNum w:abstractNumId="9">
    <w:nsid w:val="0fffff7d"/>
    <w:multiLevelType w:val="singleLevel"/>
    <w:tmpl w:val="83d4d81e"/>
    <w:lvl w:ilvl="0">
      <w:start w:val="1"/>
      <w:numFmt w:val="decimal"/>
      <w:suff w:val="tab"/>
      <w:pStyle w:val="ToCaption"/>
      <w:lvlText w:val="%1."/>
      <w:lvlJc w:val="left"/>
      <w:pPr>
        <w:pStyle w:val="Normal"/>
        <w:widowControl/>
        <w:ind w:hanging="360" w:left="1620"/>
        <w:textAlignment w:val="baseline"/>
      </w:pPr>
      <w:rPr>
        <w:rStyle w:val="NormalCharacter"/>
      </w:rPr>
    </w:lvl>
  </w:abstractNum>
  <w:abstractNum w:abstractNumId="10">
    <w:nsid w:val="0fffff7e"/>
    <w:multiLevelType w:val="singleLevel"/>
    <w:tmpl w:val="8ca6426e"/>
    <w:lvl w:ilvl="0">
      <w:start w:val="1"/>
      <w:numFmt w:val="decimal"/>
      <w:suff w:val="tab"/>
      <w:pStyle w:val="UserStyle_6"/>
      <w:lvlText w:val="%1."/>
      <w:lvlJc w:val="left"/>
      <w:pPr>
        <w:pStyle w:val="Normal"/>
        <w:widowControl/>
        <w:ind w:hanging="360" w:left="1200"/>
        <w:textAlignment w:val="baseline"/>
      </w:pPr>
      <w:rPr>
        <w:rStyle w:val="NormalCharacter"/>
      </w:rPr>
    </w:lvl>
  </w:abstractNum>
  <w:abstractNum w:abstractNumId="11">
    <w:nsid w:val="0fffff7f"/>
    <w:multiLevelType w:val="singleLevel"/>
    <w:tmpl w:val="d85e23d8"/>
    <w:lvl w:ilvl="0">
      <w:start w:val="1"/>
      <w:numFmt w:val="decimal"/>
      <w:suff w:val="tab"/>
      <w:pStyle w:val="BodyTextIndent3"/>
      <w:lvlText w:val="%1."/>
      <w:lvlJc w:val="left"/>
      <w:pPr>
        <w:pStyle w:val="Normal"/>
        <w:widowControl/>
        <w:ind w:hanging="360" w:left="780"/>
        <w:textAlignment w:val="baseline"/>
      </w:pPr>
      <w:rPr>
        <w:rStyle w:val="NormalCharacter"/>
      </w:rPr>
    </w:lvl>
  </w:abstractNum>
  <w:abstractNum w:abstractNumId="12">
    <w:nsid w:val="0fffff80"/>
    <w:multiLevelType w:val="singleLevel"/>
    <w:tmpl w:val="95d23be0"/>
    <w:lvl w:ilvl="0">
      <w:start w:val="1"/>
      <w:numFmt w:val="bullet"/>
      <w:suff w:val="tab"/>
      <w:pStyle w:val="TOC6"/>
      <w:lvlText w:val="●"/>
      <w:lvlJc w:val="left"/>
      <w:pPr>
        <w:pStyle w:val="Normal"/>
        <w:widowControl/>
        <w:ind w:hanging="360" w:left="2040"/>
        <w:textAlignment w:val="baseline"/>
      </w:pPr>
      <w:rPr>
        <w:rStyle w:val="NormalCharacter"/>
        <w:rFonts w:ascii="Droid Sans" w:hAnsi="Droid Sans"/>
      </w:rPr>
    </w:lvl>
  </w:abstractNum>
  <w:abstractNum w:abstractNumId="13">
    <w:nsid w:val="0fffff81"/>
    <w:multiLevelType w:val="singleLevel"/>
    <w:tmpl w:val="61a8075a"/>
    <w:lvl w:ilvl="0">
      <w:start w:val="1"/>
      <w:numFmt w:val="bullet"/>
      <w:suff w:val="tab"/>
      <w:pStyle w:val="UserStyle_5"/>
      <w:lvlText w:val="●"/>
      <w:lvlJc w:val="left"/>
      <w:pPr>
        <w:pStyle w:val="Normal"/>
        <w:widowControl/>
        <w:ind w:hanging="360" w:left="1620"/>
        <w:textAlignment w:val="baseline"/>
      </w:pPr>
      <w:rPr>
        <w:rStyle w:val="NormalCharacter"/>
        <w:rFonts w:ascii="Droid Sans" w:hAnsi="Droid Sans"/>
      </w:rPr>
    </w:lvl>
  </w:abstractNum>
  <w:abstractNum w:abstractNumId="14">
    <w:nsid w:val="0fffff82"/>
    <w:multiLevelType w:val="singleLevel"/>
    <w:tmpl w:val="74a0acc6"/>
    <w:lvl w:ilvl="0">
      <w:start w:val="1"/>
      <w:numFmt w:val="bullet"/>
      <w:suff w:val="tab"/>
      <w:pStyle w:val="FootnoteText"/>
      <w:lvlText w:val="●"/>
      <w:lvlJc w:val="left"/>
      <w:pPr>
        <w:pStyle w:val="Normal"/>
        <w:widowControl/>
        <w:ind w:hanging="360" w:left="1200"/>
        <w:textAlignment w:val="baseline"/>
      </w:pPr>
      <w:rPr>
        <w:rStyle w:val="NormalCharacter"/>
        <w:rFonts w:ascii="Droid Sans" w:hAnsi="Droid Sans"/>
      </w:rPr>
    </w:lvl>
  </w:abstractNum>
  <w:abstractNum w:abstractNumId="15">
    <w:nsid w:val="0fffff83"/>
    <w:multiLevelType w:val="singleLevel"/>
    <w:tmpl w:val="c480f8a0"/>
    <w:lvl w:ilvl="0">
      <w:start w:val="1"/>
      <w:numFmt w:val="bullet"/>
      <w:suff w:val="tab"/>
      <w:pStyle w:val="TOC4"/>
      <w:lvlText w:val="●"/>
      <w:lvlJc w:val="left"/>
      <w:pPr>
        <w:pStyle w:val="Normal"/>
        <w:widowControl/>
        <w:ind w:hanging="360" w:left="780"/>
        <w:textAlignment w:val="baseline"/>
      </w:pPr>
      <w:rPr>
        <w:rStyle w:val="NormalCharacter"/>
        <w:rFonts w:ascii="Droid Sans" w:hAnsi="Droid Sans"/>
      </w:rPr>
    </w:lvl>
  </w:abstractNum>
  <w:abstractNum w:abstractNumId="16">
    <w:nsid w:val="0fffff88"/>
    <w:multiLevelType w:val="singleLevel"/>
    <w:tmpl w:val="d22a38ca"/>
    <w:lvl w:ilvl="0">
      <w:start w:val="1"/>
      <w:numFmt w:val="decimal"/>
      <w:suff w:val="tab"/>
      <w:pStyle w:val="Footer"/>
      <w:lvlText w:val="%1."/>
      <w:lvlJc w:val="left"/>
      <w:pPr>
        <w:pStyle w:val="Normal"/>
        <w:widowControl/>
        <w:ind w:hanging="360" w:left="360"/>
        <w:textAlignment w:val="baseline"/>
      </w:pPr>
      <w:rPr>
        <w:rStyle w:val="NormalCharacter"/>
      </w:rPr>
    </w:lvl>
  </w:abstractNum>
  <w:abstractNum w:abstractNumId="17">
    <w:nsid w:val="0fffff89"/>
    <w:multiLevelType w:val="singleLevel"/>
    <w:tmpl w:val="e4fc16be"/>
    <w:lvl w:ilvl="0">
      <w:start w:val="1"/>
      <w:numFmt w:val="bullet"/>
      <w:suff w:val="tab"/>
      <w:pStyle w:val="Hyperlink"/>
      <w:lvlText w:val="●"/>
      <w:lvlJc w:val="left"/>
      <w:pPr>
        <w:pStyle w:val="Normal"/>
        <w:widowControl/>
        <w:ind w:hanging="360" w:left="360"/>
        <w:textAlignment w:val="baseline"/>
      </w:pPr>
      <w:rPr>
        <w:rStyle w:val="NormalCharacter"/>
        <w:rFonts w:ascii="Droid Sans" w:hAnsi="Droid San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16"/>
  </w:num>
  <w:num w:numId="11">
    <w:abstractNumId w:val="15"/>
  </w:num>
  <w:num w:numId="12">
    <w:abstractNumId w:val="14"/>
  </w:num>
  <w:num w:numId="13">
    <w:abstractNumId w:val="13"/>
  </w:num>
  <w:num w:numId="14">
    <w:abstractNumId w:val="12"/>
  </w:num>
  <w:num w:numId="15">
    <w:abstractNumId w:val="11"/>
  </w:num>
  <w:num w:numId="16">
    <w:abstractNumId w:val="10"/>
  </w:num>
  <w:num w:numId="17">
    <w:abstractNumId w:val="9"/>
  </w:num>
  <w:num w:numId="18">
    <w:abstractNumId w:val="8"/>
  </w:num>
</w:numbering>
</file>

<file path=word/settings.xml><?xml version="1.0" encoding="utf-8"?>
<w:settings xmlns:w="http://schemas.openxmlformats.org/wordprocessingml/2006/main">
  <w:zoom w:percent="136"/>
  <w:stylePaneFormatFilter w:val="3f01"/>
  <w:defaultTabStop w:val="425"/>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balanceSingleByteDoubleByteWidth/>
    <w:doNotBreakWrappedTables/>
    <w:doNotExpandShiftReturn/>
    <w:doNotLeaveBackslashAlone/>
    <w:doNotUseEastAsianBreakRules/>
    <w:doNotWrapTextWithPunct/>
  </w:compat>
  <w:rsids>
    <w:rsid w:val="00ec2bd0"/>
    <w:rsid w:val="00ef5792"/>
    <w:rsid w:val="005730af"/>
    <w:rsid w:val="00fa3b86"/>
    <w:rsid w:val="000f48a0"/>
  </w:rsids>
</w:settings>
</file>

<file path=word/styles.xml><?xml version="1.0" encoding="utf-8"?>
<w:styles xmlns:w="http://schemas.openxmlformats.org/wordprocessingml/2006/main">
  <w:docDefaults>
    <w:rPrDefault>
      <w:rPr>
        <w:rFonts w:ascii="Droid Sans" w:eastAsia="楷体_GB2312" w:hAnsi="Droid Sans"/>
        <w:lang w:val="en-US"/>
      </w:rPr>
    </w:rPrDefault>
    <w:pPrDefault/>
  </w:docDefaults>
  <w:style w:type="paragraph" w:styleId="Normal">
    <w:name w:val="Normal"/>
    <w:next w:val="Normal"/>
    <w:link w:val="Normal"/>
    <w:pPr>
      <w:rPr>
        <w:sz w:val="32"/>
        <w:kern w:val="2"/>
        <w:lang w:val="en-US" w:eastAsia="zh-CN" w:bidi="ar-SA"/>
        <w:rFonts w:ascii="Times New Roman" w:eastAsia="仿宋_GB2312" w:hAnsi="Times New Roman"/>
      </w:rPr>
      <w:jc w:val="both"/>
      <w:textAlignment w:val="baseline"/>
    </w:pPr>
    <w:rPr>
      <w:sz w:val="32"/>
      <w:kern w:val="2"/>
      <w:lang w:val="en-US" w:eastAsia="zh-CN" w:bidi="ar-SA"/>
      <w:rFonts w:ascii="Times New Roman" w:eastAsia="仿宋_GB2312" w:hAnsi="Times New Roman"/>
    </w:rPr>
  </w:style>
  <w:style w:type="paragraph" w:styleId="Heading1">
    <w:name w:val="Heading1"/>
    <w:basedOn w:val="Normal"/>
    <w:next w:val="Normal"/>
    <w:link w:val="Normal"/>
    <w:pPr>
      <w:rPr>
        <w:b/>
        <w:sz w:val="32"/>
        <w:kern w:val="44"/>
        <w:lang w:val="en-US" w:eastAsia="zh-CN" w:bidi="ar-SA"/>
        <w:rFonts w:ascii="黑体" w:eastAsia="黑体" w:hAnsi="Times New Roman"/>
        <w:color w:val="000000"/>
      </w:rPr>
      <w:keepLines/>
      <w:keepNext/>
      <w:framePr w:outlineLvl="0"/>
      <w:spacing w:after="120" w:before="120"/>
      <w:jc w:val="center"/>
      <w:textAlignment w:val="baseline"/>
    </w:pPr>
    <w:rPr>
      <w:b/>
      <w:sz w:val="32"/>
      <w:kern w:val="44"/>
      <w:lang w:val="en-US" w:eastAsia="zh-CN" w:bidi="ar-SA"/>
      <w:rFonts w:ascii="黑体" w:eastAsia="黑体" w:hAnsi="Times New Roman"/>
      <w:color w:val="000000"/>
    </w:rPr>
  </w:style>
  <w:style w:type="paragraph" w:styleId="Heading2">
    <w:name w:val="Heading2"/>
    <w:basedOn w:val="TOAHeading"/>
    <w:next w:val="Title"/>
    <w:link w:val="Normal"/>
    <w:pPr>
      <w:rPr>
        <w:b/>
        <w:szCs w:val="24"/>
        <w:sz w:val="32"/>
        <w:kern w:val="2"/>
        <w:lang w:val="en-US" w:eastAsia="zh-CN" w:bidi="ar-SA"/>
        <w:rFonts w:ascii="Arial" w:eastAsia="黑体" w:hAnsi="Arial"/>
      </w:rPr>
      <w:tabs>
        <w:tab w:leader="none" w:val="left" w:pos="2159"/>
      </w:tabs>
      <w:framePr w:outlineLvl="1"/>
      <w:spacing w:line="320" w:after="156" w:before="360" w:lineRule="exact"/>
      <w:jc w:val="center"/>
      <w:textAlignment w:val="baseline"/>
      <w:numPr>
        <w:ilvl w:val="0"/>
        <w:numId w:val="5"/>
      </w:numPr>
    </w:pPr>
    <w:rPr>
      <w:b/>
      <w:szCs w:val="24"/>
      <w:sz w:val="32"/>
      <w:kern w:val="2"/>
      <w:lang w:val="en-US" w:eastAsia="zh-CN" w:bidi="ar-SA"/>
      <w:rFonts w:ascii="Arial" w:eastAsia="黑体" w:hAnsi="Arial"/>
    </w:rPr>
  </w:style>
  <w:style w:type="paragraph" w:styleId="Heading3">
    <w:name w:val="Heading3"/>
    <w:basedOn w:val="Normal"/>
    <w:next w:val="NormalIndent"/>
    <w:link w:val="Normal"/>
    <w:pPr>
      <w:rPr>
        <w:b/>
        <w:sz w:val="21"/>
        <w:kern w:val="2"/>
        <w:lang w:val="en-US" w:eastAsia="zh-CN" w:bidi="ar-SA"/>
        <w:rFonts w:ascii="黑体" w:eastAsia="黑体" w:hAnsi="Times New Roman"/>
      </w:rPr>
      <w:keepLines/>
      <w:keepNext/>
      <w:tabs>
        <w:tab w:leader="none" w:val="left" w:pos="287"/>
      </w:tabs>
      <w:framePr w:outlineLvl="2"/>
      <w:spacing w:line="288" w:before="360" w:lineRule="auto"/>
      <w:jc w:val="left"/>
      <w:textAlignment w:val="baseline"/>
      <w:numPr>
        <w:ilvl w:val="0"/>
        <w:numId w:val="3"/>
      </w:numPr>
    </w:pPr>
    <w:rPr>
      <w:b/>
      <w:sz w:val="21"/>
      <w:kern w:val="2"/>
      <w:lang w:val="en-US" w:eastAsia="zh-CN" w:bidi="ar-SA"/>
      <w:rFonts w:ascii="黑体" w:eastAsia="黑体" w:hAnsi="Times New Roman"/>
    </w:rPr>
  </w:style>
  <w:style w:type="paragraph" w:styleId="Heading4">
    <w:name w:val="Heading4"/>
    <w:basedOn w:val="Normal"/>
    <w:next w:val="Normal"/>
    <w:link w:val="Normal"/>
    <w:pPr>
      <w:rPr>
        <w:b/>
        <w:bCs/>
        <w:szCs w:val="28"/>
        <w:sz w:val="28"/>
        <w:kern w:val="2"/>
        <w:lang w:val="en-US" w:eastAsia="zh-CN" w:bidi="ar-SA"/>
        <w:rFonts w:ascii="Arial" w:cs="Times New Roman" w:eastAsia="黑体" w:hAnsi="Arial"/>
      </w:rPr>
      <w:keepLines/>
      <w:keepNext/>
      <w:framePr w:outlineLvl="3"/>
      <w:spacing w:line="376" w:after="290" w:before="280" w:lineRule="auto"/>
      <w:jc w:val="both"/>
      <w:textAlignment w:val="baseline"/>
    </w:pPr>
    <w:rPr>
      <w:b/>
      <w:bCs/>
      <w:szCs w:val="28"/>
      <w:sz w:val="28"/>
      <w:kern w:val="2"/>
      <w:lang w:val="en-US" w:eastAsia="zh-CN" w:bidi="ar-SA"/>
      <w:rFonts w:ascii="Arial" w:cs="Times New Roman" w:eastAsia="黑体" w:hAnsi="Arial"/>
    </w:rPr>
  </w:style>
  <w:style w:type="paragraph" w:styleId="Heading5">
    <w:name w:val="Heading5"/>
    <w:basedOn w:val="Normal"/>
    <w:next w:val="Normal"/>
    <w:link w:val="Normal"/>
    <w:pPr>
      <w:rPr>
        <w:b/>
        <w:bCs/>
        <w:szCs w:val="28"/>
        <w:sz w:val="28"/>
        <w:kern w:val="2"/>
        <w:lang w:val="en-US" w:eastAsia="zh-CN" w:bidi="ar-SA"/>
        <w:rFonts w:ascii="Times New Roman" w:cs="Times New Roman" w:eastAsia="仿宋_GB2312" w:hAnsi="Times New Roman"/>
      </w:rPr>
      <w:keepLines/>
      <w:keepNext/>
      <w:framePr w:outlineLvl="4"/>
      <w:spacing w:line="376" w:after="290" w:before="280" w:lineRule="auto"/>
      <w:jc w:val="both"/>
      <w:textAlignment w:val="baseline"/>
    </w:pPr>
    <w:rPr>
      <w:b/>
      <w:bCs/>
      <w:szCs w:val="28"/>
      <w:sz w:val="28"/>
      <w:kern w:val="2"/>
      <w:lang w:val="en-US" w:eastAsia="zh-CN" w:bidi="ar-SA"/>
      <w:rFonts w:ascii="Times New Roman" w:cs="Times New Roman" w:eastAsia="仿宋_GB2312" w:hAnsi="Times New Roman"/>
    </w:rPr>
  </w:style>
  <w:style w:type="paragraph" w:styleId="Heading6">
    <w:name w:val="Heading6"/>
    <w:basedOn w:val="Normal"/>
    <w:next w:val="Normal"/>
    <w:link w:val="Normal"/>
    <w:pPr>
      <w:rPr>
        <w:b/>
        <w:bCs/>
        <w:szCs w:val="24"/>
        <w:sz w:val="24"/>
        <w:kern w:val="2"/>
        <w:lang w:val="en-US" w:eastAsia="zh-CN" w:bidi="ar-SA"/>
        <w:rFonts w:ascii="Arial" w:cs="Times New Roman" w:eastAsia="黑体" w:hAnsi="Arial"/>
      </w:rPr>
      <w:keepLines/>
      <w:keepNext/>
      <w:framePr w:outlineLvl="5"/>
      <w:spacing w:line="319" w:after="64" w:before="240" w:lineRule="auto"/>
      <w:jc w:val="both"/>
      <w:textAlignment w:val="baseline"/>
    </w:pPr>
    <w:rPr>
      <w:b/>
      <w:bCs/>
      <w:szCs w:val="24"/>
      <w:sz w:val="24"/>
      <w:kern w:val="2"/>
      <w:lang w:val="en-US" w:eastAsia="zh-CN" w:bidi="ar-SA"/>
      <w:rFonts w:ascii="Arial" w:cs="Times New Roman" w:eastAsia="黑体" w:hAnsi="Arial"/>
    </w:rPr>
  </w:style>
  <w:style w:type="paragraph" w:styleId="Heading7">
    <w:name w:val="Heading7"/>
    <w:basedOn w:val="Normal"/>
    <w:next w:val="Normal"/>
    <w:link w:val="Normal"/>
    <w:pPr>
      <w:rPr>
        <w:b/>
        <w:bCs/>
        <w:szCs w:val="24"/>
        <w:sz w:val="24"/>
        <w:kern w:val="2"/>
        <w:lang w:val="en-US" w:eastAsia="zh-CN" w:bidi="ar-SA"/>
        <w:rFonts w:ascii="Times New Roman" w:cs="Times New Roman" w:eastAsia="仿宋_GB2312" w:hAnsi="Times New Roman"/>
      </w:rPr>
      <w:keepLines/>
      <w:keepNext/>
      <w:framePr w:outlineLvl="6"/>
      <w:spacing w:line="319" w:after="64" w:before="240" w:lineRule="auto"/>
      <w:jc w:val="both"/>
      <w:textAlignment w:val="baseline"/>
    </w:pPr>
    <w:rPr>
      <w:b/>
      <w:bCs/>
      <w:szCs w:val="24"/>
      <w:sz w:val="24"/>
      <w:kern w:val="2"/>
      <w:lang w:val="en-US" w:eastAsia="zh-CN" w:bidi="ar-SA"/>
      <w:rFonts w:ascii="Times New Roman" w:cs="Times New Roman" w:eastAsia="仿宋_GB2312" w:hAnsi="Times New Roman"/>
    </w:rPr>
  </w:style>
  <w:style w:type="paragraph" w:styleId="Heading8">
    <w:name w:val="Heading8"/>
    <w:basedOn w:val="Normal"/>
    <w:next w:val="Normal"/>
    <w:link w:val="Normal"/>
    <w:pPr>
      <w:rPr>
        <w:szCs w:val="24"/>
        <w:sz w:val="24"/>
        <w:kern w:val="2"/>
        <w:lang w:val="en-US" w:eastAsia="zh-CN" w:bidi="ar-SA"/>
        <w:rFonts w:ascii="Arial" w:eastAsia="黑体" w:hAnsi="Arial"/>
      </w:rPr>
      <w:keepLines/>
      <w:keepNext/>
      <w:framePr w:outlineLvl="7"/>
      <w:spacing w:line="319" w:after="64" w:before="240" w:lineRule="auto"/>
      <w:jc w:val="both"/>
      <w:textAlignment w:val="baseline"/>
    </w:pPr>
    <w:rPr>
      <w:szCs w:val="24"/>
      <w:sz w:val="24"/>
      <w:kern w:val="2"/>
      <w:lang w:val="en-US" w:eastAsia="zh-CN" w:bidi="ar-SA"/>
      <w:rFonts w:ascii="Arial" w:eastAsia="黑体" w:hAnsi="Arial"/>
    </w:rPr>
  </w:style>
  <w:style w:type="paragraph" w:styleId="Heading9">
    <w:name w:val="Heading9"/>
    <w:basedOn w:val="Normal"/>
    <w:next w:val="Normal"/>
    <w:link w:val="Normal"/>
    <w:pPr>
      <w:rPr>
        <w:szCs w:val="21"/>
        <w:sz w:val="21"/>
        <w:kern w:val="2"/>
        <w:lang w:val="en-US" w:eastAsia="zh-CN" w:bidi="ar-SA"/>
        <w:rFonts w:ascii="Arial" w:eastAsia="黑体" w:hAnsi="Arial"/>
      </w:rPr>
      <w:keepLines/>
      <w:keepNext/>
      <w:framePr w:outlineLvl="8"/>
      <w:spacing w:line="319" w:after="64" w:before="240" w:lineRule="auto"/>
      <w:jc w:val="both"/>
      <w:textAlignment w:val="baseline"/>
    </w:pPr>
    <w:rPr>
      <w:szCs w:val="21"/>
      <w:sz w:val="21"/>
      <w:kern w:val="2"/>
      <w:lang w:val="en-US" w:eastAsia="zh-CN" w:bidi="ar-SA"/>
      <w:rFonts w:ascii="Arial" w:eastAsia="黑体" w:hAnsi="Arial"/>
    </w:rPr>
  </w:style>
  <w:style w:type="character" w:styleId="NormalCharacter">
    <w:name w:val="NormalCharacter"/>
    <w:next w:val="NormalCharacter"/>
    <w:link w:val="Normal"/>
  </w:style>
  <w:style w:type="table" w:styleId="TableNormal">
    <w:name w:val="TableNormal"/>
    <w:next w:val="TableNormal"/>
    <w:link w:val="Normal"/>
    <w:semiHidden/>
  </w:style>
  <w:style w:type="numbering" w:styleId="NormalList">
    <w:name w:val="NormalList"/>
    <w:next w:val="NormalList"/>
    <w:link w:val="Normal"/>
    <w:semiHidden/>
  </w:style>
  <w:style w:type="paragraph" w:styleId="TOAHeading">
    <w:name w:val="TOAHeading"/>
    <w:basedOn w:val="Normal"/>
    <w:next w:val="Normal"/>
    <w:link w:val="Normal"/>
    <w:pPr>
      <w:rPr>
        <w:szCs w:val="24"/>
        <w:sz w:val="24"/>
        <w:kern w:val="2"/>
        <w:lang w:val="en-US" w:eastAsia="zh-CN" w:bidi="ar-SA"/>
        <w:rFonts w:ascii="Arial" w:eastAsia="宋体" w:hAnsi="Arial"/>
      </w:rPr>
      <w:spacing w:before="120"/>
      <w:jc w:val="both"/>
      <w:textAlignment w:val="baseline"/>
    </w:pPr>
    <w:rPr>
      <w:szCs w:val="24"/>
      <w:sz w:val="24"/>
      <w:kern w:val="2"/>
      <w:lang w:val="en-US" w:eastAsia="zh-CN" w:bidi="ar-SA"/>
      <w:rFonts w:ascii="Arial" w:eastAsia="宋体" w:hAnsi="Arial"/>
    </w:rPr>
  </w:style>
  <w:style w:type="paragraph" w:styleId="Title">
    <w:name w:val="Title"/>
    <w:basedOn w:val="Normal"/>
    <w:next w:val="Title"/>
    <w:link w:val="Normal"/>
    <w:pPr>
      <w:rPr>
        <w:b/>
        <w:bCs/>
        <w:szCs w:val="32"/>
        <w:sz w:val="32"/>
        <w:kern w:val="2"/>
        <w:lang w:val="en-US" w:eastAsia="zh-CN" w:bidi="ar-SA"/>
        <w:rFonts w:ascii="Arial" w:cs="Arial" w:eastAsia="宋体" w:hAnsi="Arial"/>
      </w:rPr>
      <w:framePr w:outlineLvl="0"/>
      <w:spacing w:after="60" w:before="240"/>
      <w:jc w:val="center"/>
      <w:textAlignment w:val="baseline"/>
    </w:pPr>
    <w:rPr>
      <w:b/>
      <w:bCs/>
      <w:szCs w:val="32"/>
      <w:sz w:val="32"/>
      <w:kern w:val="2"/>
      <w:lang w:val="en-US" w:eastAsia="zh-CN" w:bidi="ar-SA"/>
      <w:rFonts w:ascii="Arial" w:cs="Arial" w:eastAsia="宋体" w:hAnsi="Arial"/>
    </w:rPr>
  </w:style>
  <w:style w:type="paragraph" w:styleId="NormalIndent">
    <w:name w:val="NormalIndent"/>
    <w:basedOn w:val="Normal"/>
    <w:next w:val="NormalIndent"/>
    <w:link w:val="Normal"/>
    <w:pPr>
      <w:ind w:firstLine="420"/>
      <w:jc w:val="both"/>
      <w:textAlignment w:val="baseline"/>
    </w:pPr>
  </w:style>
  <w:style w:type="paragraph" w:styleId="TOC7">
    <w:name w:val="TOC7"/>
    <w:basedOn w:val="Normal"/>
    <w:next w:val="Normal"/>
    <w:link w:val="Normal"/>
    <w:pPr>
      <w:rPr>
        <w:szCs w:val="21"/>
        <w:sz w:val="32"/>
        <w:kern w:val="2"/>
        <w:lang w:val="en-US" w:eastAsia="zh-CN" w:bidi="ar-SA"/>
        <w:rFonts w:ascii="Times New Roman" w:eastAsia="仿宋_GB2312" w:hAnsi="Times New Roman"/>
      </w:rPr>
      <w:ind w:left="1920"/>
      <w:jc w:val="left"/>
      <w:textAlignment w:val="baseline"/>
    </w:pPr>
    <w:rPr>
      <w:szCs w:val="21"/>
      <w:sz w:val="32"/>
      <w:kern w:val="2"/>
      <w:lang w:val="en-US" w:eastAsia="zh-CN" w:bidi="ar-SA"/>
      <w:rFonts w:ascii="Times New Roman" w:eastAsia="仿宋_GB2312" w:hAnsi="Times New Roman"/>
    </w:rPr>
  </w:style>
  <w:style w:type="paragraph" w:styleId="NavPane">
    <w:name w:val="NavPane"/>
    <w:basedOn w:val="Normal"/>
    <w:next w:val="NavPane"/>
    <w:link w:val="Normal"/>
    <w:pPr>
      <w:shd w:color="auto" w:val="clear" w:fill="000080"/>
      <w:jc w:val="both"/>
      <w:textAlignment w:val="baseline"/>
    </w:pPr>
  </w:style>
  <w:style w:type="paragraph" w:styleId="AnnotationText">
    <w:name w:val="AnnotationText"/>
    <w:basedOn w:val="Normal"/>
    <w:next w:val="AnnotationText"/>
    <w:link w:val="Normal"/>
    <w:pPr>
      <w:jc w:val="left"/>
      <w:textAlignment w:val="baseline"/>
    </w:pPr>
  </w:style>
  <w:style w:type="paragraph" w:styleId="BodyText3">
    <w:name w:val="BodyText3"/>
    <w:basedOn w:val="Normal"/>
    <w:next w:val="BodyText3"/>
    <w:link w:val="Normal"/>
    <w:pPr>
      <w:rPr>
        <w:bCs/>
        <w:iCs/>
        <w:szCs w:val="28"/>
        <w:sz w:val="21"/>
        <w:kern w:val="2"/>
        <w:lang w:val="en-US" w:eastAsia="zh-CN" w:bidi="ar-SA"/>
        <w:rFonts w:ascii="宋体" w:cs="Times New Roman" w:eastAsia="宋体" w:hAnsi="Times New Roman"/>
      </w:rPr>
      <w:spacing w:line="360" w:lineRule="auto"/>
      <w:jc w:val="center"/>
      <w:textAlignment w:val="baseline"/>
    </w:pPr>
    <w:rPr>
      <w:bCs/>
      <w:iCs/>
      <w:szCs w:val="28"/>
      <w:sz w:val="21"/>
      <w:kern w:val="2"/>
      <w:lang w:val="en-US" w:eastAsia="zh-CN" w:bidi="ar-SA"/>
      <w:rFonts w:ascii="宋体" w:cs="Times New Roman" w:eastAsia="宋体" w:hAnsi="Times New Roman"/>
    </w:rPr>
  </w:style>
  <w:style w:type="paragraph" w:styleId="BodyText">
    <w:name w:val="BodyText"/>
    <w:basedOn w:val="Normal"/>
    <w:next w:val="BodyText"/>
    <w:link w:val="Normal"/>
    <w:pPr>
      <w:rPr>
        <w:sz w:val="21"/>
        <w:kern w:val="2"/>
        <w:lang w:val="en-US" w:eastAsia="zh-CN" w:bidi="ar-SA"/>
        <w:rFonts w:ascii="宋体" w:eastAsia="宋体" w:hAnsi="Times New Roman"/>
      </w:rPr>
      <w:tabs>
        <w:tab w:leader="none" w:val="left" w:pos="574"/>
      </w:tabs>
      <w:spacing w:line="288" w:lineRule="auto"/>
      <w:jc w:val="both"/>
      <w:textAlignment w:val="baseline"/>
    </w:pPr>
    <w:rPr>
      <w:sz w:val="21"/>
      <w:kern w:val="2"/>
      <w:lang w:val="en-US" w:eastAsia="zh-CN" w:bidi="ar-SA"/>
      <w:rFonts w:ascii="宋体" w:eastAsia="宋体" w:hAnsi="Times New Roman"/>
    </w:rPr>
  </w:style>
  <w:style w:type="paragraph" w:styleId="BodyTextIndent">
    <w:name w:val="BodyTextIndent"/>
    <w:basedOn w:val="Normal"/>
    <w:next w:val="BodyTextIndent"/>
    <w:link w:val="Normal"/>
    <w:pPr>
      <w:rPr>
        <w:sz w:val="30"/>
        <w:kern w:val="2"/>
        <w:lang w:val="en-US" w:eastAsia="zh-CN" w:bidi="ar-SA"/>
        <w:rFonts w:ascii="Times New Roman" w:eastAsia="仿宋_GB2312" w:hAnsi="Times New Roman"/>
      </w:rPr>
      <w:ind w:firstLine="600"/>
      <w:jc w:val="both"/>
      <w:textAlignment w:val="baseline"/>
    </w:pPr>
    <w:rPr>
      <w:sz w:val="30"/>
      <w:kern w:val="2"/>
      <w:lang w:val="en-US" w:eastAsia="zh-CN" w:bidi="ar-SA"/>
      <w:rFonts w:ascii="Times New Roman" w:eastAsia="仿宋_GB2312" w:hAnsi="Times New Roman"/>
    </w:rPr>
  </w:style>
  <w:style w:type="paragraph" w:styleId="TOC5">
    <w:name w:val="TOC5"/>
    <w:basedOn w:val="Normal"/>
    <w:next w:val="Normal"/>
    <w:link w:val="Normal"/>
    <w:pPr>
      <w:rPr>
        <w:szCs w:val="21"/>
        <w:sz w:val="32"/>
        <w:kern w:val="2"/>
        <w:lang w:val="en-US" w:eastAsia="zh-CN" w:bidi="ar-SA"/>
        <w:rFonts w:ascii="Times New Roman" w:eastAsia="仿宋_GB2312" w:hAnsi="Times New Roman"/>
      </w:rPr>
      <w:ind w:left="1280"/>
      <w:jc w:val="left"/>
      <w:textAlignment w:val="baseline"/>
    </w:pPr>
    <w:rPr>
      <w:szCs w:val="21"/>
      <w:sz w:val="32"/>
      <w:kern w:val="2"/>
      <w:lang w:val="en-US" w:eastAsia="zh-CN" w:bidi="ar-SA"/>
      <w:rFonts w:ascii="Times New Roman" w:eastAsia="仿宋_GB2312" w:hAnsi="Times New Roman"/>
    </w:rPr>
  </w:style>
  <w:style w:type="paragraph" w:styleId="TOC3">
    <w:name w:val="TOC3"/>
    <w:basedOn w:val="Normal"/>
    <w:next w:val="Normal"/>
    <w:link w:val="Normal"/>
    <w:pPr>
      <w:rPr>
        <w:i/>
        <w:iCs/>
        <w:szCs w:val="24"/>
        <w:sz w:val="32"/>
        <w:kern w:val="2"/>
        <w:lang w:val="en-US" w:eastAsia="zh-CN" w:bidi="ar-SA"/>
        <w:rFonts w:ascii="Times New Roman" w:eastAsia="仿宋_GB2312" w:hAnsi="Times New Roman"/>
      </w:rPr>
      <w:ind w:left="640"/>
      <w:jc w:val="left"/>
      <w:textAlignment w:val="baseline"/>
    </w:pPr>
    <w:rPr>
      <w:i/>
      <w:iCs/>
      <w:szCs w:val="24"/>
      <w:sz w:val="32"/>
      <w:kern w:val="2"/>
      <w:lang w:val="en-US" w:eastAsia="zh-CN" w:bidi="ar-SA"/>
      <w:rFonts w:ascii="Times New Roman" w:eastAsia="仿宋_GB2312" w:hAnsi="Times New Roman"/>
    </w:rPr>
  </w:style>
  <w:style w:type="paragraph" w:styleId="PlainText">
    <w:name w:val="PlainText"/>
    <w:basedOn w:val="Normal"/>
    <w:next w:val="PlainText"/>
    <w:link w:val="Normal"/>
    <w:pPr>
      <w:rPr>
        <w:szCs w:val="21"/>
        <w:sz w:val="21"/>
        <w:kern w:val="2"/>
        <w:lang w:val="en-US" w:eastAsia="zh-CN" w:bidi="ar-SA"/>
        <w:rFonts w:ascii="宋体" w:eastAsia="宋体" w:hAnsi="Times New Roman"/>
      </w:rPr>
      <w:jc w:val="both"/>
      <w:textAlignment w:val="baseline"/>
    </w:pPr>
    <w:rPr>
      <w:szCs w:val="21"/>
      <w:sz w:val="21"/>
      <w:kern w:val="2"/>
      <w:lang w:val="en-US" w:eastAsia="zh-CN" w:bidi="ar-SA"/>
      <w:rFonts w:ascii="宋体" w:eastAsia="宋体" w:hAnsi="Times New Roman"/>
    </w:rPr>
  </w:style>
  <w:style w:type="paragraph" w:styleId="TOC8">
    <w:name w:val="TOC8"/>
    <w:basedOn w:val="Normal"/>
    <w:next w:val="Normal"/>
    <w:link w:val="Normal"/>
    <w:pPr>
      <w:rPr>
        <w:szCs w:val="21"/>
        <w:sz w:val="32"/>
        <w:kern w:val="2"/>
        <w:lang w:val="en-US" w:eastAsia="zh-CN" w:bidi="ar-SA"/>
        <w:rFonts w:ascii="Times New Roman" w:eastAsia="仿宋_GB2312" w:hAnsi="Times New Roman"/>
      </w:rPr>
      <w:ind w:left="2240"/>
      <w:jc w:val="left"/>
      <w:textAlignment w:val="baseline"/>
    </w:pPr>
    <w:rPr>
      <w:szCs w:val="21"/>
      <w:sz w:val="32"/>
      <w:kern w:val="2"/>
      <w:lang w:val="en-US" w:eastAsia="zh-CN" w:bidi="ar-SA"/>
      <w:rFonts w:ascii="Times New Roman" w:eastAsia="仿宋_GB2312" w:hAnsi="Times New Roman"/>
    </w:rPr>
  </w:style>
  <w:style w:type="paragraph" w:styleId="Date">
    <w:name w:val="Date"/>
    <w:basedOn w:val="Normal"/>
    <w:next w:val="Normal"/>
    <w:link w:val="Normal"/>
    <w:pPr>
      <w:rPr>
        <w:sz w:val="28"/>
        <w:kern w:val="2"/>
        <w:lang w:val="en-US" w:eastAsia="zh-CN" w:bidi="ar-SA"/>
        <w:rFonts w:ascii="Times New Roman" w:eastAsia="仿宋_GB2312" w:hAnsi="Times New Roman"/>
      </w:rPr>
      <w:jc w:val="both"/>
      <w:textAlignment w:val="baseline"/>
    </w:pPr>
    <w:rPr>
      <w:sz w:val="28"/>
      <w:kern w:val="2"/>
      <w:lang w:val="en-US" w:eastAsia="zh-CN" w:bidi="ar-SA"/>
      <w:rFonts w:ascii="Times New Roman" w:eastAsia="仿宋_GB2312" w:hAnsi="Times New Roman"/>
    </w:rPr>
  </w:style>
  <w:style w:type="paragraph" w:styleId="BodyTextIndent2">
    <w:name w:val="BodyTextIndent2"/>
    <w:basedOn w:val="Normal"/>
    <w:next w:val="BodyTextIndent2"/>
    <w:link w:val="Normal"/>
    <w:pPr>
      <w:rPr>
        <w:sz w:val="30"/>
        <w:kern w:val="2"/>
        <w:lang w:val="en-US" w:eastAsia="zh-CN" w:bidi="ar-SA"/>
        <w:rFonts w:ascii="Times New Roman" w:eastAsia="仿宋_GB2312" w:hAnsi="Times New Roman"/>
        <w:color w:val="000080"/>
      </w:rPr>
      <w:ind w:firstLine="600"/>
      <w:jc w:val="both"/>
      <w:textAlignment w:val="baseline"/>
    </w:pPr>
    <w:rPr>
      <w:sz w:val="30"/>
      <w:kern w:val="2"/>
      <w:lang w:val="en-US" w:eastAsia="zh-CN" w:bidi="ar-SA"/>
      <w:rFonts w:ascii="Times New Roman" w:eastAsia="仿宋_GB2312" w:hAnsi="Times New Roman"/>
      <w:color w:val="000080"/>
    </w:rPr>
  </w:style>
  <w:style w:type="paragraph" w:styleId="Acetate">
    <w:name w:val="Acetate"/>
    <w:basedOn w:val="Normal"/>
    <w:next w:val="Acetate"/>
    <w:link w:val="Normal"/>
    <w:pPr>
      <w:rPr>
        <w:szCs w:val="18"/>
        <w:sz w:val="18"/>
        <w:kern w:val="2"/>
        <w:lang w:val="en-US" w:eastAsia="zh-CN" w:bidi="ar-SA"/>
        <w:rFonts w:ascii="Times New Roman" w:eastAsia="仿宋_GB2312" w:hAnsi="Times New Roman"/>
      </w:rPr>
      <w:jc w:val="both"/>
      <w:textAlignment w:val="baseline"/>
    </w:pPr>
    <w:rPr>
      <w:szCs w:val="18"/>
      <w:sz w:val="18"/>
      <w:kern w:val="2"/>
      <w:lang w:val="en-US" w:eastAsia="zh-CN" w:bidi="ar-SA"/>
      <w:rFonts w:ascii="Times New Roman" w:eastAsia="仿宋_GB2312" w:hAnsi="Times New Roman"/>
    </w:rPr>
  </w:style>
  <w:style w:type="paragraph" w:styleId="Footer">
    <w:name w:val="Footer"/>
    <w:basedOn w:val="Normal"/>
    <w:next w:val="Footer"/>
    <w:link w:val="Normal"/>
    <w:pPr>
      <w:rPr>
        <w:sz w:val="18"/>
        <w:kern w:val="2"/>
        <w:lang w:val="en-US" w:eastAsia="zh-CN" w:bidi="ar-SA"/>
        <w:rFonts w:ascii="Times New Roman" w:eastAsia="仿宋_GB2312" w:hAnsi="Times New Roman"/>
      </w:rPr>
      <w:tabs>
        <w:tab w:leader="none" w:val="center" w:pos="4153"/>
        <w:tab w:leader="none" w:val="right" w:pos="8306"/>
      </w:tabs>
      <w:snapToGrid w:val="0"/>
      <w:jc w:val="left"/>
      <w:textAlignment w:val="baseline"/>
    </w:pPr>
    <w:rPr>
      <w:sz w:val="18"/>
      <w:kern w:val="2"/>
      <w:lang w:val="en-US" w:eastAsia="zh-CN" w:bidi="ar-SA"/>
      <w:rFonts w:ascii="Times New Roman" w:eastAsia="仿宋_GB2312" w:hAnsi="Times New Roman"/>
    </w:rPr>
  </w:style>
  <w:style w:type="paragraph" w:styleId="Header">
    <w:name w:val="Header"/>
    <w:basedOn w:val="Normal"/>
    <w:next w:val="Header"/>
    <w:link w:val="Normal"/>
    <w:pPr>
      <w:rPr>
        <w:bdr w:space="31" w:color="000000" w:val="none" w:shadow="1" w:sz="0"/>
        <w:sz w:val="18"/>
        <w:kern w:val="2"/>
        <w:lang w:val="en-US" w:eastAsia="zh-CN" w:bidi="ar-SA"/>
        <w:rFonts w:ascii="Times New Roman" w:eastAsia="仿宋_GB2312" w:hAnsi="Times New Roman"/>
      </w:rPr>
      <w:tabs>
        <w:tab w:leader="none" w:val="center" w:pos="4153"/>
        <w:tab w:leader="none" w:val="right" w:pos="8306"/>
      </w:tabs>
      <w:snapToGrid w:val="0"/>
      <w:jc w:val="center"/>
      <w:textAlignment w:val="baseline"/>
      <w:pBdr>
        <w:bottom w:space="1" w:color="000000" w:val="single" w:sz="6"/>
      </w:pBdr>
    </w:pPr>
    <w:rPr>
      <w:bdr w:space="31" w:color="000000" w:val="none" w:shadow="1" w:sz="0"/>
      <w:sz w:val="18"/>
      <w:kern w:val="2"/>
      <w:lang w:val="en-US" w:eastAsia="zh-CN" w:bidi="ar-SA"/>
      <w:rFonts w:ascii="Times New Roman" w:eastAsia="仿宋_GB2312" w:hAnsi="Times New Roman"/>
    </w:rPr>
  </w:style>
  <w:style w:type="paragraph" w:styleId="TOC1">
    <w:name w:val="TOC1"/>
    <w:basedOn w:val="Normal"/>
    <w:next w:val="Normal"/>
    <w:link w:val="Normal"/>
    <w:pPr>
      <w:rPr>
        <w:b/>
        <w:bCs/>
        <w:caps/>
        <w:szCs w:val="21"/>
        <w:sz w:val="21"/>
        <w:kern w:val="2"/>
        <w:lang w:bidi="ar-SA"/>
        <w:rFonts w:ascii="宋体" w:cs="Times New Roman" w:eastAsia="宋体" w:hAnsi="Times New Roman"/>
        <w:color w:val="000000"/>
      </w:rPr>
      <w:tabs>
        <w:tab w:leader="dot" w:val="right" w:pos="9232"/>
      </w:tabs>
      <w:spacing w:after="120" w:before="120"/>
      <w:jc w:val="left"/>
      <w:textAlignment w:val="baseline"/>
    </w:pPr>
    <w:rPr>
      <w:b/>
      <w:bCs/>
      <w:caps/>
      <w:szCs w:val="21"/>
      <w:sz w:val="21"/>
      <w:kern w:val="2"/>
      <w:lang w:bidi="ar-SA"/>
      <w:rFonts w:ascii="宋体" w:cs="Times New Roman" w:eastAsia="宋体" w:hAnsi="Times New Roman"/>
      <w:color w:val="000000"/>
    </w:rPr>
  </w:style>
  <w:style w:type="paragraph" w:styleId="TOC4">
    <w:name w:val="TOC4"/>
    <w:basedOn w:val="Normal"/>
    <w:next w:val="Normal"/>
    <w:link w:val="Normal"/>
    <w:pPr>
      <w:rPr>
        <w:szCs w:val="21"/>
        <w:sz w:val="32"/>
        <w:kern w:val="2"/>
        <w:lang w:val="en-US" w:eastAsia="zh-CN" w:bidi="ar-SA"/>
        <w:rFonts w:ascii="Times New Roman" w:eastAsia="仿宋_GB2312" w:hAnsi="Times New Roman"/>
      </w:rPr>
      <w:ind w:left="960"/>
      <w:jc w:val="left"/>
      <w:textAlignment w:val="baseline"/>
    </w:pPr>
    <w:rPr>
      <w:szCs w:val="21"/>
      <w:sz w:val="32"/>
      <w:kern w:val="2"/>
      <w:lang w:val="en-US" w:eastAsia="zh-CN" w:bidi="ar-SA"/>
      <w:rFonts w:ascii="Times New Roman" w:eastAsia="仿宋_GB2312" w:hAnsi="Times New Roman"/>
    </w:rPr>
  </w:style>
  <w:style w:type="paragraph" w:styleId="FootnoteText">
    <w:name w:val="FootnoteText"/>
    <w:basedOn w:val="Normal"/>
    <w:next w:val="FootnoteText"/>
    <w:link w:val="Normal"/>
    <w:pPr>
      <w:rPr>
        <w:sz w:val="18"/>
        <w:kern w:val="2"/>
        <w:lang w:val="en-US" w:eastAsia="zh-CN" w:bidi="ar-SA"/>
        <w:rFonts w:ascii="Times New Roman" w:eastAsia="仿宋_GB2312" w:hAnsi="Times New Roman"/>
      </w:rPr>
      <w:snapToGrid w:val="0"/>
      <w:jc w:val="left"/>
      <w:textAlignment w:val="baseline"/>
    </w:pPr>
    <w:rPr>
      <w:sz w:val="18"/>
      <w:kern w:val="2"/>
      <w:lang w:val="en-US" w:eastAsia="zh-CN" w:bidi="ar-SA"/>
      <w:rFonts w:ascii="Times New Roman" w:eastAsia="仿宋_GB2312" w:hAnsi="Times New Roman"/>
    </w:rPr>
  </w:style>
  <w:style w:type="paragraph" w:styleId="TOC6">
    <w:name w:val="TOC6"/>
    <w:basedOn w:val="Normal"/>
    <w:next w:val="Normal"/>
    <w:link w:val="Normal"/>
    <w:pPr>
      <w:rPr>
        <w:szCs w:val="21"/>
        <w:sz w:val="32"/>
        <w:kern w:val="2"/>
        <w:lang w:val="en-US" w:eastAsia="zh-CN" w:bidi="ar-SA"/>
        <w:rFonts w:ascii="Times New Roman" w:eastAsia="仿宋_GB2312" w:hAnsi="Times New Roman"/>
      </w:rPr>
      <w:ind w:left="1600"/>
      <w:jc w:val="left"/>
      <w:textAlignment w:val="baseline"/>
    </w:pPr>
    <w:rPr>
      <w:szCs w:val="21"/>
      <w:sz w:val="32"/>
      <w:kern w:val="2"/>
      <w:lang w:val="en-US" w:eastAsia="zh-CN" w:bidi="ar-SA"/>
      <w:rFonts w:ascii="Times New Roman" w:eastAsia="仿宋_GB2312" w:hAnsi="Times New Roman"/>
    </w:rPr>
  </w:style>
  <w:style w:type="paragraph" w:styleId="BodyTextIndent3">
    <w:name w:val="BodyTextIndent3"/>
    <w:basedOn w:val="Normal"/>
    <w:next w:val="BodyTextIndent3"/>
    <w:link w:val="Normal"/>
    <w:pPr>
      <w:rPr>
        <w:sz w:val="28"/>
        <w:kern w:val="2"/>
        <w:lang w:val="en-US" w:eastAsia="zh-CN" w:bidi="ar-SA"/>
        <w:rFonts w:ascii="Times New Roman" w:eastAsia="仿宋_GB2312" w:hAnsi="Times New Roman"/>
      </w:rPr>
      <w:ind w:firstLine="600"/>
      <w:jc w:val="both"/>
      <w:textAlignment w:val="baseline"/>
    </w:pPr>
    <w:rPr>
      <w:sz w:val="28"/>
      <w:kern w:val="2"/>
      <w:lang w:val="en-US" w:eastAsia="zh-CN" w:bidi="ar-SA"/>
      <w:rFonts w:ascii="Times New Roman" w:eastAsia="仿宋_GB2312" w:hAnsi="Times New Roman"/>
    </w:rPr>
  </w:style>
  <w:style w:type="paragraph" w:styleId="ToCaption">
    <w:name w:val="ToCaption"/>
    <w:basedOn w:val="Normal"/>
    <w:next w:val="Normal"/>
    <w:link w:val="Normal"/>
    <w:pPr>
      <w:rPr>
        <w:sz w:val="21"/>
        <w:kern w:val="2"/>
        <w:lang w:val="en-US" w:eastAsia="zh-CN" w:bidi="ar-SA"/>
        <w:rFonts w:ascii="Times New Roman" w:eastAsia="宋体" w:hAnsi="Times New Roman"/>
      </w:rPr>
      <w:ind w:leftChars="200" w:hanging="200" w:left="400" w:firstLineChars="-200"/>
      <w:jc w:val="both"/>
      <w:textAlignment w:val="baseline"/>
    </w:pPr>
    <w:rPr>
      <w:sz w:val="21"/>
      <w:kern w:val="2"/>
      <w:lang w:val="en-US" w:eastAsia="zh-CN" w:bidi="ar-SA"/>
      <w:rFonts w:ascii="Times New Roman" w:eastAsia="宋体" w:hAnsi="Times New Roman"/>
    </w:rPr>
  </w:style>
  <w:style w:type="paragraph" w:styleId="TOC2">
    <w:name w:val="TOC2"/>
    <w:basedOn w:val="Normal"/>
    <w:next w:val="Normal"/>
    <w:link w:val="Normal"/>
    <w:pPr>
      <w:rPr>
        <w:smallCaps/>
        <w:szCs w:val="24"/>
        <w:sz w:val="24"/>
        <w:kern w:val="2"/>
        <w:lang w:bidi="ar-SA"/>
        <w:rFonts w:ascii="宋体" w:eastAsia="宋体" w:hAnsi="Times New Roman"/>
        <w:color w:val="000000"/>
      </w:rPr>
      <w:tabs>
        <w:tab w:leader="none" w:val="left" w:pos="1290"/>
        <w:tab w:leader="dot" w:val="right" w:pos="9232"/>
      </w:tabs>
      <w:ind w:left="320"/>
      <w:jc w:val="left"/>
      <w:textAlignment w:val="baseline"/>
    </w:pPr>
    <w:rPr>
      <w:smallCaps/>
      <w:szCs w:val="24"/>
      <w:sz w:val="24"/>
      <w:kern w:val="2"/>
      <w:lang w:bidi="ar-SA"/>
      <w:rFonts w:ascii="宋体" w:eastAsia="宋体" w:hAnsi="Times New Roman"/>
      <w:color w:val="000000"/>
    </w:rPr>
  </w:style>
  <w:style w:type="paragraph" w:styleId="TOC9">
    <w:name w:val="TOC9"/>
    <w:basedOn w:val="Normal"/>
    <w:next w:val="Normal"/>
    <w:link w:val="Normal"/>
    <w:pPr>
      <w:rPr>
        <w:szCs w:val="21"/>
        <w:sz w:val="32"/>
        <w:kern w:val="2"/>
        <w:lang w:val="en-US" w:eastAsia="zh-CN" w:bidi="ar-SA"/>
        <w:rFonts w:ascii="Times New Roman" w:eastAsia="仿宋_GB2312" w:hAnsi="Times New Roman"/>
      </w:rPr>
      <w:ind w:left="2560"/>
      <w:jc w:val="left"/>
      <w:textAlignment w:val="baseline"/>
    </w:pPr>
    <w:rPr>
      <w:szCs w:val="21"/>
      <w:sz w:val="32"/>
      <w:kern w:val="2"/>
      <w:lang w:val="en-US" w:eastAsia="zh-CN" w:bidi="ar-SA"/>
      <w:rFonts w:ascii="Times New Roman" w:eastAsia="仿宋_GB2312" w:hAnsi="Times New Roman"/>
    </w:rPr>
  </w:style>
  <w:style w:type="paragraph" w:styleId="BodyText2">
    <w:name w:val="BodyText2"/>
    <w:basedOn w:val="Normal"/>
    <w:next w:val="BodyText2"/>
    <w:link w:val="Normal"/>
    <w:pPr>
      <w:rPr>
        <w:b/>
        <w:bCs/>
        <w:sz w:val="28"/>
        <w:kern w:val="2"/>
        <w:lang w:val="en-US" w:eastAsia="zh-CN" w:bidi="ar-SA"/>
        <w:rFonts w:ascii="Times New Roman" w:cs="Times New Roman" w:eastAsia="宋体" w:hAnsi="Times New Roman"/>
      </w:rPr>
      <w:jc w:val="center"/>
      <w:textAlignment w:val="baseline"/>
    </w:pPr>
    <w:rPr>
      <w:b/>
      <w:bCs/>
      <w:sz w:val="28"/>
      <w:kern w:val="2"/>
      <w:lang w:val="en-US" w:eastAsia="zh-CN" w:bidi="ar-SA"/>
      <w:rFonts w:ascii="Times New Roman" w:cs="Times New Roman" w:eastAsia="宋体" w:hAnsi="Times New Roman"/>
    </w:rPr>
  </w:style>
  <w:style w:type="paragraph" w:styleId="HtmlNormal">
    <w:name w:val="HtmlNormal"/>
    <w:basedOn w:val="Normal"/>
    <w:next w:val="HtmlNormal"/>
    <w:link w:val="Normal"/>
    <w:pPr>
      <w:rPr>
        <w:szCs w:val="24"/>
        <w:sz w:val="24"/>
        <w:kern w:val="0"/>
        <w:lang w:val="en-US" w:eastAsia="zh-CN" w:bidi="ar-SA"/>
        <w:rFonts w:ascii="宋体" w:eastAsia="宋体" w:hAnsi="Times New Roman"/>
        <w:color w:val="000000"/>
      </w:rPr>
      <w:widowControl/>
      <w:spacing w:beforeAutospacing="true" w:afterAutospacing="true" w:after="100" w:before="100"/>
      <w:jc w:val="left"/>
      <w:textAlignment w:val="baseline"/>
    </w:pPr>
    <w:rPr>
      <w:szCs w:val="24"/>
      <w:sz w:val="24"/>
      <w:kern w:val="0"/>
      <w:lang w:val="en-US" w:eastAsia="zh-CN" w:bidi="ar-SA"/>
      <w:rFonts w:ascii="宋体" w:eastAsia="宋体" w:hAnsi="Times New Roman"/>
      <w:color w:val="000000"/>
    </w:rPr>
  </w:style>
  <w:style w:type="paragraph" w:styleId="AnnotationSubject">
    <w:name w:val="AnnotationSubject"/>
    <w:basedOn w:val="AnnotationText"/>
    <w:next w:val="AnnotationText"/>
    <w:link w:val="Normal"/>
    <w:pPr>
      <w:rPr>
        <w:b/>
        <w:bCs/>
        <w:sz w:val="21"/>
        <w:lang w:val="en-US" w:eastAsia="zh-CN"/>
        <w:rFonts w:cs="Times New Roman" w:eastAsia="宋体"/>
      </w:rPr>
      <w:snapToGrid w:val="0"/>
      <w:ind w:firstLine="200" w:firstLineChars="200"/>
      <w:spacing w:line="288" w:lineRule="auto"/>
      <w:jc w:val="left"/>
      <w:textAlignment w:val="baseline"/>
    </w:pPr>
    <w:rPr>
      <w:b/>
      <w:bCs/>
      <w:sz w:val="21"/>
      <w:lang w:val="en-US" w:eastAsia="zh-CN"/>
      <w:rFonts w:cs="Times New Roman" w:eastAsia="宋体"/>
    </w:rPr>
  </w:style>
  <w:style w:type="character" w:styleId="Strong">
    <w:name w:val="Strong"/>
    <w:next w:val="Strong"/>
    <w:link w:val="Normal"/>
    <w:rPr>
      <w:b/>
      <w:bCs/>
      <w:rFonts w:cs="Times New Roman"/>
    </w:rPr>
  </w:style>
  <w:style w:type="character" w:styleId="PageNumber">
    <w:name w:val="PageNumber"/>
    <w:basedOn w:val="NormalCharacter"/>
    <w:next w:val="PageNumber"/>
    <w:link w:val="Normal"/>
  </w:style>
  <w:style w:type="character" w:styleId="FollowedHyperlink">
    <w:name w:val="FollowedHyperlink"/>
    <w:next w:val="FollowedHyperlink"/>
    <w:link w:val="Normal"/>
    <w:rPr>
      <w:u w:val="single"/>
      <w:color w:val="800080"/>
    </w:rPr>
  </w:style>
  <w:style w:type="character" w:styleId="Emphasis">
    <w:name w:val="Emphasis"/>
    <w:next w:val="Emphasis"/>
    <w:link w:val="Normal"/>
    <w:rPr>
      <w:color w:val="CC0033"/>
    </w:rPr>
  </w:style>
  <w:style w:type="character" w:styleId="Hyperlink">
    <w:name w:val="Hyperlink"/>
    <w:next w:val="Hyperlink"/>
    <w:link w:val="Normal"/>
    <w:rPr>
      <w:u w:val="single"/>
      <w:color w:val="0000FF"/>
    </w:rPr>
  </w:style>
  <w:style w:type="character" w:styleId="FootnoteReference">
    <w:name w:val="FootnoteReference"/>
    <w:next w:val="FootnoteReference"/>
    <w:link w:val="Normal"/>
    <w:rPr>
      <w:vertAlign w:val="superscript"/>
    </w:rPr>
  </w:style>
  <w:style w:type="character" w:styleId="UserStyle_0">
    <w:name w:val="UserStyle_0"/>
    <w:next w:val="UserStyle_0"/>
    <w:link w:val="Normal"/>
    <w:rPr>
      <w:sz w:val="21"/>
      <w:kern w:val="2"/>
      <w:lang w:val="en-US" w:eastAsia="zh-CN" w:bidi="ar-SA"/>
      <w:rFonts w:ascii="宋体" w:eastAsia="宋体"/>
    </w:rPr>
  </w:style>
  <w:style w:type="character" w:styleId="UserStyle_1">
    <w:name w:val="UserStyle_1"/>
    <w:next w:val="UserStyle_1"/>
    <w:link w:val="Normal"/>
    <w:rPr>
      <w:sz w:val="21"/>
      <w:kern w:val="2"/>
      <w:lang w:val="en-US" w:eastAsia="zh-CN" w:bidi="ar-SA"/>
      <w:rFonts w:ascii="宋体" w:eastAsia="宋体"/>
    </w:rPr>
  </w:style>
  <w:style w:type="character" w:styleId="UserStyle_2">
    <w:name w:val="UserStyle_2"/>
    <w:basedOn w:val="NormalCharacter"/>
    <w:next w:val="UserStyle_2"/>
    <w:link w:val="Normal"/>
  </w:style>
  <w:style w:type="character" w:styleId="261">
    <w:name w:val="261"/>
    <w:next w:val="261"/>
    <w:link w:val="Normal"/>
    <w:rPr>
      <w:b/>
      <w:bCs/>
      <w:i/>
      <w:iCs/>
      <w:rFonts w:cs="Times New Roman"/>
      <w:color w:val="4F81BD"/>
    </w:rPr>
  </w:style>
  <w:style w:type="character" w:styleId="UserStyle_3">
    <w:name w:val="UserStyle_3"/>
    <w:next w:val="UserStyle_3"/>
    <w:link w:val="Normal"/>
    <w:rPr>
      <w:b/>
      <w:bCs/>
      <w:rFonts w:cs="Times New Roman"/>
    </w:rPr>
  </w:style>
  <w:style w:type="character" w:styleId="UserStyle_4">
    <w:name w:val="UserStyle_4"/>
    <w:next w:val="UserStyle_4"/>
    <w:link w:val="Normal"/>
    <w:rPr>
      <w:sz w:val="21"/>
      <w:kern w:val="2"/>
      <w:lang w:val="en-US" w:eastAsia="zh-CN" w:bidi="ar-SA"/>
      <w:rFonts w:ascii="宋体" w:eastAsia="宋体"/>
    </w:rPr>
  </w:style>
  <w:style w:type="character" w:styleId="UserStyle_5">
    <w:name w:val="UserStyle_5"/>
    <w:basedOn w:val="NormalCharacter"/>
    <w:next w:val="UserStyle_5"/>
    <w:link w:val="Normal"/>
  </w:style>
  <w:style w:type="paragraph" w:styleId="Null">
    <w:name w:val="Null"/>
    <w:next w:val="Null"/>
    <w:link w:val="Normal"/>
    <w:pPr>
      <w:rPr>
        <w:szCs w:val="22"/>
        <w:sz w:val="22"/>
        <w:lang w:val="en-US" w:eastAsia="zh-CN" w:bidi="ar-SA"/>
        <w:rFonts w:ascii="Calibri" w:eastAsia="宋体" w:hAnsi="Calibri"/>
      </w:rPr>
      <w:widowControl/>
      <w:textAlignment w:val="baseline"/>
    </w:pPr>
    <w:rPr>
      <w:szCs w:val="22"/>
      <w:sz w:val="22"/>
      <w:lang w:val="en-US" w:eastAsia="zh-CN" w:bidi="ar-SA"/>
      <w:rFonts w:ascii="Calibri" w:eastAsia="宋体" w:hAnsi="Calibri"/>
    </w:rPr>
  </w:style>
  <w:style w:type="character" w:styleId="263">
    <w:name w:val="263"/>
    <w:next w:val="263"/>
    <w:link w:val="Normal"/>
    <w:rPr>
      <w:b/>
      <w:bCs/>
      <w:smallCaps/>
      <w:spacing w:val="5"/>
      <w:u w:val="single"/>
      <w:rFonts w:cs="Times New Roman"/>
      <w:color w:val="C0504D"/>
    </w:rPr>
  </w:style>
  <w:style w:type="paragraph" w:styleId="UserStyle_6">
    <w:name w:val="UserStyle_6"/>
    <w:basedOn w:val="Normal"/>
    <w:next w:val="UserStyle_6"/>
    <w:link w:val="Normal"/>
    <w:pPr>
      <w:rPr>
        <w:b/>
        <w:bCs/>
        <w:szCs w:val="24"/>
        <w:sz w:val="24"/>
        <w:kern w:val="0"/>
        <w:lang w:val="en-US" w:eastAsia="zh-CN" w:bidi="ar-SA"/>
        <w:rFonts w:ascii="宋体" w:cs="宋体" w:eastAsia="宋体" w:hAnsi="Times New Roman"/>
        <w:color w:val="000000"/>
      </w:rPr>
      <w:widowControl/>
      <w:shd w:color="auto" w:val="clear" w:fill="FFFFFF"/>
      <w:spacing w:beforeAutospacing="true" w:afterAutospacing="true" w:after="100" w:before="100"/>
      <w:jc w:val="center"/>
      <w:textAlignment w:val="baseline"/>
    </w:pPr>
    <w:rPr>
      <w:b/>
      <w:bCs/>
      <w:szCs w:val="24"/>
      <w:sz w:val="24"/>
      <w:kern w:val="0"/>
      <w:lang w:val="en-US" w:eastAsia="zh-CN" w:bidi="ar-SA"/>
      <w:rFonts w:ascii="宋体" w:cs="宋体" w:eastAsia="宋体" w:hAnsi="Times New Roman"/>
      <w:color w:val="000000"/>
    </w:rPr>
  </w:style>
  <w:style w:type="paragraph" w:styleId="UserStyle_7">
    <w:name w:val="UserStyle_7"/>
    <w:basedOn w:val="Normal"/>
    <w:next w:val="UserStyle_7"/>
    <w:link w:val="Normal"/>
    <w:pPr>
      <w:rPr>
        <w:sz w:val="24"/>
        <w:kern w:val="2"/>
        <w:lang w:val="en-US" w:eastAsia="zh-CN" w:bidi="ar-SA"/>
        <w:rFonts w:ascii="Tahoma" w:eastAsia="宋体" w:hAnsi="Tahoma"/>
      </w:rPr>
      <w:jc w:val="both"/>
      <w:textAlignment w:val="baseline"/>
    </w:pPr>
    <w:rPr>
      <w:sz w:val="24"/>
      <w:kern w:val="2"/>
      <w:lang w:val="en-US" w:eastAsia="zh-CN" w:bidi="ar-SA"/>
      <w:rFonts w:ascii="Tahoma" w:eastAsia="宋体" w:hAnsi="Tahoma"/>
    </w:rPr>
  </w:style>
  <w:style w:type="paragraph" w:styleId="UserStyle_8">
    <w:name w:val="UserStyle_8"/>
    <w:basedOn w:val="Normal"/>
    <w:next w:val="UserStyle_8"/>
    <w:link w:val="Normal"/>
    <w:pPr>
      <w:rPr>
        <w:sz w:val="21"/>
        <w:kern w:val="2"/>
        <w:lang w:val="en-US" w:eastAsia="zh-CN" w:bidi="ar-SA"/>
        <w:rFonts w:ascii="Arial" w:eastAsia="宋体" w:hAnsi="Arial"/>
      </w:rPr>
      <w:ind w:firstLine="200" w:firstLineChars="200"/>
      <w:spacing w:line="360" w:lineRule="exact"/>
      <w:jc w:val="both"/>
      <w:textAlignment w:val="baseline"/>
    </w:pPr>
    <w:rPr>
      <w:sz w:val="21"/>
      <w:kern w:val="2"/>
      <w:lang w:val="en-US" w:eastAsia="zh-CN" w:bidi="ar-SA"/>
      <w:rFonts w:ascii="Arial" w:eastAsia="宋体" w:hAnsi="Arial"/>
    </w:rPr>
  </w:style>
  <w:style w:type="paragraph" w:styleId="UserStyle_9">
    <w:name w:val="UserStyle_9"/>
    <w:basedOn w:val="Normal"/>
    <w:next w:val="UserStyle_9"/>
    <w:link w:val="Normal"/>
    <w:pPr>
      <w:rPr>
        <w:b/>
        <w:bCs/>
        <w:bdr w:space="31" w:color="000000" w:val="none" w:shadow="1" w:sz="0"/>
        <w:sz w:val="20"/>
        <w:kern w:val="0"/>
        <w:lang w:val="en-US" w:eastAsia="zh-CN" w:bidi="ar-SA"/>
        <w:rFonts w:ascii="宋体" w:cs="宋体" w:eastAsia="宋体" w:hAnsi="Times New Roman"/>
        <w:color w:val="000000"/>
      </w:rPr>
      <w:widowControl/>
      <w:shd w:color="auto" w:val="clear" w:fill="FFFFFF"/>
      <w:spacing w:beforeAutospacing="true" w:afterAutospacing="true" w:after="100" w:before="100"/>
      <w:jc w:val="right"/>
      <w:textAlignment w:val="top"/>
      <w:pBdr>
        <w:left w:space="0" w:color="000000" w:val="single" w:sz="4"/>
        <w:bottom w:space="0" w:color="000000" w:val="single" w:sz="4"/>
        <w:right w:space="0" w:color="000000" w:val="single" w:sz="4"/>
      </w:pBdr>
    </w:pPr>
    <w:rPr>
      <w:b/>
      <w:bCs/>
      <w:bdr w:space="31" w:color="000000" w:val="none" w:shadow="1" w:sz="0"/>
      <w:sz w:val="20"/>
      <w:kern w:val="0"/>
      <w:lang w:val="en-US" w:eastAsia="zh-CN" w:bidi="ar-SA"/>
      <w:rFonts w:ascii="宋体" w:cs="宋体" w:eastAsia="宋体" w:hAnsi="Times New Roman"/>
      <w:color w:val="000000"/>
    </w:rPr>
  </w:style>
  <w:style w:type="paragraph" w:styleId="UserStyle_10">
    <w:name w:val="UserStyle_10"/>
    <w:basedOn w:val="Normal"/>
    <w:next w:val="UserStyle_10"/>
    <w:link w:val="Normal"/>
    <w:pPr>
      <w:jc w:val="both"/>
      <w:textAlignment w:val="baseline"/>
    </w:pPr>
  </w:style>
  <w:style w:type="paragraph" w:styleId="UserStyle_11">
    <w:name w:val="UserStyle_11"/>
    <w:basedOn w:val="Normal"/>
    <w:next w:val="UserStyle_11"/>
    <w:link w:val="Normal"/>
    <w:pPr>
      <w:rPr>
        <w:bdr w:space="31" w:color="000000" w:val="none" w:shadow="1" w:sz="0"/>
        <w:sz w:val="20"/>
        <w:kern w:val="0"/>
        <w:lang w:val="en-US" w:eastAsia="zh-CN" w:bidi="ar-SA"/>
        <w:rFonts w:ascii="宋体" w:eastAsia="宋体" w:hAnsi="Times New Roman"/>
        <w:color w:val="000000"/>
      </w:rPr>
      <w:widowControl/>
      <w:shd w:color="auto" w:val="clear" w:fill="FFFFFF"/>
      <w:spacing w:beforeAutospacing="true" w:afterAutospacing="true" w:after="100" w:before="100"/>
      <w:jc w:val="center"/>
      <w:textAlignment w:val="baseline"/>
      <w:pBdr>
        <w:top w:space="0" w:color="000000" w:val="single" w:sz="4"/>
        <w:left w:space="0" w:color="000000" w:val="single" w:sz="4"/>
        <w:bottom w:space="0" w:color="000000" w:val="single" w:sz="4"/>
      </w:pBdr>
    </w:pPr>
    <w:rPr>
      <w:bdr w:space="31" w:color="000000" w:val="none" w:shadow="1" w:sz="0"/>
      <w:sz w:val="20"/>
      <w:kern w:val="0"/>
      <w:lang w:val="en-US" w:eastAsia="zh-CN" w:bidi="ar-SA"/>
      <w:rFonts w:ascii="宋体" w:eastAsia="宋体" w:hAnsi="Times New Roman"/>
      <w:color w:val="000000"/>
    </w:rPr>
  </w:style>
  <w:style w:type="paragraph" w:styleId="UserStyle_12">
    <w:name w:val="UserStyle_12"/>
    <w:basedOn w:val="Normal"/>
    <w:next w:val="UserStyle_12"/>
    <w:link w:val="Normal"/>
    <w:pPr>
      <w:rPr>
        <w:b/>
        <w:bCs/>
        <w:szCs w:val="21"/>
        <w:sz w:val="21"/>
        <w:kern w:val="0"/>
        <w:lang w:val="en-US" w:eastAsia="zh-CN" w:bidi="ar-SA"/>
        <w:rFonts w:ascii="宋体" w:cs="宋体" w:eastAsia="宋体" w:hAnsi="Times New Roman"/>
        <w:color w:val="000000"/>
      </w:rPr>
      <w:widowControl/>
      <w:shd w:color="auto" w:val="clear" w:fill="FFFFFF"/>
      <w:spacing w:beforeAutospacing="true" w:afterAutospacing="true" w:after="100" w:before="100"/>
      <w:jc w:val="center"/>
      <w:textAlignment w:val="baseline"/>
    </w:pPr>
    <w:rPr>
      <w:b/>
      <w:bCs/>
      <w:szCs w:val="21"/>
      <w:sz w:val="21"/>
      <w:kern w:val="0"/>
      <w:lang w:val="en-US" w:eastAsia="zh-CN" w:bidi="ar-SA"/>
      <w:rFonts w:ascii="宋体" w:cs="宋体" w:eastAsia="宋体" w:hAnsi="Times New Roman"/>
      <w:color w:val="000000"/>
    </w:rPr>
  </w:style>
  <w:style w:type="paragraph" w:styleId="UserStyle_13">
    <w:name w:val="UserStyle_13"/>
    <w:basedOn w:val="Normal"/>
    <w:next w:val="UserStyle_13"/>
    <w:link w:val="Normal"/>
    <w:pPr>
      <w:rPr>
        <w:b/>
        <w:bCs/>
        <w:szCs w:val="21"/>
        <w:sz w:val="21"/>
        <w:kern w:val="0"/>
        <w:lang w:val="en-US" w:eastAsia="zh-CN" w:bidi="ar-SA"/>
        <w:rFonts w:ascii="宋体" w:cs="宋体" w:eastAsia="宋体" w:hAnsi="Times New Roman"/>
        <w:color w:val="000000"/>
      </w:rPr>
      <w:widowControl/>
      <w:spacing w:beforeAutospacing="true" w:afterAutospacing="true" w:after="100" w:before="100"/>
      <w:jc w:val="left"/>
      <w:textAlignment w:val="baseline"/>
    </w:pPr>
    <w:rPr>
      <w:b/>
      <w:bCs/>
      <w:szCs w:val="21"/>
      <w:sz w:val="21"/>
      <w:kern w:val="0"/>
      <w:lang w:val="en-US" w:eastAsia="zh-CN" w:bidi="ar-SA"/>
      <w:rFonts w:ascii="宋体" w:cs="宋体" w:eastAsia="宋体" w:hAnsi="Times New Roman"/>
      <w:color w:val="000000"/>
    </w:rPr>
  </w:style>
  <w:style w:type="paragraph" w:styleId="UserStyle_14">
    <w:name w:val="UserStyle_14"/>
    <w:basedOn w:val="Normal"/>
    <w:next w:val="UserStyle_14"/>
    <w:link w:val="Normal"/>
    <w:pPr>
      <w:rPr>
        <w:bdr w:space="31" w:color="000000" w:val="none" w:shadow="1" w:sz="0"/>
        <w:szCs w:val="24"/>
        <w:sz w:val="24"/>
        <w:kern w:val="0"/>
        <w:lang w:val="en-US" w:eastAsia="zh-CN" w:bidi="ar-SA"/>
        <w:rFonts w:ascii="宋体" w:eastAsia="宋体" w:hAnsi="Times New Roman"/>
        <w:color w:val="000000"/>
      </w:rPr>
      <w:widowControl/>
      <w:shd w:color="auto" w:val="clear" w:fill="FFFFFF"/>
      <w:spacing w:beforeAutospacing="true" w:afterAutospacing="true" w:after="100" w:before="100"/>
      <w:jc w:val="left"/>
      <w:textAlignment w:val="top"/>
      <w:pBdr>
        <w:top w:space="0" w:color="000000" w:val="single" w:sz="4"/>
      </w:pBdr>
    </w:pPr>
    <w:rPr>
      <w:bdr w:space="31" w:color="000000" w:val="none" w:shadow="1" w:sz="0"/>
      <w:szCs w:val="24"/>
      <w:sz w:val="24"/>
      <w:kern w:val="0"/>
      <w:lang w:val="en-US" w:eastAsia="zh-CN" w:bidi="ar-SA"/>
      <w:rFonts w:ascii="宋体" w:eastAsia="宋体" w:hAnsi="Times New Roman"/>
      <w:color w:val="000000"/>
    </w:rPr>
  </w:style>
  <w:style w:type="paragraph" w:styleId="UserStyle_15">
    <w:name w:val="UserStyle_15"/>
    <w:basedOn w:val="Normal"/>
    <w:next w:val="UserStyle_15"/>
    <w:link w:val="Normal"/>
    <w:pPr>
      <w:rPr>
        <w:b/>
        <w:szCs w:val="32"/>
        <w:sz w:val="32"/>
        <w:kern w:val="0"/>
        <w:lang w:val="en-GB" w:eastAsia="en-GB" w:bidi="ar-SA"/>
        <w:rFonts w:ascii="仿宋_GB2312" w:eastAsia="仿宋_GB2312" w:hAnsi="Times New Roman"/>
      </w:rPr>
      <w:jc w:val="center"/>
      <w:textAlignment w:val="baseline"/>
    </w:pPr>
    <w:rPr>
      <w:b/>
      <w:szCs w:val="32"/>
      <w:sz w:val="32"/>
      <w:kern w:val="0"/>
      <w:lang w:val="en-GB" w:eastAsia="en-GB" w:bidi="ar-SA"/>
      <w:rFonts w:ascii="仿宋_GB2312" w:eastAsia="仿宋_GB2312" w:hAnsi="Times New Roman"/>
    </w:rPr>
  </w:style>
  <w:style w:type="paragraph" w:styleId="UserStyle_16">
    <w:name w:val="UserStyle_16"/>
    <w:basedOn w:val="Normal"/>
    <w:next w:val="UserStyle_16"/>
    <w:link w:val="Normal"/>
    <w:pPr>
      <w:rPr>
        <w:bdr w:space="31" w:color="000000" w:val="none" w:shadow="1" w:sz="0"/>
        <w:sz w:val="20"/>
        <w:kern w:val="0"/>
        <w:lang w:val="en-US" w:eastAsia="zh-CN" w:bidi="ar-SA"/>
        <w:rFonts w:ascii="宋体" w:eastAsia="宋体" w:hAnsi="Times New Roman"/>
        <w:color w:val="FF0000"/>
      </w:rPr>
      <w:widowControl/>
      <w:shd w:color="auto" w:val="clear" w:fill="FFFFFF"/>
      <w:spacing w:beforeAutospacing="true" w:afterAutospacing="true" w:after="100" w:before="100"/>
      <w:jc w:val="center"/>
      <w:textAlignment w:val="baseline"/>
      <w:pBdr>
        <w:top w:space="0" w:color="000000" w:val="single" w:sz="4"/>
        <w:left w:space="0" w:color="000000" w:val="single" w:sz="4"/>
        <w:bottom w:space="0" w:color="000000" w:val="single" w:sz="4"/>
        <w:right w:space="0" w:color="000000" w:val="single" w:sz="4"/>
      </w:pBdr>
    </w:pPr>
    <w:rPr>
      <w:bdr w:space="31" w:color="000000" w:val="none" w:shadow="1" w:sz="0"/>
      <w:sz w:val="20"/>
      <w:kern w:val="0"/>
      <w:lang w:val="en-US" w:eastAsia="zh-CN" w:bidi="ar-SA"/>
      <w:rFonts w:ascii="宋体" w:eastAsia="宋体" w:hAnsi="Times New Roman"/>
      <w:color w:val="FF0000"/>
    </w:rPr>
  </w:style>
  <w:style w:type="paragraph" w:styleId="UserStyle_17">
    <w:name w:val="UserStyle_17"/>
    <w:basedOn w:val="Normal"/>
    <w:next w:val="UserStyle_17"/>
    <w:link w:val="Normal"/>
    <w:pPr>
      <w:jc w:val="both"/>
      <w:textAlignment w:val="baseline"/>
    </w:pPr>
  </w:style>
  <w:style w:type="paragraph" w:styleId="UserStyle_18">
    <w:name w:val="UserStyle_18"/>
    <w:basedOn w:val="Normal"/>
    <w:next w:val="UserStyle_18"/>
    <w:link w:val="Normal"/>
    <w:pPr>
      <w:rPr>
        <w:bdr w:space="31" w:color="000000" w:val="none" w:shadow="1" w:sz="0"/>
        <w:sz w:val="20"/>
        <w:kern w:val="0"/>
        <w:lang w:val="en-US" w:eastAsia="zh-CN" w:bidi="ar-SA"/>
        <w:rFonts w:ascii="宋体" w:eastAsia="宋体" w:hAnsi="Times New Roman"/>
      </w:rPr>
      <w:widowControl/>
      <w:spacing w:beforeAutospacing="true" w:afterAutospacing="true" w:after="100" w:before="100"/>
      <w:jc w:val="right"/>
      <w:textAlignment w:val="baseline"/>
      <w:pBdr>
        <w:top w:space="0" w:color="000000" w:val="single" w:sz="4"/>
        <w:left w:space="0" w:color="000000" w:val="single" w:sz="4"/>
        <w:bottom w:space="0" w:color="000000" w:val="single" w:sz="4"/>
        <w:right w:space="0" w:color="000000" w:val="single" w:sz="4"/>
      </w:pBdr>
    </w:pPr>
    <w:rPr>
      <w:bdr w:space="31" w:color="000000" w:val="none" w:shadow="1" w:sz="0"/>
      <w:sz w:val="20"/>
      <w:kern w:val="0"/>
      <w:lang w:val="en-US" w:eastAsia="zh-CN" w:bidi="ar-SA"/>
      <w:rFonts w:ascii="宋体" w:eastAsia="宋体" w:hAnsi="Times New Roman"/>
    </w:rPr>
  </w:style>
  <w:style w:type="paragraph" w:styleId="UserStyle_19">
    <w:name w:val="UserStyle_19"/>
    <w:basedOn w:val="Normal"/>
    <w:next w:val="UserStyle_19"/>
    <w:link w:val="Normal"/>
    <w:pPr>
      <w:rPr>
        <w:b/>
        <w:szCs w:val="32"/>
        <w:sz w:val="32"/>
        <w:kern w:val="2"/>
        <w:lang w:val="en-US" w:eastAsia="zh-CN" w:bidi="ar-SA"/>
        <w:rFonts w:ascii="仿宋_GB2312" w:eastAsia="仿宋_GB2312" w:hAnsi="Times New Roman"/>
      </w:rPr>
      <w:jc w:val="both"/>
      <w:textAlignment w:val="baseline"/>
    </w:pPr>
    <w:rPr>
      <w:b/>
      <w:szCs w:val="32"/>
      <w:sz w:val="32"/>
      <w:kern w:val="2"/>
      <w:lang w:val="en-US" w:eastAsia="zh-CN" w:bidi="ar-SA"/>
      <w:rFonts w:ascii="仿宋_GB2312" w:eastAsia="仿宋_GB2312" w:hAnsi="Times New Roman"/>
    </w:rPr>
  </w:style>
  <w:style w:type="paragraph" w:styleId="UserStyle_20">
    <w:name w:val="UserStyle_20"/>
    <w:basedOn w:val="Normal"/>
    <w:next w:val="UserStyle_20"/>
    <w:link w:val="Normal"/>
    <w:pPr>
      <w:rPr>
        <w:bdr w:space="31" w:color="000000" w:val="none" w:shadow="1" w:sz="0"/>
        <w:sz w:val="20"/>
        <w:kern w:val="0"/>
        <w:lang w:val="en-US" w:eastAsia="zh-CN" w:bidi="ar-SA"/>
        <w:rFonts w:ascii="宋体" w:eastAsia="宋体" w:hAnsi="Times New Roman"/>
      </w:rPr>
      <w:widowControl/>
      <w:spacing w:beforeAutospacing="true" w:afterAutospacing="true" w:after="100" w:before="100"/>
      <w:jc w:val="left"/>
      <w:textAlignment w:val="baseline"/>
      <w:pBdr>
        <w:top w:space="0" w:color="000000" w:val="single" w:sz="4"/>
        <w:left w:space="0" w:color="000000" w:val="single" w:sz="4"/>
        <w:bottom w:space="0" w:color="000000" w:val="single" w:sz="4"/>
        <w:right w:space="0" w:color="000000" w:val="single" w:sz="4"/>
      </w:pBdr>
    </w:pPr>
    <w:rPr>
      <w:bdr w:space="31" w:color="000000" w:val="none" w:shadow="1" w:sz="0"/>
      <w:sz w:val="20"/>
      <w:kern w:val="0"/>
      <w:lang w:val="en-US" w:eastAsia="zh-CN" w:bidi="ar-SA"/>
      <w:rFonts w:ascii="宋体" w:eastAsia="宋体" w:hAnsi="Times New Roman"/>
    </w:rPr>
  </w:style>
  <w:style w:type="paragraph" w:styleId="UserStyle_21">
    <w:name w:val="UserStyle_21"/>
    <w:basedOn w:val="Normal"/>
    <w:next w:val="UserStyle_21"/>
    <w:link w:val="Normal"/>
    <w:pPr>
      <w:rPr>
        <w:szCs w:val="24"/>
        <w:sz w:val="21"/>
        <w:kern w:val="2"/>
        <w:lang w:val="en-US" w:eastAsia="zh-CN" w:bidi="ar-SA"/>
        <w:rFonts w:ascii="Times New Roman" w:eastAsia="宋体" w:hAnsi="Times New Roman"/>
      </w:rPr>
      <w:jc w:val="both"/>
      <w:textAlignment w:val="baseline"/>
    </w:pPr>
    <w:rPr>
      <w:szCs w:val="24"/>
      <w:sz w:val="21"/>
      <w:kern w:val="2"/>
      <w:lang w:val="en-US" w:eastAsia="zh-CN" w:bidi="ar-SA"/>
      <w:rFonts w:ascii="Times New Roman" w:eastAsia="宋体" w:hAnsi="Times New Roman"/>
    </w:rPr>
  </w:style>
  <w:style w:type="paragraph" w:styleId="UserStyle_22">
    <w:name w:val="UserStyle_22"/>
    <w:basedOn w:val="Normal"/>
    <w:next w:val="UserStyle_22"/>
    <w:link w:val="Normal"/>
    <w:pPr>
      <w:rPr>
        <w:b/>
        <w:szCs w:val="32"/>
        <w:sz w:val="32"/>
        <w:kern w:val="2"/>
        <w:lang w:val="en-US" w:eastAsia="zh-CN" w:bidi="ar-SA"/>
        <w:rFonts w:ascii="仿宋_GB2312" w:eastAsia="仿宋_GB2312" w:hAnsi="Times New Roman"/>
      </w:rPr>
      <w:jc w:val="both"/>
      <w:textAlignment w:val="baseline"/>
    </w:pPr>
    <w:rPr>
      <w:b/>
      <w:szCs w:val="32"/>
      <w:sz w:val="32"/>
      <w:kern w:val="2"/>
      <w:lang w:val="en-US" w:eastAsia="zh-CN" w:bidi="ar-SA"/>
      <w:rFonts w:ascii="仿宋_GB2312" w:eastAsia="仿宋_GB2312" w:hAnsi="Times New Roman"/>
    </w:rPr>
  </w:style>
  <w:style w:type="paragraph" w:styleId="UserStyle_23">
    <w:name w:val="UserStyle_23"/>
    <w:basedOn w:val="Normal"/>
    <w:next w:val="UserStyle_23"/>
    <w:link w:val="Normal"/>
    <w:pPr>
      <w:rPr>
        <w:bdr w:space="31" w:color="000000" w:val="none" w:shadow="1" w:sz="0"/>
        <w:sz w:val="20"/>
        <w:kern w:val="0"/>
        <w:lang w:val="en-US" w:eastAsia="zh-CN" w:bidi="ar-SA"/>
        <w:rFonts w:ascii="宋体" w:eastAsia="宋体" w:hAnsi="Times New Roman"/>
      </w:rPr>
      <w:widowControl/>
      <w:spacing w:beforeAutospacing="true" w:afterAutospacing="true" w:after="100" w:before="100"/>
      <w:jc w:val="left"/>
      <w:textAlignment w:val="baseline"/>
      <w:pBdr>
        <w:top w:space="0" w:color="000000" w:val="single" w:sz="4"/>
        <w:left w:space="0" w:color="000000" w:val="single" w:sz="4"/>
        <w:right w:space="0" w:color="000000" w:val="single" w:sz="4"/>
      </w:pBdr>
    </w:pPr>
    <w:rPr>
      <w:bdr w:space="31" w:color="000000" w:val="none" w:shadow="1" w:sz="0"/>
      <w:sz w:val="20"/>
      <w:kern w:val="0"/>
      <w:lang w:val="en-US" w:eastAsia="zh-CN" w:bidi="ar-SA"/>
      <w:rFonts w:ascii="宋体" w:eastAsia="宋体" w:hAnsi="Times New Roman"/>
    </w:rPr>
  </w:style>
  <w:style w:type="paragraph" w:styleId="UserStyle_24">
    <w:name w:val="UserStyle_24"/>
    <w:basedOn w:val="NavPane"/>
    <w:next w:val="UserStyle_24"/>
    <w:link w:val="Normal"/>
    <w:pPr>
      <w:rPr>
        <w:szCs w:val="24"/>
        <w:sz w:val="24"/>
        <w:rFonts w:ascii="Tahoma" w:eastAsia="宋体" w:hAnsi="Tahoma"/>
      </w:rPr>
      <w:shd w:color="auto" w:val="clear" w:fill="000080"/>
      <w:jc w:val="both"/>
      <w:textAlignment w:val="baseline"/>
    </w:pPr>
    <w:rPr>
      <w:szCs w:val="24"/>
      <w:sz w:val="24"/>
      <w:rFonts w:ascii="Tahoma" w:eastAsia="宋体" w:hAnsi="Tahoma"/>
    </w:rPr>
  </w:style>
  <w:style w:type="paragraph" w:styleId="UserStyle_25">
    <w:name w:val="UserStyle_25"/>
    <w:basedOn w:val="Normal"/>
    <w:next w:val="UserStyle_25"/>
    <w:link w:val="Normal"/>
    <w:pPr>
      <w:rPr>
        <w:bdr w:space="31" w:color="000000" w:val="none" w:shadow="1" w:sz="0"/>
        <w:sz w:val="20"/>
        <w:kern w:val="0"/>
        <w:lang w:val="en-US" w:eastAsia="zh-CN" w:bidi="ar-SA"/>
        <w:rFonts w:ascii="宋体" w:eastAsia="宋体" w:hAnsi="Times New Roman"/>
      </w:rPr>
      <w:widowControl/>
      <w:spacing w:beforeAutospacing="true" w:afterAutospacing="true" w:after="100" w:before="100"/>
      <w:jc w:val="right"/>
      <w:textAlignment w:val="baseline"/>
      <w:pBdr>
        <w:top w:space="0" w:color="000000" w:val="single" w:sz="4"/>
        <w:left w:space="0" w:color="000000" w:val="single" w:sz="4"/>
        <w:right w:space="0" w:color="000000" w:val="single" w:sz="4"/>
      </w:pBdr>
    </w:pPr>
    <w:rPr>
      <w:bdr w:space="31" w:color="000000" w:val="none" w:shadow="1" w:sz="0"/>
      <w:sz w:val="20"/>
      <w:kern w:val="0"/>
      <w:lang w:val="en-US" w:eastAsia="zh-CN" w:bidi="ar-SA"/>
      <w:rFonts w:ascii="宋体" w:eastAsia="宋体" w:hAnsi="Times New Roman"/>
    </w:rPr>
  </w:style>
  <w:style w:type="paragraph" w:styleId="UserStyle_26">
    <w:name w:val="UserStyle_26"/>
    <w:basedOn w:val="Heading2"/>
    <w:next w:val="UserStyle_26"/>
    <w:link w:val="Normal"/>
    <w:pPr>
      <w:rPr>
        <w:b w:val="off"/>
        <w:szCs w:val="20"/>
        <w:sz w:val="28"/>
        <w:kern w:val="2"/>
        <w:lang w:val="en-US" w:eastAsia="zh-CN" w:bidi="ar-SA"/>
        <w:rFonts w:ascii="Times New Roman" w:eastAsia="黑体" w:hAnsi="Times New Roman"/>
      </w:rPr>
      <w:keepLines/>
      <w:keepNext/>
      <w:framePr w:outlineLvl="1"/>
      <w:spacing w:beforeAutospacing="true" w:line="400" w:afterAutospacing="true" w:after="100" w:before="100" w:lineRule="exact"/>
      <w:jc w:val="both"/>
      <w:textAlignment w:val="baseline"/>
      <w:numPr>
        <w:ilvl w:val="0"/>
        <w:numId w:val="0"/>
      </w:numPr>
    </w:pPr>
    <w:rPr>
      <w:b w:val="off"/>
      <w:szCs w:val="20"/>
      <w:sz w:val="28"/>
      <w:kern w:val="2"/>
      <w:lang w:val="en-US" w:eastAsia="zh-CN" w:bidi="ar-SA"/>
      <w:rFonts w:ascii="Times New Roman" w:eastAsia="黑体" w:hAnsi="Times New Roman"/>
    </w:rPr>
  </w:style>
  <w:style w:type="paragraph" w:styleId="UserStyle_27">
    <w:name w:val="UserStyle_27"/>
    <w:basedOn w:val="Normal"/>
    <w:next w:val="UserStyle_27"/>
    <w:link w:val="Normal"/>
    <w:pPr>
      <w:rPr>
        <w:bdr w:space="31" w:color="000000" w:val="none" w:shadow="1" w:sz="0"/>
        <w:sz w:val="20"/>
        <w:kern w:val="0"/>
        <w:lang w:val="en-US" w:eastAsia="zh-CN" w:bidi="ar-SA"/>
        <w:rFonts w:ascii="宋体" w:eastAsia="宋体" w:hAnsi="Times New Roman"/>
        <w:color w:val="000000"/>
      </w:rPr>
      <w:widowControl/>
      <w:shd w:color="auto" w:val="clear" w:fill="FFFFFF"/>
      <w:spacing w:beforeAutospacing="true" w:afterAutospacing="true" w:after="100" w:before="100"/>
      <w:jc w:val="left"/>
      <w:textAlignment w:val="bottom"/>
      <w:pBdr>
        <w:bottom w:space="0" w:color="000000" w:val="single" w:sz="4"/>
      </w:pBdr>
    </w:pPr>
    <w:rPr>
      <w:bdr w:space="31" w:color="000000" w:val="none" w:shadow="1" w:sz="0"/>
      <w:sz w:val="20"/>
      <w:kern w:val="0"/>
      <w:lang w:val="en-US" w:eastAsia="zh-CN" w:bidi="ar-SA"/>
      <w:rFonts w:ascii="宋体" w:eastAsia="宋体" w:hAnsi="Times New Roman"/>
      <w:color w:val="000000"/>
    </w:rPr>
  </w:style>
  <w:style w:type="paragraph" w:styleId="266">
    <w:name w:val="266"/>
    <w:basedOn w:val="Heading1"/>
    <w:next w:val="Normal"/>
    <w:link w:val="Normal"/>
    <w:pPr>
      <w:rPr>
        <w:b/>
        <w:bCs/>
        <w:szCs w:val="28"/>
        <w:sz w:val="28"/>
        <w:kern w:val="0"/>
        <w:lang w:val="en-US" w:eastAsia="zh-CN" w:bidi="ar-SA"/>
        <w:rFonts w:ascii="Cambria" w:cs="Times New Roman" w:eastAsia="宋体" w:hAnsi="Cambria"/>
        <w:color w:val="365F91"/>
      </w:rPr>
      <w:keepLines/>
      <w:keepNext/>
      <w:widowControl/>
      <w:framePr w:outlineLvl="9"/>
      <w:spacing w:line="276" w:after="0" w:before="480" w:lineRule="auto"/>
      <w:jc w:val="left"/>
      <w:textAlignment w:val="baseline"/>
    </w:pPr>
    <w:rPr>
      <w:b/>
      <w:bCs/>
      <w:szCs w:val="28"/>
      <w:sz w:val="28"/>
      <w:kern w:val="0"/>
      <w:lang w:val="en-US" w:eastAsia="zh-CN" w:bidi="ar-SA"/>
      <w:rFonts w:ascii="Cambria" w:cs="Times New Roman" w:eastAsia="宋体" w:hAnsi="Cambria"/>
      <w:color w:val="365F91"/>
    </w:rPr>
  </w:style>
  <w:style w:type="paragraph" w:styleId="UserStyle_28">
    <w:name w:val="UserStyle_28"/>
    <w:basedOn w:val="Normal"/>
    <w:next w:val="UserStyle_28"/>
    <w:link w:val="Normal"/>
    <w:pPr>
      <w:rPr>
        <w:bdr w:space="31" w:color="000000" w:val="none" w:shadow="1" w:sz="0"/>
        <w:sz w:val="20"/>
        <w:kern w:val="0"/>
        <w:lang w:val="en-US" w:eastAsia="zh-CN" w:bidi="ar-SA"/>
        <w:rFonts w:ascii="宋体" w:eastAsia="宋体" w:hAnsi="Times New Roman"/>
        <w:color w:val="000000"/>
      </w:rPr>
      <w:widowControl/>
      <w:shd w:color="auto" w:val="clear" w:fill="FFFFFF"/>
      <w:spacing w:beforeAutospacing="true" w:afterAutospacing="true" w:after="100" w:before="100"/>
      <w:jc w:val="center"/>
      <w:textAlignment w:val="baseline"/>
      <w:pBdr>
        <w:top w:space="0" w:color="000000" w:val="single" w:sz="4"/>
        <w:left w:space="0" w:color="000000" w:val="single" w:sz="4"/>
        <w:bottom w:space="0" w:color="000000" w:val="single" w:sz="4"/>
        <w:right w:space="0" w:color="000000" w:val="single" w:sz="4"/>
      </w:pBdr>
    </w:pPr>
    <w:rPr>
      <w:bdr w:space="31" w:color="000000" w:val="none" w:shadow="1" w:sz="0"/>
      <w:sz w:val="20"/>
      <w:kern w:val="0"/>
      <w:lang w:val="en-US" w:eastAsia="zh-CN" w:bidi="ar-SA"/>
      <w:rFonts w:ascii="宋体" w:eastAsia="宋体" w:hAnsi="Times New Roman"/>
      <w:color w:val="000000"/>
    </w:rPr>
  </w:style>
  <w:style w:type="paragraph" w:styleId="UserStyle_29">
    <w:name w:val="UserStyle_29"/>
    <w:basedOn w:val="Normal"/>
    <w:next w:val="UserStyle_29"/>
    <w:link w:val="Normal"/>
    <w:pPr>
      <w:rPr>
        <w:szCs w:val="24"/>
        <w:sz w:val="24"/>
        <w:kern w:val="2"/>
        <w:lang w:val="en-US" w:eastAsia="zh-CN" w:bidi="ar-SA"/>
        <w:rFonts w:ascii="宋体" w:eastAsia="宋体" w:hAnsi="Times New Roman"/>
      </w:rPr>
      <w:spacing w:line="360" w:lineRule="auto"/>
      <w:jc w:val="both"/>
      <w:textAlignment w:val="baseline"/>
      <w:numPr>
        <w:ilvl w:val="0"/>
        <w:numId w:val="3"/>
      </w:numPr>
    </w:pPr>
    <w:rPr>
      <w:szCs w:val="24"/>
      <w:sz w:val="24"/>
      <w:kern w:val="2"/>
      <w:lang w:val="en-US" w:eastAsia="zh-CN" w:bidi="ar-SA"/>
      <w:rFonts w:ascii="宋体" w:eastAsia="宋体" w:hAnsi="Times New Roman"/>
    </w:rPr>
  </w:style>
  <w:style w:type="paragraph" w:styleId="UserStyle_30">
    <w:name w:val="UserStyle_30"/>
    <w:basedOn w:val="Normal"/>
    <w:next w:val="UserStyle_30"/>
    <w:link w:val="Normal"/>
    <w:pPr>
      <w:rPr>
        <w:b/>
        <w:bCs/>
        <w:sz w:val="20"/>
        <w:kern w:val="0"/>
        <w:lang w:val="en-US" w:eastAsia="zh-CN" w:bidi="ar-SA"/>
        <w:rFonts w:ascii="宋体" w:cs="宋体" w:eastAsia="宋体" w:hAnsi="Times New Roman"/>
        <w:color w:val="000000"/>
      </w:rPr>
      <w:widowControl/>
      <w:spacing w:beforeAutospacing="true" w:afterAutospacing="true" w:after="100" w:before="100"/>
      <w:jc w:val="left"/>
      <w:textAlignment w:val="baseline"/>
    </w:pPr>
    <w:rPr>
      <w:b/>
      <w:bCs/>
      <w:sz w:val="20"/>
      <w:kern w:val="0"/>
      <w:lang w:val="en-US" w:eastAsia="zh-CN" w:bidi="ar-SA"/>
      <w:rFonts w:ascii="宋体" w:cs="宋体" w:eastAsia="宋体" w:hAnsi="Times New Roman"/>
      <w:color w:val="000000"/>
    </w:rPr>
  </w:style>
  <w:style w:type="paragraph" w:styleId="UserStyle_31">
    <w:name w:val="UserStyle_31"/>
    <w:next w:val="UserStyle_31"/>
    <w:link w:val="Normal"/>
    <w:pPr>
      <w:rPr>
        <w:sz w:val="21"/>
        <w:kern w:val="2"/>
        <w:lang w:val="en-US" w:eastAsia="zh-CN" w:bidi="ar-SA"/>
        <w:rFonts w:ascii="Arial" w:eastAsia="宋体" w:hAnsi="Arial"/>
      </w:rPr>
      <w:widowControl/>
      <w:snapToGrid w:val="0"/>
      <w:ind w:firstLine="200" w:firstLineChars="200"/>
      <w:spacing w:line="400" w:lineRule="exact"/>
      <w:jc w:val="both"/>
      <w:textAlignment w:val="baseline"/>
    </w:pPr>
    <w:rPr>
      <w:sz w:val="21"/>
      <w:kern w:val="2"/>
      <w:lang w:val="en-US" w:eastAsia="zh-CN" w:bidi="ar-SA"/>
      <w:rFonts w:ascii="Arial" w:eastAsia="宋体" w:hAnsi="Arial"/>
    </w:rPr>
  </w:style>
  <w:style w:type="paragraph" w:styleId="UserStyle_32">
    <w:name w:val="UserStyle_32"/>
    <w:basedOn w:val="Normal"/>
    <w:next w:val="UserStyle_32"/>
    <w:link w:val="Normal"/>
    <w:pPr>
      <w:rPr>
        <w:bdr w:space="31" w:color="000000" w:val="none" w:shadow="1" w:sz="0"/>
        <w:sz w:val="20"/>
        <w:kern w:val="0"/>
        <w:lang w:val="en-US" w:eastAsia="zh-CN" w:bidi="ar-SA"/>
        <w:rFonts w:ascii="宋体" w:eastAsia="宋体" w:hAnsi="Times New Roman"/>
      </w:rPr>
      <w:widowControl/>
      <w:spacing w:beforeAutospacing="true" w:afterAutospacing="true" w:after="100" w:before="100"/>
      <w:jc w:val="left"/>
      <w:textAlignment w:val="baseline"/>
      <w:pBdr>
        <w:top w:space="0" w:color="000000" w:val="single" w:sz="4"/>
        <w:left w:space="0" w:color="000000" w:val="single" w:sz="4"/>
        <w:bottom w:space="0" w:color="000000" w:val="single" w:sz="4"/>
        <w:right w:space="0" w:color="000000" w:val="single" w:sz="4"/>
      </w:pBdr>
    </w:pPr>
    <w:rPr>
      <w:bdr w:space="31" w:color="000000" w:val="none" w:shadow="1" w:sz="0"/>
      <w:sz w:val="20"/>
      <w:kern w:val="0"/>
      <w:lang w:val="en-US" w:eastAsia="zh-CN" w:bidi="ar-SA"/>
      <w:rFonts w:ascii="宋体" w:eastAsia="宋体" w:hAnsi="Times New Roman"/>
    </w:rPr>
  </w:style>
  <w:style w:type="paragraph" w:styleId="UserStyle_33">
    <w:name w:val="UserStyle_33"/>
    <w:basedOn w:val="Normal"/>
    <w:next w:val="UserStyle_33"/>
    <w:link w:val="Normal"/>
    <w:pPr>
      <w:rPr>
        <w:szCs w:val="24"/>
        <w:sz w:val="24"/>
        <w:kern w:val="0"/>
        <w:lang w:val="en-US" w:eastAsia="zh-CN" w:bidi="ar-SA"/>
        <w:rFonts w:ascii="宋体" w:eastAsia="宋体" w:hAnsi="Times New Roman"/>
      </w:rPr>
      <w:widowControl/>
      <w:spacing w:beforeAutospacing="true" w:afterAutospacing="true" w:after="100" w:before="100"/>
      <w:jc w:val="left"/>
      <w:textAlignment w:val="baseline"/>
    </w:pPr>
    <w:rPr>
      <w:szCs w:val="24"/>
      <w:sz w:val="24"/>
      <w:kern w:val="0"/>
      <w:lang w:val="en-US" w:eastAsia="zh-CN" w:bidi="ar-SA"/>
      <w:rFonts w:ascii="宋体" w:eastAsia="宋体" w:hAnsi="Times New Roman"/>
    </w:rPr>
  </w:style>
  <w:style w:type="paragraph" w:styleId="UserStyle_34">
    <w:name w:val="UserStyle_34"/>
    <w:basedOn w:val="Normal"/>
    <w:next w:val="UserStyle_34"/>
    <w:link w:val="Normal"/>
    <w:pPr>
      <w:rPr>
        <w:sz w:val="21"/>
        <w:kern w:val="0"/>
        <w:lang w:val="en-US" w:eastAsia="zh-CN" w:bidi="ar-SA"/>
        <w:rFonts w:ascii="Arial" w:eastAsia="宋体" w:hAnsi="Arial"/>
      </w:rPr>
      <w:widowControl/>
      <w:snapToGrid w:val="0"/>
      <w:jc w:val="both"/>
      <w:textAlignment w:val="baseline"/>
    </w:pPr>
    <w:rPr>
      <w:sz w:val="21"/>
      <w:kern w:val="0"/>
      <w:lang w:val="en-US" w:eastAsia="zh-CN" w:bidi="ar-SA"/>
      <w:rFonts w:ascii="Arial" w:eastAsia="宋体" w:hAnsi="Arial"/>
    </w:rPr>
  </w:style>
  <w:style w:type="paragraph" w:styleId="UserStyle_35">
    <w:name w:val="UserStyle_35"/>
    <w:basedOn w:val="Normal"/>
    <w:next w:val="UserStyle_35"/>
    <w:link w:val="Normal"/>
    <w:pPr>
      <w:rPr>
        <w:bdr w:space="31" w:color="000000" w:val="none" w:shadow="1" w:sz="0"/>
        <w:sz w:val="20"/>
        <w:kern w:val="0"/>
        <w:lang w:val="en-US" w:eastAsia="zh-CN" w:bidi="ar-SA"/>
        <w:rFonts w:ascii="宋体" w:eastAsia="宋体" w:hAnsi="Times New Roman"/>
        <w:color w:val="000000"/>
      </w:rPr>
      <w:widowControl/>
      <w:shd w:color="auto" w:val="clear" w:fill="FFFFFF"/>
      <w:spacing w:beforeAutospacing="true" w:afterAutospacing="true" w:after="100" w:before="100"/>
      <w:jc w:val="right"/>
      <w:textAlignment w:val="baseline"/>
      <w:pBdr>
        <w:top w:space="0" w:color="000000" w:val="single" w:sz="4"/>
        <w:left w:space="0" w:color="000000" w:val="single" w:sz="4"/>
        <w:bottom w:space="0" w:color="000000" w:val="single" w:sz="4"/>
        <w:right w:space="0" w:color="000000" w:val="single" w:sz="4"/>
      </w:pBdr>
    </w:pPr>
    <w:rPr>
      <w:bdr w:space="31" w:color="000000" w:val="none" w:shadow="1" w:sz="0"/>
      <w:sz w:val="20"/>
      <w:kern w:val="0"/>
      <w:lang w:val="en-US" w:eastAsia="zh-CN" w:bidi="ar-SA"/>
      <w:rFonts w:ascii="宋体" w:eastAsia="宋体" w:hAnsi="Times New Roman"/>
      <w:color w:val="000000"/>
    </w:rPr>
  </w:style>
  <w:style w:type="paragraph" w:styleId="UserStyle_36">
    <w:name w:val="UserStyle_36"/>
    <w:basedOn w:val="Normal"/>
    <w:next w:val="UserStyle_36"/>
    <w:link w:val="Normal"/>
    <w:pPr>
      <w:rPr>
        <w:szCs w:val="24"/>
        <w:sz w:val="24"/>
        <w:kern w:val="2"/>
        <w:lang w:val="en-US" w:eastAsia="zh-CN" w:bidi="ar-SA"/>
        <w:rFonts w:ascii="Times New Roman" w:eastAsia="宋体" w:hAnsi="Times New Roman"/>
      </w:rPr>
      <w:jc w:val="both"/>
      <w:textAlignment w:val="baseline"/>
    </w:pPr>
    <w:rPr>
      <w:szCs w:val="24"/>
      <w:sz w:val="24"/>
      <w:kern w:val="2"/>
      <w:lang w:val="en-US" w:eastAsia="zh-CN" w:bidi="ar-SA"/>
      <w:rFonts w:ascii="Times New Roman" w:eastAsia="宋体" w:hAnsi="Times New Roman"/>
    </w:rPr>
  </w:style>
  <w:style w:type="paragraph" w:styleId="UserStyle_37">
    <w:name w:val="UserStyle_37"/>
    <w:basedOn w:val="Normal"/>
    <w:next w:val="UserStyle_37"/>
    <w:link w:val="Normal"/>
    <w:pPr>
      <w:rPr>
        <w:szCs w:val="24"/>
        <w:sz w:val="24"/>
        <w:kern w:val="0"/>
        <w:lang w:val="en-US" w:eastAsia="zh-CN" w:bidi="ar-SA"/>
        <w:rFonts w:ascii="宋体" w:eastAsia="宋体" w:hAnsi="Times New Roman"/>
        <w:color w:val="000000"/>
      </w:rPr>
      <w:widowControl/>
      <w:shd w:color="auto" w:val="clear" w:fill="FFFFFF"/>
      <w:spacing w:beforeAutospacing="true" w:afterAutospacing="true" w:after="100" w:before="100"/>
      <w:jc w:val="left"/>
      <w:textAlignment w:val="top"/>
    </w:pPr>
    <w:rPr>
      <w:szCs w:val="24"/>
      <w:sz w:val="24"/>
      <w:kern w:val="0"/>
      <w:lang w:val="en-US" w:eastAsia="zh-CN" w:bidi="ar-SA"/>
      <w:rFonts w:ascii="宋体" w:eastAsia="宋体" w:hAnsi="Times New Roman"/>
      <w:color w:val="000000"/>
    </w:rPr>
  </w:style>
  <w:style w:type="paragraph" w:styleId="UserStyle_38">
    <w:name w:val="UserStyle_38"/>
    <w:basedOn w:val="Normal"/>
    <w:next w:val="UserStyle_38"/>
    <w:link w:val="Normal"/>
    <w:pPr>
      <w:rPr>
        <w:b/>
        <w:bCs/>
        <w:szCs w:val="32"/>
        <w:sz w:val="32"/>
        <w:kern w:val="2"/>
        <w:lang w:val="en-US" w:eastAsia="zh-CN" w:bidi="ar-SA"/>
        <w:rFonts w:ascii="仿宋_GB2312" w:cs="仿宋_GB2312" w:eastAsia="仿宋_GB2312" w:hAnsi="Times New Roman"/>
      </w:rPr>
      <w:jc w:val="both"/>
      <w:textAlignment w:val="baseline"/>
    </w:pPr>
    <w:rPr>
      <w:b/>
      <w:bCs/>
      <w:szCs w:val="32"/>
      <w:sz w:val="32"/>
      <w:kern w:val="2"/>
      <w:lang w:val="en-US" w:eastAsia="zh-CN" w:bidi="ar-SA"/>
      <w:rFonts w:ascii="仿宋_GB2312" w:cs="仿宋_GB2312" w:eastAsia="仿宋_GB2312" w:hAnsi="Times New Roman"/>
    </w:rPr>
  </w:style>
  <w:style w:type="paragraph" w:styleId="UserStyle_39">
    <w:name w:val="UserStyle_39"/>
    <w:basedOn w:val="Normal"/>
    <w:next w:val="UserStyle_39"/>
    <w:link w:val="Normal"/>
    <w:pPr>
      <w:rPr>
        <w:bdr w:space="31" w:color="000000" w:val="none" w:shadow="1" w:sz="0"/>
        <w:sz w:val="20"/>
        <w:kern w:val="0"/>
        <w:lang w:val="en-US" w:eastAsia="zh-CN" w:bidi="ar-SA"/>
        <w:rFonts w:ascii="宋体" w:eastAsia="宋体" w:hAnsi="Times New Roman"/>
      </w:rPr>
      <w:widowControl/>
      <w:spacing w:beforeAutospacing="true" w:afterAutospacing="true" w:after="100" w:before="100"/>
      <w:jc w:val="left"/>
      <w:textAlignment w:val="baseline"/>
      <w:pBdr>
        <w:top w:space="0" w:color="000000" w:val="single" w:sz="4"/>
        <w:left w:space="0" w:color="000000" w:val="single" w:sz="4"/>
        <w:right w:space="0" w:color="000000" w:val="single" w:sz="4"/>
      </w:pBdr>
    </w:pPr>
    <w:rPr>
      <w:bdr w:space="31" w:color="000000" w:val="none" w:shadow="1" w:sz="0"/>
      <w:sz w:val="20"/>
      <w:kern w:val="0"/>
      <w:lang w:val="en-US" w:eastAsia="zh-CN" w:bidi="ar-SA"/>
      <w:rFonts w:ascii="宋体" w:eastAsia="宋体" w:hAnsi="Times New Roman"/>
    </w:rPr>
  </w:style>
  <w:style w:type="paragraph" w:styleId="UserStyle_40">
    <w:name w:val="UserStyle_40"/>
    <w:basedOn w:val="Normal"/>
    <w:next w:val="UserStyle_40"/>
    <w:link w:val="Normal"/>
    <w:pPr>
      <w:rPr>
        <w:b/>
        <w:sz w:val="24"/>
        <w:kern w:val="0"/>
        <w:lang w:val="en-US" w:eastAsia="en-US" w:bidi="ar-SA"/>
        <w:rFonts w:ascii="Arial" w:eastAsia="Times New Roman" w:hAnsi="Arial"/>
      </w:rPr>
      <w:widowControl/>
      <w:spacing w:line="240" w:after="160" w:lineRule="exact"/>
      <w:jc w:val="left"/>
      <w:textAlignment w:val="baseline"/>
    </w:pPr>
    <w:rPr>
      <w:b/>
      <w:sz w:val="24"/>
      <w:kern w:val="0"/>
      <w:lang w:val="en-US" w:eastAsia="en-US" w:bidi="ar-SA"/>
      <w:rFonts w:ascii="Arial" w:eastAsia="Times New Roman" w:hAnsi="Arial"/>
    </w:rPr>
  </w:style>
  <w:style w:type="paragraph" w:styleId="UserStyle_41">
    <w:name w:val="UserStyle_41"/>
    <w:basedOn w:val="Normal"/>
    <w:next w:val="UserStyle_41"/>
    <w:link w:val="Normal"/>
    <w:pPr>
      <w:rPr>
        <w:sz w:val="20"/>
        <w:kern w:val="0"/>
        <w:lang w:val="en-US" w:eastAsia="zh-CN" w:bidi="ar-SA"/>
        <w:rFonts w:ascii="宋体" w:eastAsia="宋体" w:hAnsi="Times New Roman"/>
      </w:rPr>
      <w:widowControl/>
      <w:spacing w:beforeAutospacing="true" w:afterAutospacing="true" w:after="100" w:before="100"/>
      <w:jc w:val="left"/>
      <w:textAlignment w:val="baseline"/>
    </w:pPr>
    <w:rPr>
      <w:sz w:val="20"/>
      <w:kern w:val="0"/>
      <w:lang w:val="en-US" w:eastAsia="zh-CN" w:bidi="ar-SA"/>
      <w:rFonts w:ascii="宋体" w:eastAsia="宋体" w:hAnsi="Times New Roman"/>
    </w:rPr>
  </w:style>
  <w:style w:type="paragraph" w:styleId="UserStyle_42">
    <w:name w:val="UserStyle_42"/>
    <w:basedOn w:val="Normal"/>
    <w:next w:val="UserStyle_42"/>
    <w:link w:val="Normal"/>
    <w:pPr>
      <w:rPr>
        <w:bdr w:space="31" w:color="000000" w:val="none" w:shadow="1" w:sz="0"/>
        <w:sz w:val="20"/>
        <w:kern w:val="0"/>
        <w:lang w:val="en-US" w:eastAsia="zh-CN" w:bidi="ar-SA"/>
        <w:rFonts w:ascii="宋体" w:eastAsia="宋体" w:hAnsi="Times New Roman"/>
        <w:color w:val="FF0000"/>
      </w:rPr>
      <w:widowControl/>
      <w:spacing w:beforeAutospacing="true" w:afterAutospacing="true" w:after="100" w:before="100"/>
      <w:jc w:val="center"/>
      <w:textAlignment w:val="baseline"/>
      <w:pBdr>
        <w:top w:space="0" w:color="000000" w:val="single" w:sz="4"/>
        <w:left w:space="0" w:color="000000" w:val="single" w:sz="4"/>
        <w:right w:space="0" w:color="000000" w:val="single" w:sz="4"/>
      </w:pBdr>
    </w:pPr>
    <w:rPr>
      <w:bdr w:space="31" w:color="000000" w:val="none" w:shadow="1" w:sz="0"/>
      <w:sz w:val="20"/>
      <w:kern w:val="0"/>
      <w:lang w:val="en-US" w:eastAsia="zh-CN" w:bidi="ar-SA"/>
      <w:rFonts w:ascii="宋体" w:eastAsia="宋体" w:hAnsi="Times New Roman"/>
      <w:color w:val="FF0000"/>
    </w:rPr>
  </w:style>
  <w:style w:type="paragraph" w:styleId="UserStyle_43">
    <w:name w:val="UserStyle_43"/>
    <w:basedOn w:val="Normal"/>
    <w:next w:val="UserStyle_43"/>
    <w:link w:val="Normal"/>
    <w:pPr>
      <w:rPr>
        <w:b/>
        <w:bCs/>
        <w:szCs w:val="21"/>
        <w:sz w:val="21"/>
        <w:kern w:val="0"/>
        <w:lang w:val="en-US" w:eastAsia="zh-CN" w:bidi="ar-SA"/>
        <w:rFonts w:ascii="宋体" w:cs="宋体" w:eastAsia="宋体" w:hAnsi="Times New Roman"/>
        <w:color w:val="000000"/>
      </w:rPr>
      <w:widowControl/>
      <w:spacing w:beforeAutospacing="true" w:afterAutospacing="true" w:after="100" w:before="100"/>
      <w:jc w:val="left"/>
      <w:textAlignment w:val="baseline"/>
    </w:pPr>
    <w:rPr>
      <w:b/>
      <w:bCs/>
      <w:szCs w:val="21"/>
      <w:sz w:val="21"/>
      <w:kern w:val="0"/>
      <w:lang w:val="en-US" w:eastAsia="zh-CN" w:bidi="ar-SA"/>
      <w:rFonts w:ascii="宋体" w:cs="宋体" w:eastAsia="宋体" w:hAnsi="Times New Roman"/>
      <w:color w:val="000000"/>
    </w:rPr>
  </w:style>
  <w:style w:type="paragraph" w:styleId="UserStyle_44">
    <w:name w:val="UserStyle_44"/>
    <w:basedOn w:val="Normal"/>
    <w:next w:val="UserStyle_44"/>
    <w:link w:val="Normal"/>
    <w:pPr>
      <w:rPr>
        <w:sz w:val="24"/>
        <w:kern w:val="0"/>
        <w:lang w:val="en-US" w:eastAsia="zh-CN" w:bidi="ar-SA"/>
        <w:rFonts w:ascii="Times New Roman" w:eastAsia="宋体" w:hAnsi="Times New Roman"/>
      </w:rPr>
      <w:ind w:left="360" w:right="360"/>
      <w:spacing w:after="100" w:before="100"/>
      <w:jc w:val="left"/>
      <w:textAlignment w:val="baseline"/>
    </w:pPr>
    <w:rPr>
      <w:sz w:val="24"/>
      <w:kern w:val="0"/>
      <w:lang w:val="en-US" w:eastAsia="zh-CN" w:bidi="ar-SA"/>
      <w:rFonts w:ascii="Times New Roman" w:eastAsia="宋体" w:hAnsi="Times New Roman"/>
    </w:rPr>
  </w:style>
  <w:style w:type="paragraph" w:styleId="UserStyle_45">
    <w:name w:val="UserStyle_45"/>
    <w:basedOn w:val="Normal"/>
    <w:next w:val="UserStyle_45"/>
    <w:link w:val="Normal"/>
    <w:pPr>
      <w:rPr>
        <w:sz w:val="21"/>
        <w:kern w:val="2"/>
        <w:lang w:val="en-US" w:eastAsia="zh-CN" w:bidi="ar-SA"/>
        <w:rFonts w:ascii="Arial" w:eastAsia="宋体" w:hAnsi="Arial"/>
        <w:color w:val="000000"/>
      </w:rPr>
      <w:snapToGrid w:val="0"/>
      <w:ind w:firstLine="200" w:firstLineChars="200"/>
      <w:spacing w:line="400" w:lineRule="exact"/>
      <w:jc w:val="both"/>
      <w:textAlignment w:val="baseline"/>
    </w:pPr>
    <w:rPr>
      <w:sz w:val="21"/>
      <w:kern w:val="2"/>
      <w:lang w:val="en-US" w:eastAsia="zh-CN" w:bidi="ar-SA"/>
      <w:rFonts w:ascii="Arial" w:eastAsia="宋体" w:hAnsi="Arial"/>
      <w:color w:val="000000"/>
    </w:rPr>
  </w:style>
  <w:style w:type="paragraph" w:styleId="UserStyle_46">
    <w:name w:val="UserStyle_46"/>
    <w:basedOn w:val="Normal"/>
    <w:next w:val="UserStyle_46"/>
    <w:link w:val="Normal"/>
    <w:pPr>
      <w:rPr>
        <w:bdr w:space="31" w:color="000000" w:val="none" w:shadow="1" w:sz="0"/>
        <w:sz w:val="20"/>
        <w:kern w:val="0"/>
        <w:lang w:val="en-US" w:eastAsia="zh-CN" w:bidi="ar-SA"/>
        <w:rFonts w:ascii="宋体" w:eastAsia="宋体" w:hAnsi="Times New Roman"/>
        <w:color w:val="000000"/>
      </w:rPr>
      <w:widowControl/>
      <w:shd w:color="auto" w:val="clear" w:fill="FFFFFF"/>
      <w:spacing w:beforeAutospacing="true" w:afterAutospacing="true" w:after="100" w:before="100"/>
      <w:jc w:val="center"/>
      <w:textAlignment w:val="baseline"/>
      <w:pBdr>
        <w:left w:space="0" w:color="000000" w:val="single" w:sz="4"/>
        <w:bottom w:space="0" w:color="000000" w:val="single" w:sz="4"/>
        <w:right w:space="0" w:color="000000" w:val="single" w:sz="4"/>
      </w:pBdr>
    </w:pPr>
    <w:rPr>
      <w:bdr w:space="31" w:color="000000" w:val="none" w:shadow="1" w:sz="0"/>
      <w:sz w:val="20"/>
      <w:kern w:val="0"/>
      <w:lang w:val="en-US" w:eastAsia="zh-CN" w:bidi="ar-SA"/>
      <w:rFonts w:ascii="宋体" w:eastAsia="宋体" w:hAnsi="Times New Roman"/>
      <w:color w:val="000000"/>
    </w:rPr>
  </w:style>
  <w:style w:type="paragraph" w:styleId="UserStyle_47">
    <w:name w:val="UserStyle_47"/>
    <w:basedOn w:val="Normal"/>
    <w:next w:val="UserStyle_47"/>
    <w:link w:val="Normal"/>
    <w:pPr>
      <w:rPr>
        <w:b/>
        <w:szCs w:val="32"/>
        <w:sz w:val="32"/>
        <w:kern w:val="2"/>
        <w:lang w:val="en-US" w:eastAsia="zh-CN" w:bidi="ar-SA"/>
        <w:rFonts w:ascii="仿宋_GB2312" w:eastAsia="仿宋_GB2312" w:hAnsi="Times New Roman"/>
      </w:rPr>
      <w:jc w:val="center"/>
      <w:textAlignment w:val="baseline"/>
    </w:pPr>
    <w:rPr>
      <w:b/>
      <w:szCs w:val="32"/>
      <w:sz w:val="32"/>
      <w:kern w:val="2"/>
      <w:lang w:val="en-US" w:eastAsia="zh-CN" w:bidi="ar-SA"/>
      <w:rFonts w:ascii="仿宋_GB2312" w:eastAsia="仿宋_GB2312" w:hAnsi="Times New Roman"/>
    </w:rPr>
  </w:style>
  <w:style w:type="paragraph" w:styleId="UserStyle_48">
    <w:name w:val="UserStyle_48"/>
    <w:basedOn w:val="Normal"/>
    <w:next w:val="UserStyle_48"/>
    <w:link w:val="Normal"/>
    <w:pPr>
      <w:rPr>
        <w:szCs w:val="24"/>
        <w:sz w:val="24"/>
        <w:kern w:val="0"/>
        <w:lang w:val="en-US" w:eastAsia="zh-CN" w:bidi="ar-SA"/>
        <w:rFonts w:ascii="宋体" w:eastAsia="宋体" w:hAnsi="Times New Roman"/>
        <w:color w:val="000000"/>
      </w:rPr>
      <w:widowControl/>
      <w:shd w:color="auto" w:val="clear" w:fill="FFFFFF"/>
      <w:spacing w:beforeAutospacing="true" w:afterAutospacing="true" w:after="100" w:before="100"/>
      <w:jc w:val="center"/>
      <w:textAlignment w:val="baseline"/>
    </w:pPr>
    <w:rPr>
      <w:szCs w:val="24"/>
      <w:sz w:val="24"/>
      <w:kern w:val="0"/>
      <w:lang w:val="en-US" w:eastAsia="zh-CN" w:bidi="ar-SA"/>
      <w:rFonts w:ascii="宋体" w:eastAsia="宋体" w:hAnsi="Times New Roman"/>
      <w:color w:val="000000"/>
    </w:rPr>
  </w:style>
  <w:style w:type="paragraph" w:styleId="UserStyle_49">
    <w:name w:val="UserStyle_49"/>
    <w:basedOn w:val="Normal"/>
    <w:next w:val="UserStyle_49"/>
    <w:link w:val="Normal"/>
    <w:pPr>
      <w:rPr>
        <w:bdr w:space="31" w:color="000000" w:val="none" w:shadow="1" w:sz="0"/>
        <w:sz w:val="20"/>
        <w:kern w:val="0"/>
        <w:lang w:val="en-US" w:eastAsia="zh-CN" w:bidi="ar-SA"/>
        <w:rFonts w:ascii="宋体" w:eastAsia="宋体" w:hAnsi="Times New Roman"/>
      </w:rPr>
      <w:widowControl/>
      <w:spacing w:beforeAutospacing="true" w:afterAutospacing="true" w:after="100" w:before="100"/>
      <w:jc w:val="left"/>
      <w:textAlignment w:val="baseline"/>
      <w:pBdr>
        <w:top w:space="0" w:color="000000" w:val="single" w:sz="4"/>
        <w:left w:space="0" w:color="000000" w:val="single" w:sz="4"/>
        <w:bottom w:space="0" w:color="000000" w:val="single" w:sz="4"/>
        <w:right w:space="0" w:color="000000" w:val="single" w:sz="4"/>
      </w:pBdr>
    </w:pPr>
    <w:rPr>
      <w:bdr w:space="31" w:color="000000" w:val="none" w:shadow="1" w:sz="0"/>
      <w:sz w:val="20"/>
      <w:kern w:val="0"/>
      <w:lang w:val="en-US" w:eastAsia="zh-CN" w:bidi="ar-SA"/>
      <w:rFonts w:ascii="宋体" w:eastAsia="宋体" w:hAnsi="Times New Roman"/>
    </w:rPr>
  </w:style>
  <w:style w:type="paragraph" w:styleId="UserStyle_50">
    <w:name w:val="UserStyle_50"/>
    <w:basedOn w:val="Normal"/>
    <w:next w:val="UserStyle_50"/>
    <w:link w:val="Normal"/>
    <w:pPr>
      <w:rPr>
        <w:b/>
        <w:bCs/>
        <w:szCs w:val="21"/>
        <w:sz w:val="21"/>
        <w:kern w:val="0"/>
        <w:lang w:val="en-US" w:eastAsia="zh-CN" w:bidi="ar-SA"/>
        <w:rFonts w:ascii="宋体" w:cs="宋体" w:eastAsia="宋体" w:hAnsi="Times New Roman"/>
        <w:color w:val="000000"/>
      </w:rPr>
      <w:widowControl/>
      <w:spacing w:beforeAutospacing="true" w:afterAutospacing="true" w:after="100" w:before="100"/>
      <w:jc w:val="left"/>
      <w:textAlignment w:val="baseline"/>
    </w:pPr>
    <w:rPr>
      <w:b/>
      <w:bCs/>
      <w:szCs w:val="21"/>
      <w:sz w:val="21"/>
      <w:kern w:val="0"/>
      <w:lang w:val="en-US" w:eastAsia="zh-CN" w:bidi="ar-SA"/>
      <w:rFonts w:ascii="宋体" w:cs="宋体" w:eastAsia="宋体" w:hAnsi="Times New Roman"/>
      <w:color w:val="000000"/>
    </w:rPr>
  </w:style>
  <w:style w:type="paragraph" w:styleId="UserStyle_51">
    <w:name w:val="UserStyle_51"/>
    <w:basedOn w:val="Normal"/>
    <w:next w:val="UserStyle_51"/>
    <w:link w:val="Normal"/>
    <w:pPr>
      <w:rPr>
        <w:bdr w:space="31" w:color="000000" w:val="none" w:shadow="1" w:sz="0"/>
        <w:sz w:val="20"/>
        <w:kern w:val="0"/>
        <w:lang w:val="en-US" w:eastAsia="zh-CN" w:bidi="ar-SA"/>
        <w:rFonts w:ascii="宋体" w:eastAsia="宋体" w:hAnsi="Times New Roman"/>
        <w:color w:val="000000"/>
      </w:rPr>
      <w:widowControl/>
      <w:shd w:color="auto" w:val="clear" w:fill="FFFFFF"/>
      <w:spacing w:beforeAutospacing="true" w:afterAutospacing="true" w:after="100" w:before="100"/>
      <w:jc w:val="right"/>
      <w:textAlignment w:val="bottom"/>
      <w:pBdr>
        <w:bottom w:space="0" w:color="000000" w:val="single" w:sz="4"/>
      </w:pBdr>
    </w:pPr>
    <w:rPr>
      <w:bdr w:space="31" w:color="000000" w:val="none" w:shadow="1" w:sz="0"/>
      <w:sz w:val="20"/>
      <w:kern w:val="0"/>
      <w:lang w:val="en-US" w:eastAsia="zh-CN" w:bidi="ar-SA"/>
      <w:rFonts w:ascii="宋体" w:eastAsia="宋体" w:hAnsi="Times New Roman"/>
      <w:color w:val="000000"/>
    </w:rPr>
  </w:style>
  <w:style w:type="paragraph" w:styleId="UserStyle_52">
    <w:name w:val="UserStyle_52"/>
    <w:basedOn w:val="Normal"/>
    <w:next w:val="UserStyle_52"/>
    <w:link w:val="Normal"/>
    <w:pPr>
      <w:rPr>
        <w:bdr w:space="31" w:color="000000" w:val="none" w:shadow="1" w:sz="0"/>
        <w:sz w:val="20"/>
        <w:kern w:val="0"/>
        <w:lang w:val="en-US" w:eastAsia="zh-CN" w:bidi="ar-SA"/>
        <w:rFonts w:ascii="宋体" w:eastAsia="宋体" w:hAnsi="Times New Roman"/>
      </w:rPr>
      <w:widowControl/>
      <w:spacing w:beforeAutospacing="true" w:afterAutospacing="true" w:after="100" w:before="100"/>
      <w:jc w:val="right"/>
      <w:textAlignment w:val="baseline"/>
      <w:pBdr>
        <w:top w:space="0" w:color="000000" w:val="single" w:sz="4"/>
        <w:left w:space="0" w:color="000000" w:val="single" w:sz="4"/>
        <w:right w:space="0" w:color="000000" w:val="single" w:sz="4"/>
      </w:pBdr>
    </w:pPr>
    <w:rPr>
      <w:bdr w:space="31" w:color="000000" w:val="none" w:shadow="1" w:sz="0"/>
      <w:sz w:val="20"/>
      <w:kern w:val="0"/>
      <w:lang w:val="en-US" w:eastAsia="zh-CN" w:bidi="ar-SA"/>
      <w:rFonts w:ascii="宋体" w:eastAsia="宋体" w:hAnsi="Times New Roman"/>
    </w:rPr>
  </w:style>
  <w:style w:type="paragraph" w:styleId="UserStyle_53">
    <w:name w:val="UserStyle_53"/>
    <w:basedOn w:val="Normal"/>
    <w:next w:val="UserStyle_53"/>
    <w:link w:val="Normal"/>
    <w:pPr>
      <w:rPr>
        <w:b/>
        <w:bCs/>
        <w:bdr w:space="31" w:color="000000" w:val="none" w:shadow="1" w:sz="0"/>
        <w:szCs w:val="21"/>
        <w:sz w:val="21"/>
        <w:kern w:val="0"/>
        <w:lang w:val="en-US" w:eastAsia="zh-CN" w:bidi="ar-SA"/>
        <w:rFonts w:ascii="宋体" w:cs="宋体" w:eastAsia="宋体" w:hAnsi="Times New Roman"/>
        <w:color w:val="000000"/>
      </w:rPr>
      <w:widowControl/>
      <w:shd w:color="auto" w:val="clear" w:fill="FFFFFF"/>
      <w:spacing w:beforeAutospacing="true" w:afterAutospacing="true" w:after="100" w:before="100"/>
      <w:jc w:val="center"/>
      <w:textAlignment w:val="baseline"/>
      <w:pBdr>
        <w:top w:space="0" w:color="000000" w:val="single" w:sz="4"/>
        <w:left w:space="0" w:color="000000" w:val="single" w:sz="4"/>
        <w:right w:space="0" w:color="000000" w:val="single" w:sz="4"/>
      </w:pBdr>
    </w:pPr>
    <w:rPr>
      <w:b/>
      <w:bCs/>
      <w:bdr w:space="31" w:color="000000" w:val="none" w:shadow="1" w:sz="0"/>
      <w:szCs w:val="21"/>
      <w:sz w:val="21"/>
      <w:kern w:val="0"/>
      <w:lang w:val="en-US" w:eastAsia="zh-CN" w:bidi="ar-SA"/>
      <w:rFonts w:ascii="宋体" w:cs="宋体" w:eastAsia="宋体" w:hAnsi="Times New Roman"/>
      <w:color w:val="000000"/>
    </w:rPr>
  </w:style>
  <w:style w:type="paragraph" w:styleId="UserStyle_54">
    <w:name w:val="UserStyle_54"/>
    <w:basedOn w:val="Normal"/>
    <w:next w:val="UserStyle_54"/>
    <w:link w:val="Normal"/>
    <w:pPr>
      <w:rPr>
        <w:bdr w:space="31" w:color="000000" w:val="none" w:shadow="1" w:sz="0"/>
        <w:sz w:val="20"/>
        <w:kern w:val="0"/>
        <w:lang w:val="en-US" w:eastAsia="zh-CN" w:bidi="ar-SA"/>
        <w:rFonts w:ascii="宋体" w:eastAsia="宋体" w:hAnsi="Times New Roman"/>
      </w:rPr>
      <w:widowControl/>
      <w:spacing w:beforeAutospacing="true" w:afterAutospacing="true" w:after="100" w:before="100"/>
      <w:jc w:val="right"/>
      <w:textAlignment w:val="baseline"/>
      <w:pBdr>
        <w:top w:space="0" w:color="000000" w:val="single" w:sz="4"/>
        <w:left w:space="0" w:color="000000" w:val="single" w:sz="4"/>
        <w:right w:space="0" w:color="000000" w:val="single" w:sz="4"/>
      </w:pBdr>
    </w:pPr>
    <w:rPr>
      <w:bdr w:space="31" w:color="000000" w:val="none" w:shadow="1" w:sz="0"/>
      <w:sz w:val="20"/>
      <w:kern w:val="0"/>
      <w:lang w:val="en-US" w:eastAsia="zh-CN" w:bidi="ar-SA"/>
      <w:rFonts w:ascii="宋体" w:eastAsia="宋体" w:hAnsi="Times New Roman"/>
    </w:rPr>
  </w:style>
  <w:style w:type="paragraph" w:styleId="UserStyle_55">
    <w:name w:val="UserStyle_55"/>
    <w:basedOn w:val="Normal"/>
    <w:next w:val="UserStyle_55"/>
    <w:link w:val="Normal"/>
    <w:pPr>
      <w:rPr>
        <w:b/>
        <w:bCs/>
        <w:bdr w:space="31" w:color="000000" w:val="none" w:shadow="1" w:sz="0"/>
        <w:szCs w:val="21"/>
        <w:sz w:val="21"/>
        <w:kern w:val="0"/>
        <w:lang w:val="en-US" w:eastAsia="zh-CN" w:bidi="ar-SA"/>
        <w:rFonts w:ascii="宋体" w:cs="宋体" w:eastAsia="宋体" w:hAnsi="Times New Roman"/>
        <w:color w:val="000000"/>
      </w:rPr>
      <w:widowControl/>
      <w:shd w:color="auto" w:val="clear" w:fill="FFFFFF"/>
      <w:spacing w:beforeAutospacing="true" w:afterAutospacing="true" w:after="100" w:before="100"/>
      <w:jc w:val="center"/>
      <w:textAlignment w:val="baseline"/>
      <w:pBdr>
        <w:top w:space="0" w:color="000000" w:val="single" w:sz="4"/>
        <w:left w:space="0" w:color="000000" w:val="single" w:sz="4"/>
        <w:bottom w:space="0" w:color="000000" w:val="single" w:sz="4"/>
        <w:right w:space="0" w:color="000000" w:val="single" w:sz="4"/>
      </w:pBdr>
    </w:pPr>
    <w:rPr>
      <w:b/>
      <w:bCs/>
      <w:bdr w:space="31" w:color="000000" w:val="none" w:shadow="1" w:sz="0"/>
      <w:szCs w:val="21"/>
      <w:sz w:val="21"/>
      <w:kern w:val="0"/>
      <w:lang w:val="en-US" w:eastAsia="zh-CN" w:bidi="ar-SA"/>
      <w:rFonts w:ascii="宋体" w:cs="宋体" w:eastAsia="宋体" w:hAnsi="Times New Roman"/>
      <w:color w:val="000000"/>
    </w:rPr>
  </w:style>
  <w:style w:type="paragraph" w:styleId="UserStyle_56">
    <w:name w:val="UserStyle_56"/>
    <w:basedOn w:val="Normal"/>
    <w:next w:val="UserStyle_56"/>
    <w:link w:val="Normal"/>
    <w:pPr>
      <w:rPr>
        <w:bdr w:space="31" w:color="000000" w:val="none" w:shadow="1" w:sz="0"/>
        <w:sz w:val="20"/>
        <w:kern w:val="0"/>
        <w:lang w:val="en-US" w:eastAsia="zh-CN" w:bidi="ar-SA"/>
        <w:rFonts w:ascii="宋体" w:eastAsia="宋体" w:hAnsi="Times New Roman"/>
        <w:color w:val="000000"/>
      </w:rPr>
      <w:widowControl/>
      <w:shd w:color="auto" w:val="clear" w:fill="FFFFFF"/>
      <w:spacing w:beforeAutospacing="true" w:afterAutospacing="true" w:after="100" w:before="100"/>
      <w:jc w:val="left"/>
      <w:textAlignment w:val="baseline"/>
      <w:pBdr>
        <w:top w:space="0" w:color="000000" w:val="single" w:sz="4"/>
        <w:left w:space="0" w:color="000000" w:val="single" w:sz="4"/>
        <w:bottom w:space="0" w:color="000000" w:val="single" w:sz="4"/>
        <w:right w:space="0" w:color="000000" w:val="single" w:sz="4"/>
      </w:pBdr>
    </w:pPr>
    <w:rPr>
      <w:bdr w:space="31" w:color="000000" w:val="none" w:shadow="1" w:sz="0"/>
      <w:sz w:val="20"/>
      <w:kern w:val="0"/>
      <w:lang w:val="en-US" w:eastAsia="zh-CN" w:bidi="ar-SA"/>
      <w:rFonts w:ascii="宋体" w:eastAsia="宋体" w:hAnsi="Times New Roman"/>
      <w:color w:val="000000"/>
    </w:rPr>
  </w:style>
  <w:style w:type="paragraph" w:styleId="UserStyle_57">
    <w:name w:val="UserStyle_57"/>
    <w:basedOn w:val="Normal"/>
    <w:next w:val="UserStyle_57"/>
    <w:link w:val="Normal"/>
    <w:pPr>
      <w:rPr>
        <w:sz w:val="24"/>
        <w:kern w:val="0"/>
        <w:lang w:val="en-US" w:eastAsia="zh-CN" w:bidi="ar-SA"/>
        <w:rFonts w:ascii="宋体" w:eastAsia="宋体" w:hAnsi="Times New Roman"/>
      </w:rPr>
      <w:widowControl/>
      <w:spacing w:after="100" w:before="100"/>
      <w:jc w:val="left"/>
      <w:textAlignment w:val="baseline"/>
    </w:pPr>
    <w:rPr>
      <w:sz w:val="24"/>
      <w:kern w:val="0"/>
      <w:lang w:val="en-US" w:eastAsia="zh-CN" w:bidi="ar-SA"/>
      <w:rFonts w:ascii="宋体" w:eastAsia="宋体" w:hAnsi="Times New Roman"/>
    </w:rPr>
  </w:style>
  <w:style w:type="paragraph" w:styleId="UserStyle_58">
    <w:name w:val="UserStyle_58"/>
    <w:basedOn w:val="Heading3"/>
    <w:next w:val="UserStyle_58"/>
    <w:link w:val="Normal"/>
    <w:pPr>
      <w:rPr>
        <w:b/>
        <w:bCs/>
        <w:szCs w:val="32"/>
        <w:sz w:val="24"/>
        <w:kern w:val="2"/>
        <w:lang w:val="en-US" w:eastAsia="zh-CN" w:bidi="ar-SA"/>
        <w:rFonts w:ascii="Arial" w:cs="Times New Roman" w:eastAsia="宋体" w:hAnsi="Arial"/>
      </w:rPr>
      <w:keepLines/>
      <w:keepNext/>
      <w:framePr w:outlineLvl="2"/>
      <w:spacing w:line="360" w:before="100" w:lineRule="auto"/>
      <w:jc w:val="both"/>
      <w:textAlignment w:val="baseline"/>
      <w:numPr>
        <w:ilvl w:val="0"/>
        <w:numId w:val="0"/>
      </w:numPr>
    </w:pPr>
    <w:rPr>
      <w:b/>
      <w:bCs/>
      <w:szCs w:val="32"/>
      <w:sz w:val="24"/>
      <w:kern w:val="2"/>
      <w:lang w:val="en-US" w:eastAsia="zh-CN" w:bidi="ar-SA"/>
      <w:rFonts w:ascii="Arial" w:cs="Times New Roman" w:eastAsia="宋体" w:hAnsi="Arial"/>
    </w:rPr>
  </w:style>
  <w:style w:type="paragraph" w:styleId="UserStyle_59">
    <w:name w:val="UserStyle_59"/>
    <w:basedOn w:val="Normal"/>
    <w:next w:val="UserStyle_59"/>
    <w:link w:val="Normal"/>
    <w:pPr>
      <w:rPr>
        <w:sz w:val="20"/>
        <w:kern w:val="2"/>
        <w:lang w:val="en-US" w:eastAsia="zh-CN" w:bidi="ar-SA"/>
        <w:rFonts w:ascii="宋体" w:eastAsia="宋体" w:hAnsi="Times New Roman"/>
      </w:rPr>
      <w:jc w:val="both"/>
      <w:textAlignment w:val="baseline"/>
    </w:pPr>
    <w:rPr>
      <w:sz w:val="20"/>
      <w:kern w:val="2"/>
      <w:lang w:val="en-US" w:eastAsia="zh-CN" w:bidi="ar-SA"/>
      <w:rFonts w:ascii="宋体" w:eastAsia="宋体" w:hAnsi="Times New Roman"/>
    </w:rPr>
  </w:style>
  <w:style w:type="paragraph" w:styleId="UserStyle_60">
    <w:name w:val="UserStyle_60"/>
    <w:basedOn w:val="Normal"/>
    <w:next w:val="UserStyle_60"/>
    <w:link w:val="Normal"/>
    <w:pPr>
      <w:rPr>
        <w:bdr w:space="31" w:color="000000" w:val="none" w:shadow="1" w:sz="0"/>
        <w:sz w:val="20"/>
        <w:kern w:val="0"/>
        <w:lang w:val="en-US" w:eastAsia="zh-CN" w:bidi="ar-SA"/>
        <w:rFonts w:ascii="宋体" w:eastAsia="宋体" w:hAnsi="Times New Roman"/>
        <w:color w:val="FF0000"/>
      </w:rPr>
      <w:widowControl/>
      <w:spacing w:beforeAutospacing="true" w:afterAutospacing="true" w:after="100" w:before="100"/>
      <w:jc w:val="left"/>
      <w:textAlignment w:val="baseline"/>
      <w:pBdr>
        <w:top w:space="0" w:color="000000" w:val="single" w:sz="4"/>
        <w:left w:space="0" w:color="000000" w:val="single" w:sz="4"/>
        <w:right w:space="0" w:color="000000" w:val="single" w:sz="4"/>
      </w:pBdr>
    </w:pPr>
    <w:rPr>
      <w:bdr w:space="31" w:color="000000" w:val="none" w:shadow="1" w:sz="0"/>
      <w:sz w:val="20"/>
      <w:kern w:val="0"/>
      <w:lang w:val="en-US" w:eastAsia="zh-CN" w:bidi="ar-SA"/>
      <w:rFonts w:ascii="宋体" w:eastAsia="宋体" w:hAnsi="Times New Roman"/>
      <w:color w:val="FF0000"/>
    </w:rPr>
  </w:style>
  <w:style w:type="paragraph" w:styleId="UserStyle_61">
    <w:name w:val="UserStyle_61"/>
    <w:basedOn w:val="Normal"/>
    <w:next w:val="UserStyle_61"/>
    <w:link w:val="Normal"/>
    <w:pPr>
      <w:rPr>
        <w:szCs w:val="21"/>
        <w:sz w:val="21"/>
        <w:kern w:val="0"/>
        <w:lang w:val="en-US" w:eastAsia="zh-CN" w:bidi="ar-SA"/>
        <w:rFonts w:ascii="宋体" w:eastAsia="宋体" w:hAnsi="Times New Roman"/>
      </w:rPr>
      <w:widowControl/>
      <w:spacing w:beforeAutospacing="true" w:afterAutospacing="true" w:after="100" w:before="100"/>
      <w:jc w:val="left"/>
      <w:textAlignment w:val="baseline"/>
    </w:pPr>
    <w:rPr>
      <w:szCs w:val="21"/>
      <w:sz w:val="21"/>
      <w:kern w:val="0"/>
      <w:lang w:val="en-US" w:eastAsia="zh-CN" w:bidi="ar-SA"/>
      <w:rFonts w:ascii="宋体" w:eastAsia="宋体" w:hAnsi="Times New Roman"/>
    </w:rPr>
  </w:style>
  <w:style w:type="paragraph" w:styleId="UserStyle_62">
    <w:name w:val="UserStyle_62"/>
    <w:basedOn w:val="Normal"/>
    <w:next w:val="UserStyle_62"/>
    <w:link w:val="Normal"/>
    <w:pPr>
      <w:rPr>
        <w:b/>
        <w:bCs/>
        <w:bdr w:space="31" w:color="000000" w:val="none" w:shadow="1" w:sz="0"/>
        <w:sz w:val="20"/>
        <w:kern w:val="0"/>
        <w:lang w:val="en-US" w:eastAsia="zh-CN" w:bidi="ar-SA"/>
        <w:rFonts w:ascii="宋体" w:cs="宋体" w:eastAsia="宋体" w:hAnsi="Times New Roman"/>
        <w:color w:val="000000"/>
      </w:rPr>
      <w:widowControl/>
      <w:shd w:color="auto" w:val="clear" w:fill="FFFFFF"/>
      <w:spacing w:beforeAutospacing="true" w:afterAutospacing="true" w:after="100" w:before="100"/>
      <w:jc w:val="center"/>
      <w:textAlignment w:val="baseline"/>
      <w:pBdr>
        <w:bottom w:space="0" w:color="000000" w:val="single" w:sz="4"/>
      </w:pBdr>
    </w:pPr>
    <w:rPr>
      <w:b/>
      <w:bCs/>
      <w:bdr w:space="31" w:color="000000" w:val="none" w:shadow="1" w:sz="0"/>
      <w:sz w:val="20"/>
      <w:kern w:val="0"/>
      <w:lang w:val="en-US" w:eastAsia="zh-CN" w:bidi="ar-SA"/>
      <w:rFonts w:ascii="宋体" w:cs="宋体" w:eastAsia="宋体" w:hAnsi="Times New Roman"/>
      <w:color w:val="000000"/>
    </w:rPr>
  </w:style>
  <w:style w:type="paragraph" w:styleId="UserStyle_63">
    <w:name w:val="UserStyle_63"/>
    <w:basedOn w:val="Normal"/>
    <w:next w:val="UserStyle_63"/>
    <w:link w:val="Normal"/>
    <w:pPr>
      <w:rPr>
        <w:bdr w:space="31" w:color="000000" w:val="none" w:shadow="1" w:sz="0"/>
        <w:sz w:val="20"/>
        <w:kern w:val="0"/>
        <w:lang w:val="en-US" w:eastAsia="zh-CN" w:bidi="ar-SA"/>
        <w:rFonts w:ascii="宋体" w:eastAsia="宋体" w:hAnsi="Times New Roman"/>
      </w:rPr>
      <w:widowControl/>
      <w:spacing w:beforeAutospacing="true" w:afterAutospacing="true" w:after="100" w:before="100"/>
      <w:jc w:val="center"/>
      <w:textAlignment w:val="baseline"/>
      <w:pBdr>
        <w:top w:space="0" w:color="000000" w:val="single" w:sz="4"/>
        <w:left w:space="0" w:color="000000" w:val="single" w:sz="4"/>
        <w:bottom w:space="0" w:color="000000" w:val="single" w:sz="4"/>
        <w:right w:space="0" w:color="000000" w:val="single" w:sz="4"/>
      </w:pBdr>
    </w:pPr>
    <w:rPr>
      <w:bdr w:space="31" w:color="000000" w:val="none" w:shadow="1" w:sz="0"/>
      <w:sz w:val="20"/>
      <w:kern w:val="0"/>
      <w:lang w:val="en-US" w:eastAsia="zh-CN" w:bidi="ar-SA"/>
      <w:rFonts w:ascii="宋体" w:eastAsia="宋体" w:hAnsi="Times New Roman"/>
    </w:rPr>
  </w:style>
  <w:style w:type="paragraph" w:styleId="UserStyle_64">
    <w:name w:val="UserStyle_64"/>
    <w:basedOn w:val="Normal"/>
    <w:next w:val="UserStyle_64"/>
    <w:link w:val="Normal"/>
    <w:pPr>
      <w:rPr>
        <w:b/>
        <w:bCs/>
        <w:szCs w:val="24"/>
        <w:sz w:val="24"/>
        <w:kern w:val="0"/>
        <w:lang w:val="en-US" w:eastAsia="zh-CN" w:bidi="ar-SA"/>
        <w:rFonts w:ascii="宋体" w:cs="宋体" w:eastAsia="宋体" w:hAnsi="Times New Roman"/>
        <w:color w:val="000000"/>
      </w:rPr>
      <w:widowControl/>
      <w:spacing w:beforeAutospacing="true" w:afterAutospacing="true" w:after="100" w:before="100"/>
      <w:jc w:val="left"/>
      <w:textAlignment w:val="baseline"/>
    </w:pPr>
    <w:rPr>
      <w:b/>
      <w:bCs/>
      <w:szCs w:val="24"/>
      <w:sz w:val="24"/>
      <w:kern w:val="0"/>
      <w:lang w:val="en-US" w:eastAsia="zh-CN" w:bidi="ar-SA"/>
      <w:rFonts w:ascii="宋体" w:cs="宋体" w:eastAsia="宋体" w:hAnsi="Times New Roman"/>
      <w:color w:val="000000"/>
    </w:rPr>
  </w:style>
  <w:style w:type="paragraph" w:styleId="UserStyle_65">
    <w:name w:val="UserStyle_65"/>
    <w:basedOn w:val="Normal"/>
    <w:next w:val="UserStyle_65"/>
    <w:link w:val="Normal"/>
    <w:pPr>
      <w:rPr>
        <w:sz w:val="28"/>
        <w:kern w:val="0"/>
        <w:lang w:val="en-US" w:eastAsia="zh-CN" w:bidi="ar-SA"/>
        <w:rFonts w:ascii="Times New Roman" w:eastAsia="宋体" w:hAnsi="Times New Roman"/>
      </w:rPr>
      <w:tabs>
        <w:tab w:leader="none" w:val="left" w:pos="1080"/>
      </w:tabs>
      <w:jc w:val="left"/>
      <w:textAlignment w:val="baseline"/>
    </w:pPr>
    <w:rPr>
      <w:sz w:val="28"/>
      <w:kern w:val="0"/>
      <w:lang w:val="en-US" w:eastAsia="zh-CN" w:bidi="ar-SA"/>
      <w:rFonts w:ascii="Times New Roman" w:eastAsia="宋体" w:hAnsi="Times New Roman"/>
    </w:rPr>
  </w:style>
  <w:style w:type="paragraph" w:styleId="UserStyle_66">
    <w:name w:val="UserStyle_66"/>
    <w:basedOn w:val="Normal"/>
    <w:next w:val="UserStyle_66"/>
    <w:link w:val="Normal"/>
    <w:pPr>
      <w:rPr>
        <w:bdr w:space="31" w:color="000000" w:val="none" w:shadow="1" w:sz="0"/>
        <w:sz w:val="20"/>
        <w:kern w:val="0"/>
        <w:lang w:val="en-US" w:eastAsia="zh-CN" w:bidi="ar-SA"/>
        <w:rFonts w:ascii="宋体" w:eastAsia="宋体" w:hAnsi="Times New Roman"/>
      </w:rPr>
      <w:widowControl/>
      <w:spacing w:beforeAutospacing="true" w:afterAutospacing="true" w:after="100" w:before="100"/>
      <w:jc w:val="left"/>
      <w:textAlignment w:val="baseline"/>
      <w:pBdr>
        <w:top w:space="0" w:color="000000" w:val="single" w:sz="4"/>
        <w:left w:space="0" w:color="000000" w:val="single" w:sz="4"/>
        <w:bottom w:space="0" w:color="000000" w:val="single" w:sz="4"/>
        <w:right w:space="0" w:color="000000" w:val="single" w:sz="4"/>
      </w:pBdr>
    </w:pPr>
    <w:rPr>
      <w:bdr w:space="31" w:color="000000" w:val="none" w:shadow="1" w:sz="0"/>
      <w:sz w:val="20"/>
      <w:kern w:val="0"/>
      <w:lang w:val="en-US" w:eastAsia="zh-CN" w:bidi="ar-SA"/>
      <w:rFonts w:ascii="宋体" w:eastAsia="宋体" w:hAnsi="Times New Roman"/>
    </w:rPr>
  </w:style>
  <w:style w:type="paragraph" w:styleId="UserStyle_67">
    <w:name w:val="UserStyle_67"/>
    <w:basedOn w:val="Normal"/>
    <w:next w:val="UserStyle_67"/>
    <w:link w:val="Normal"/>
    <w:pPr>
      <w:rPr>
        <w:szCs w:val="24"/>
        <w:sz w:val="21"/>
        <w:kern w:val="2"/>
        <w:lang w:val="en-US" w:eastAsia="zh-CN" w:bidi="ar-SA"/>
        <w:rFonts w:ascii="Times New Roman" w:eastAsia="宋体" w:hAnsi="Times New Roman"/>
      </w:rPr>
      <w:jc w:val="both"/>
      <w:textAlignment w:val="baseline"/>
    </w:pPr>
    <w:rPr>
      <w:szCs w:val="24"/>
      <w:sz w:val="21"/>
      <w:kern w:val="2"/>
      <w:lang w:val="en-US" w:eastAsia="zh-CN" w:bidi="ar-SA"/>
      <w:rFonts w:ascii="Times New Roman" w:eastAsia="宋体" w:hAnsi="Times New Roman"/>
    </w:rPr>
  </w:style>
  <w:style w:type="paragraph" w:styleId="UserStyle_68">
    <w:name w:val="UserStyle_68"/>
    <w:basedOn w:val="Normal"/>
    <w:next w:val="UserStyle_68"/>
    <w:link w:val="Normal"/>
    <w:pPr>
      <w:rPr>
        <w:szCs w:val="21"/>
        <w:sz w:val="21"/>
        <w:kern w:val="0"/>
        <w:lang w:val="en-US" w:eastAsia="zh-CN" w:bidi="ar-SA"/>
        <w:rFonts w:ascii="宋体" w:eastAsia="宋体" w:hAnsi="Times New Roman"/>
        <w:color w:val="000000"/>
      </w:rPr>
      <w:widowControl/>
      <w:shd w:color="auto" w:val="clear" w:fill="FFFFFF"/>
      <w:spacing w:beforeAutospacing="true" w:afterAutospacing="true" w:after="100" w:before="100"/>
      <w:jc w:val="left"/>
      <w:textAlignment w:val="baseline"/>
    </w:pPr>
    <w:rPr>
      <w:szCs w:val="21"/>
      <w:sz w:val="21"/>
      <w:kern w:val="0"/>
      <w:lang w:val="en-US" w:eastAsia="zh-CN" w:bidi="ar-SA"/>
      <w:rFonts w:ascii="宋体" w:eastAsia="宋体" w:hAnsi="Times New Roman"/>
      <w:color w:val="000000"/>
    </w:rPr>
  </w:style>
  <w:style w:type="paragraph" w:styleId="UserStyle_69">
    <w:name w:val="UserStyle_69"/>
    <w:basedOn w:val="Normal"/>
    <w:next w:val="UserStyle_69"/>
    <w:link w:val="Normal"/>
    <w:pPr>
      <w:rPr>
        <w:b/>
        <w:bCs/>
        <w:sz w:val="24"/>
        <w:kern w:val="2"/>
        <w:lang w:val="en-US" w:eastAsia="zh-CN" w:bidi="ar-SA"/>
        <w:rFonts w:ascii="宋体" w:cs="Arial Unicode MS" w:eastAsia="宋体" w:hAnsi="Times New Roman"/>
      </w:rPr>
      <w:jc w:val="both"/>
      <w:textAlignment w:val="baseline"/>
    </w:pPr>
    <w:rPr>
      <w:b/>
      <w:bCs/>
      <w:sz w:val="24"/>
      <w:kern w:val="2"/>
      <w:lang w:val="en-US" w:eastAsia="zh-CN" w:bidi="ar-SA"/>
      <w:rFonts w:ascii="宋体" w:cs="Arial Unicode MS" w:eastAsia="宋体" w:hAnsi="Times New Roman"/>
    </w:rPr>
  </w:style>
  <w:style w:type="paragraph" w:styleId="UserStyle_70">
    <w:name w:val="UserStyle_70"/>
    <w:basedOn w:val="Normal"/>
    <w:next w:val="UserStyle_70"/>
    <w:link w:val="Normal"/>
    <w:pPr>
      <w:rPr>
        <w:szCs w:val="18"/>
        <w:sz w:val="18"/>
        <w:kern w:val="0"/>
        <w:lang w:val="en-US" w:eastAsia="zh-CN" w:bidi="ar-SA"/>
        <w:rFonts w:ascii="宋体" w:eastAsia="宋体" w:hAnsi="Times New Roman"/>
      </w:rPr>
      <w:widowControl/>
      <w:spacing w:beforeAutospacing="true" w:afterAutospacing="true" w:after="100" w:before="100"/>
      <w:jc w:val="left"/>
      <w:textAlignment w:val="baseline"/>
    </w:pPr>
    <w:rPr>
      <w:szCs w:val="18"/>
      <w:sz w:val="18"/>
      <w:kern w:val="0"/>
      <w:lang w:val="en-US" w:eastAsia="zh-CN" w:bidi="ar-SA"/>
      <w:rFonts w:ascii="宋体" w:eastAsia="宋体" w:hAnsi="Times New Roman"/>
    </w:rPr>
  </w:style>
  <w:style w:type="paragraph" w:styleId="UserStyle_71">
    <w:name w:val="UserStyle_71"/>
    <w:basedOn w:val="Normal"/>
    <w:next w:val="UserStyle_71"/>
    <w:link w:val="Normal"/>
    <w:pPr>
      <w:rPr>
        <w:b/>
        <w:bCs/>
        <w:bdr w:space="31" w:color="000000" w:val="none" w:shadow="1" w:sz="0"/>
        <w:sz w:val="20"/>
        <w:kern w:val="0"/>
        <w:lang w:val="en-US" w:eastAsia="zh-CN" w:bidi="ar-SA"/>
        <w:rFonts w:ascii="宋体" w:cs="宋体" w:eastAsia="宋体" w:hAnsi="Times New Roman"/>
        <w:color w:val="000000"/>
      </w:rPr>
      <w:widowControl/>
      <w:shd w:color="auto" w:val="clear" w:fill="FFFFFF"/>
      <w:spacing w:beforeAutospacing="true" w:afterAutospacing="true" w:after="100" w:before="100"/>
      <w:jc w:val="center"/>
      <w:textAlignment w:val="baseline"/>
      <w:pBdr>
        <w:bottom w:space="0" w:color="000000" w:val="single" w:sz="4"/>
        <w:right w:space="0" w:color="000000" w:val="single" w:sz="4"/>
      </w:pBdr>
    </w:pPr>
    <w:rPr>
      <w:b/>
      <w:bCs/>
      <w:bdr w:space="31" w:color="000000" w:val="none" w:shadow="1" w:sz="0"/>
      <w:sz w:val="20"/>
      <w:kern w:val="0"/>
      <w:lang w:val="en-US" w:eastAsia="zh-CN" w:bidi="ar-SA"/>
      <w:rFonts w:ascii="宋体" w:cs="宋体" w:eastAsia="宋体" w:hAnsi="Times New Roman"/>
      <w:color w:val="000000"/>
    </w:rPr>
  </w:style>
  <w:style w:type="paragraph" w:styleId="UserStyle_72">
    <w:name w:val="UserStyle_72"/>
    <w:basedOn w:val="Normal"/>
    <w:next w:val="UserStyle_72"/>
    <w:link w:val="Normal"/>
    <w:pPr>
      <w:rPr>
        <w:b/>
        <w:bCs/>
        <w:bdr w:space="31" w:color="000000" w:val="none" w:shadow="1" w:sz="0"/>
        <w:sz w:val="20"/>
        <w:kern w:val="0"/>
        <w:lang w:val="en-US" w:eastAsia="zh-CN" w:bidi="ar-SA"/>
        <w:rFonts w:ascii="宋体" w:cs="宋体" w:eastAsia="宋体" w:hAnsi="Times New Roman"/>
        <w:color w:val="000000"/>
      </w:rPr>
      <w:widowControl/>
      <w:shd w:color="auto" w:val="clear" w:fill="FFFFFF"/>
      <w:spacing w:beforeAutospacing="true" w:afterAutospacing="true" w:after="100" w:before="100"/>
      <w:jc w:val="center"/>
      <w:textAlignment w:val="baseline"/>
      <w:pBdr>
        <w:left w:space="0" w:color="000000" w:val="single" w:sz="4"/>
        <w:bottom w:space="0" w:color="000000" w:val="single" w:sz="4"/>
      </w:pBdr>
    </w:pPr>
    <w:rPr>
      <w:b/>
      <w:bCs/>
      <w:bdr w:space="31" w:color="000000" w:val="none" w:shadow="1" w:sz="0"/>
      <w:sz w:val="20"/>
      <w:kern w:val="0"/>
      <w:lang w:val="en-US" w:eastAsia="zh-CN" w:bidi="ar-SA"/>
      <w:rFonts w:ascii="宋体" w:cs="宋体" w:eastAsia="宋体" w:hAnsi="Times New Roman"/>
      <w:color w:val="000000"/>
    </w:rPr>
  </w:style>
  <w:style w:type="paragraph" w:styleId="UserStyle_73">
    <w:name w:val="UserStyle_73"/>
    <w:next w:val="UserStyle_73"/>
    <w:link w:val="Normal"/>
    <w:pPr>
      <w:rPr>
        <w:szCs w:val="28"/>
        <w:sz w:val="21"/>
        <w:lang w:val="en-US" w:eastAsia="zh-CN" w:bidi="ar-SA"/>
        <w:rFonts w:ascii="宋体" w:eastAsia="宋体"/>
      </w:rPr>
      <w:widowControl/>
      <w:ind w:firstLine="200" w:firstLineChars="200"/>
      <w:spacing w:line="400" w:lineRule="exact"/>
      <w:jc w:val="both"/>
      <w:textAlignment w:val="bottom"/>
    </w:pPr>
    <w:rPr>
      <w:szCs w:val="28"/>
      <w:sz w:val="21"/>
      <w:lang w:val="en-US" w:eastAsia="zh-CN" w:bidi="ar-SA"/>
      <w:rFonts w:ascii="宋体" w:eastAsia="宋体"/>
    </w:rPr>
  </w:style>
  <w:style w:type="paragraph" w:styleId="UserStyle_74">
    <w:name w:val="UserStyle_74"/>
    <w:basedOn w:val="Normal"/>
    <w:next w:val="UserStyle_74"/>
    <w:link w:val="Normal"/>
    <w:pPr>
      <w:rPr>
        <w:bdr w:space="31" w:color="000000" w:val="none" w:shadow="1" w:sz="0"/>
        <w:sz w:val="20"/>
        <w:kern w:val="0"/>
        <w:lang w:val="en-US" w:eastAsia="zh-CN" w:bidi="ar-SA"/>
        <w:rFonts w:ascii="宋体" w:eastAsia="宋体" w:hAnsi="Times New Roman"/>
      </w:rPr>
      <w:widowControl/>
      <w:spacing w:beforeAutospacing="true" w:afterAutospacing="true" w:after="100" w:before="100"/>
      <w:jc w:val="center"/>
      <w:textAlignment w:val="baseline"/>
      <w:pBdr>
        <w:top w:space="0" w:color="000000" w:val="single" w:sz="4"/>
        <w:left w:space="0" w:color="000000" w:val="single" w:sz="4"/>
        <w:right w:space="0" w:color="000000" w:val="single" w:sz="4"/>
      </w:pBdr>
    </w:pPr>
    <w:rPr>
      <w:bdr w:space="31" w:color="000000" w:val="none" w:shadow="1" w:sz="0"/>
      <w:sz w:val="20"/>
      <w:kern w:val="0"/>
      <w:lang w:val="en-US" w:eastAsia="zh-CN" w:bidi="ar-SA"/>
      <w:rFonts w:ascii="宋体" w:eastAsia="宋体" w:hAnsi="Times New Roman"/>
    </w:rPr>
  </w:style>
  <w:style w:type="paragraph" w:styleId="UserStyle_75">
    <w:name w:val="UserStyle_75"/>
    <w:basedOn w:val="Normal"/>
    <w:next w:val="UserStyle_75"/>
    <w:link w:val="Normal"/>
    <w:pPr>
      <w:rPr>
        <w:b/>
        <w:szCs w:val="32"/>
        <w:sz w:val="32"/>
        <w:kern w:val="0"/>
        <w:lang w:val="en-GB" w:eastAsia="en-GB" w:bidi="ar-SA"/>
        <w:rFonts w:ascii="仿宋_GB2312" w:eastAsia="仿宋_GB2312" w:hAnsi="Times New Roman"/>
      </w:rPr>
      <w:jc w:val="center"/>
      <w:textAlignment w:val="baseline"/>
    </w:pPr>
    <w:rPr>
      <w:b/>
      <w:szCs w:val="32"/>
      <w:sz w:val="32"/>
      <w:kern w:val="0"/>
      <w:lang w:val="en-GB" w:eastAsia="en-GB" w:bidi="ar-SA"/>
      <w:rFonts w:ascii="仿宋_GB2312" w:eastAsia="仿宋_GB2312" w:hAnsi="Times New Roman"/>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szCs w:val="44"/>
          <w:sz w:val="44"/>
          <w:kern w:val="2"/>
          <w:lang w:val="en-US" w:eastAsia="zh-CN" w:bidi="ar-SA"/>
          <w:rFonts w:ascii="宋体" w:eastAsia="宋体" w:hAnsi="Times New Roman"/>
        </w:rPr>
        <w:spacing w:line="440" w:lineRule="exact"/>
        <w:jc w:val="both"/>
        <w:textAlignment w:val="baseline"/>
      </w:pPr>
    </w:p>
    <w:p>
      <w:pPr>
        <w:pStyle w:val="Normal"/>
        <w:rPr>
          <w:rStyle w:val="NormalCharacter"/>
          <w:b/>
          <w:bCs/>
          <w:spacing w:val="-6"/>
          <w:szCs w:val="52"/>
          <w:sz w:val="52"/>
          <w:kern w:val="2"/>
          <w:lang w:val="en-US" w:eastAsia="zh-CN" w:bidi="ar-SA"/>
          <w:rFonts w:ascii="宋体" w:cs="Times New Roman" w:eastAsia="宋体" w:hAnsi="Times New Roman"/>
        </w:rPr>
        <w:spacing w:line="560" w:lineRule="exact"/>
        <w:jc w:val="center"/>
        <w:textAlignment w:val="baseline"/>
      </w:pPr>
    </w:p>
    <w:p>
      <w:pPr>
        <w:pStyle w:val="Normal"/>
        <w:rPr>
          <w:rStyle w:val="NormalCharacter"/>
          <w:b/>
          <w:bCs/>
          <w:szCs w:val="32"/>
          <w:sz w:val="32"/>
          <w:kern w:val="2"/>
          <w:lang w:val="en-US" w:eastAsia="zh-CN" w:bidi="ar-SA"/>
          <w:rFonts w:ascii="宋体" w:cs="宋体" w:eastAsia="宋体" w:hAnsi="Times New Roman"/>
        </w:rPr>
        <w:spacing w:line="1100" w:lineRule="exact"/>
        <w:jc w:val="center"/>
        <w:textAlignment w:val="baseline"/>
      </w:pPr>
      <w:r w:rsidR="00ec2bd0" w:rsidRPr="00ef5792">
        <w:rPr>
          <w:rStyle w:val="NormalCharacter"/>
          <w:b/>
          <w:bCs/>
          <w:szCs w:val="32"/>
          <w:sz w:val="32"/>
          <w:kern w:val="2"/>
          <w:lang w:val="en-US" w:eastAsia="zh-CN" w:bidi="ar-SA"/>
          <w:rFonts w:ascii="宋体" w:cs="宋体" w:eastAsia="宋体" w:hAnsi="Times New Roman"/>
        </w:rPr>
        <w:t xml:space="preserve">三门县浦坝港镇程家村(山里)自来水改造工程</w:t>
      </w:r>
    </w:p>
    <w:p>
      <w:pPr>
        <w:pStyle w:val="Normal"/>
        <w:rPr>
          <w:rStyle w:val="NormalCharacter"/>
          <w:b/>
          <w:bCs/>
          <w:szCs w:val="84"/>
          <w:sz w:val="84"/>
          <w:kern w:val="2"/>
          <w:lang w:val="en-US" w:eastAsia="zh-CN" w:bidi="ar-SA"/>
          <w:rFonts w:ascii="宋体" w:cs="Times New Roman" w:eastAsia="宋体" w:hAnsi="Times New Roman"/>
        </w:rPr>
        <w:spacing w:line="1100" w:lineRule="exact"/>
        <w:jc w:val="center"/>
        <w:textAlignment w:val="baseline"/>
      </w:pPr>
    </w:p>
    <w:p>
      <w:pPr>
        <w:pStyle w:val="Normal"/>
        <w:rPr>
          <w:rStyle w:val="NormalCharacter"/>
          <w:b/>
          <w:bCs/>
          <w:szCs w:val="84"/>
          <w:sz w:val="84"/>
          <w:kern w:val="2"/>
          <w:lang w:val="en-US" w:eastAsia="zh-CN" w:bidi="ar-SA"/>
          <w:rFonts w:ascii="宋体" w:cs="Times New Roman" w:eastAsia="宋体" w:hAnsi="Times New Roman"/>
        </w:rPr>
        <w:spacing w:line="1100" w:lineRule="exact"/>
        <w:jc w:val="center"/>
        <w:textAlignment w:val="baseline"/>
      </w:pPr>
      <w:r w:rsidR="00ec2bd0" w:rsidRPr="00ef5792">
        <w:rPr>
          <w:rStyle w:val="NormalCharacter"/>
          <w:b/>
          <w:bCs/>
          <w:szCs w:val="84"/>
          <w:sz w:val="84"/>
          <w:kern w:val="2"/>
          <w:lang w:val="en-US" w:eastAsia="zh-CN" w:bidi="ar-SA"/>
          <w:rFonts w:ascii="宋体" w:cs="Times New Roman" w:eastAsia="宋体" w:hAnsi="Times New Roman"/>
        </w:rPr>
        <w:t xml:space="preserve">招 标 文 件</w:t>
      </w:r>
    </w:p>
    <w:p>
      <w:pPr>
        <w:pStyle w:val="Normal"/>
        <w:rPr>
          <w:rStyle w:val="NormalCharacter"/>
          <w:b/>
          <w:bCs/>
          <w:sz w:val="32"/>
          <w:kern w:val="2"/>
          <w:lang w:val="en-US" w:eastAsia="zh-CN" w:bidi="ar-SA"/>
          <w:rFonts w:ascii="楷体_GB2312" w:cs="Times New Roman" w:eastAsia="楷体_GB2312" w:hAnsi="Times New Roman"/>
        </w:rPr>
        <w:spacing w:line="440" w:before="240" w:lineRule="exact"/>
        <w:jc w:val="center"/>
        <w:textAlignment w:val="baseline"/>
      </w:pPr>
    </w:p>
    <w:p>
      <w:pPr>
        <w:pStyle w:val="Normal"/>
        <w:rPr>
          <w:rStyle w:val="NormalCharacter"/>
          <w:b/>
          <w:bCs/>
          <w:sz w:val="28"/>
          <w:kern w:val="2"/>
          <w:lang w:val="en-US" w:eastAsia="zh-CN" w:bidi="ar-SA"/>
          <w:rFonts w:ascii="宋体" w:cs="Times New Roman" w:eastAsia="宋体" w:hAnsi="Times New Roman"/>
        </w:rPr>
        <w:ind w:left="1148"/>
        <w:spacing w:line="440" w:lineRule="exact"/>
        <w:jc w:val="both"/>
        <w:textAlignment w:val="baseline"/>
      </w:pPr>
    </w:p>
    <w:p>
      <w:pPr>
        <w:pStyle w:val="Normal"/>
        <w:rPr>
          <w:rStyle w:val="NormalCharacter"/>
          <w:b/>
          <w:bCs/>
          <w:sz w:val="28"/>
          <w:kern w:val="2"/>
          <w:lang w:val="en-US" w:eastAsia="zh-CN" w:bidi="ar-SA"/>
          <w:rFonts w:ascii="宋体" w:cs="Times New Roman" w:eastAsia="宋体" w:hAnsi="Times New Roman"/>
        </w:rPr>
        <w:ind w:left="1148"/>
        <w:spacing w:line="440" w:lineRule="exact"/>
        <w:jc w:val="both"/>
        <w:textAlignment w:val="baseline"/>
      </w:pPr>
    </w:p>
    <w:p>
      <w:pPr>
        <w:pStyle w:val="Normal"/>
        <w:rPr>
          <w:rStyle w:val="NormalCharacter"/>
          <w:b/>
          <w:bCs/>
          <w:sz w:val="28"/>
          <w:kern w:val="2"/>
          <w:lang w:val="en-US" w:eastAsia="zh-CN" w:bidi="ar-SA"/>
          <w:rFonts w:ascii="宋体" w:cs="Times New Roman" w:eastAsia="宋体" w:hAnsi="Times New Roman"/>
        </w:rPr>
        <w:ind w:left="1148"/>
        <w:spacing w:line="440" w:lineRule="exact"/>
        <w:jc w:val="both"/>
        <w:textAlignment w:val="baseline"/>
      </w:pPr>
    </w:p>
    <w:p>
      <w:pPr>
        <w:pStyle w:val="Normal"/>
        <w:rPr>
          <w:rStyle w:val="NormalCharacter"/>
          <w:b/>
          <w:bCs/>
          <w:sz w:val="28"/>
          <w:kern w:val="2"/>
          <w:lang w:val="en-US" w:eastAsia="zh-CN" w:bidi="ar-SA"/>
          <w:rFonts w:ascii="宋体" w:cs="Times New Roman" w:eastAsia="宋体" w:hAnsi="Times New Roman"/>
        </w:rPr>
        <w:ind w:left="1148"/>
        <w:spacing w:line="440" w:lineRule="exact"/>
        <w:jc w:val="both"/>
        <w:textAlignment w:val="baseline"/>
      </w:pPr>
    </w:p>
    <w:p>
      <w:pPr>
        <w:pStyle w:val="Normal"/>
        <w:rPr>
          <w:rStyle w:val="NormalCharacter"/>
          <w:b/>
          <w:bCs/>
          <w:sz w:val="28"/>
          <w:kern w:val="2"/>
          <w:lang w:val="en-US" w:eastAsia="zh-CN" w:bidi="ar-SA"/>
          <w:rFonts w:ascii="宋体" w:cs="Times New Roman" w:eastAsia="宋体" w:hAnsi="Times New Roman"/>
        </w:rPr>
        <w:ind w:left="1148"/>
        <w:spacing w:line="440" w:lineRule="exact"/>
        <w:jc w:val="both"/>
        <w:textAlignment w:val="baseline"/>
      </w:pPr>
    </w:p>
    <w:p>
      <w:pPr>
        <w:pStyle w:val="Normal"/>
        <w:rPr>
          <w:rStyle w:val="NormalCharacter"/>
          <w:b/>
          <w:bCs/>
          <w:sz w:val="28"/>
          <w:kern w:val="2"/>
          <w:lang w:val="en-US" w:eastAsia="zh-CN" w:bidi="ar-SA"/>
          <w:rFonts w:ascii="宋体" w:cs="Times New Roman" w:eastAsia="宋体" w:hAnsi="Times New Roman"/>
        </w:rPr>
        <w:ind w:left="1148"/>
        <w:spacing w:line="440" w:lineRule="exact"/>
        <w:jc w:val="both"/>
        <w:textAlignment w:val="baseline"/>
      </w:pPr>
    </w:p>
    <w:p>
      <w:pPr>
        <w:pStyle w:val="Normal"/>
        <w:rPr>
          <w:rStyle w:val="NormalCharacter"/>
          <w:b/>
          <w:bCs/>
          <w:sz w:val="28"/>
          <w:kern w:val="2"/>
          <w:lang w:val="en-US" w:eastAsia="zh-CN" w:bidi="ar-SA"/>
          <w:rFonts w:ascii="宋体" w:cs="Times New Roman" w:eastAsia="宋体" w:hAnsi="Times New Roman"/>
        </w:rPr>
        <w:ind w:left="1148"/>
        <w:spacing w:line="440" w:lineRule="exact"/>
        <w:jc w:val="both"/>
        <w:textAlignment w:val="baseline"/>
      </w:pPr>
    </w:p>
    <w:p>
      <w:pPr>
        <w:pStyle w:val="Normal"/>
        <w:rPr>
          <w:rStyle w:val="NormalCharacter"/>
          <w:szCs w:val="32"/>
          <w:sz w:val="32"/>
          <w:kern w:val="2"/>
          <w:lang w:val="en-US" w:eastAsia="zh-CN" w:bidi="ar-SA"/>
          <w:rFonts w:ascii="宋体" w:eastAsia="宋体" w:hAnsi="Times New Roman"/>
        </w:rPr>
        <w:spacing w:line="640" w:lineRule="exact"/>
        <w:jc w:val="both"/>
        <w:textAlignment w:val="baseline"/>
      </w:pPr>
    </w:p>
    <w:p>
      <w:pPr>
        <w:pStyle w:val="Normal"/>
        <w:rPr>
          <w:rStyle w:val="NormalCharacter"/>
          <w:szCs w:val="32"/>
          <w:sz w:val="32"/>
          <w:kern w:val="2"/>
          <w:lang w:val="en-US" w:eastAsia="zh-CN" w:bidi="ar-SA"/>
          <w:rFonts w:ascii="宋体" w:eastAsia="宋体" w:hAnsi="Times New Roman"/>
        </w:rPr>
        <w:ind w:firstLine="960" w:firstLineChars="300"/>
        <w:spacing w:line="640" w:lineRule="exact"/>
        <w:jc w:val="both"/>
        <w:textAlignment w:val="baseline"/>
      </w:pPr>
      <w:r w:rsidR="00ec2bd0" w:rsidRPr="00ef5792">
        <w:rPr>
          <w:rStyle w:val="NormalCharacter"/>
          <w:szCs w:val="32"/>
          <w:sz w:val="32"/>
          <w:kern w:val="2"/>
          <w:lang w:val="en-US" w:eastAsia="zh-CN" w:bidi="ar-SA"/>
          <w:rFonts w:ascii="宋体" w:eastAsia="宋体" w:hAnsi="Times New Roman"/>
        </w:rPr>
        <w:t xml:space="preserve">招  标  人：三门县浦坝港镇程家村股份经济合作社</w:t>
      </w:r>
    </w:p>
    <w:p>
      <w:pPr>
        <w:pStyle w:val="Normal"/>
        <w:rPr>
          <w:rStyle w:val="NormalCharacter"/>
          <w:szCs w:val="32"/>
          <w:sz w:val="32"/>
          <w:kern w:val="2"/>
          <w:lang w:val="en-US" w:eastAsia="zh-CN" w:bidi="ar-SA"/>
          <w:rFonts w:ascii="宋体" w:eastAsia="宋体" w:hAnsi="Times New Roman"/>
        </w:rPr>
        <w:ind w:firstLine="960" w:firstLineChars="300"/>
        <w:spacing w:line="640" w:lineRule="exact"/>
        <w:jc w:val="both"/>
        <w:textAlignment w:val="baseline"/>
      </w:pPr>
      <w:r w:rsidR="00ec2bd0" w:rsidRPr="00ef5792">
        <w:rPr>
          <w:rStyle w:val="NormalCharacter"/>
          <w:sz w:val="32"/>
          <w:kern w:val="2"/>
          <w:lang w:val="en-US" w:eastAsia="zh-CN" w:bidi="ar-SA"/>
          <w:rFonts w:ascii="宋体" w:eastAsia="宋体" w:hAnsi="Times New Roman"/>
        </w:rPr>
        <w:t xml:space="preserve">招</w:t>
      </w:r>
      <w:r w:rsidR="00ec2bd0" w:rsidRPr="00ef5792">
        <w:rPr>
          <w:rStyle w:val="NormalCharacter"/>
          <w:sz w:val="32"/>
          <w:kern w:val="2"/>
          <w:lang w:val="en-US" w:eastAsia="zh-CN" w:bidi="ar-SA"/>
          <w:rFonts w:ascii="宋体" w:eastAsia="宋体" w:hAnsi="Times New Roman"/>
        </w:rPr>
        <w:t xml:space="preserve">标</w:t>
      </w:r>
      <w:r w:rsidR="00ec2bd0" w:rsidRPr="00ef5792">
        <w:rPr>
          <w:rStyle w:val="NormalCharacter"/>
          <w:sz w:val="32"/>
          <w:kern w:val="2"/>
          <w:lang w:val="en-US" w:eastAsia="zh-CN" w:bidi="ar-SA"/>
          <w:rFonts w:ascii="宋体" w:eastAsia="宋体" w:hAnsi="Times New Roman"/>
        </w:rPr>
        <w:t xml:space="preserve">代理人</w:t>
      </w:r>
      <w:r w:rsidR="00ec2bd0" w:rsidRPr="00ef5792">
        <w:rPr>
          <w:rStyle w:val="NormalCharacter"/>
          <w:szCs w:val="32"/>
          <w:sz w:val="32"/>
          <w:kern w:val="2"/>
          <w:lang w:val="en-US" w:eastAsia="zh-CN" w:bidi="ar-SA"/>
          <w:rFonts w:ascii="宋体" w:eastAsia="宋体" w:hAnsi="Times New Roman"/>
        </w:rPr>
        <w:t xml:space="preserve">：台州景珩建设管理有限公司</w:t>
      </w:r>
    </w:p>
    <w:p>
      <w:pPr>
        <w:pStyle w:val="UserStyle_33"/>
        <w:rPr>
          <w:rStyle w:val="NormalCharacter"/>
          <w:szCs w:val="32"/>
          <w:sz w:val="32"/>
          <w:kern w:val="2"/>
          <w:lang w:val="en-US" w:eastAsia="zh-CN" w:bidi="ar-SA"/>
          <w:rFonts w:ascii="宋体" w:eastAsia="宋体" w:hAnsi="Times New Roman"/>
        </w:rPr>
        <w:widowControl/>
        <w:ind w:firstLine="287" w:right="640"/>
        <w:spacing w:line="720" w:after="0" w:before="0" w:lineRule="exact"/>
        <w:jc w:val="center"/>
        <w:textAlignment w:val="baseline"/>
      </w:pPr>
      <w:r w:rsidR="00ec2bd0" w:rsidRPr="00ef5792">
        <w:rPr>
          <w:rStyle w:val="NormalCharacter"/>
          <w:szCs w:val="32"/>
          <w:sz w:val="32"/>
          <w:kern w:val="2"/>
          <w:lang w:val="en-US" w:eastAsia="zh-CN" w:bidi="ar-SA"/>
          <w:rFonts w:ascii="宋体" w:eastAsia="宋体" w:hAnsi="Times New Roman"/>
        </w:rPr>
        <w:t xml:space="preserve"> 招标监督管理机构：三门县浦坝镇公共资源交易中心</w:t>
      </w:r>
    </w:p>
    <w:p w:rsidP="00ef5792">
      <w:pPr>
        <w:pStyle w:val="Normal"/>
        <w:rPr>
          <w:rStyle w:val="NormalCharacter"/>
          <w:spacing w:val="46"/>
          <w:szCs w:val="32"/>
          <w:sz w:val="32"/>
          <w:kern w:val="2"/>
          <w:lang w:val="en-US" w:eastAsia="zh-CN" w:bidi="ar-SA"/>
          <w:rFonts w:ascii="宋体" w:eastAsia="宋体" w:hAnsi="Times New Roman"/>
        </w:rPr>
        <w:ind w:firstLine="1236" w:firstLineChars="300"/>
        <w:spacing w:line="640" w:lineRule="exact"/>
        <w:jc w:val="both"/>
        <w:textAlignment w:val="baseline"/>
      </w:pPr>
      <w:r w:rsidR="00ec2bd0" w:rsidRPr="00ef5792">
        <w:rPr>
          <w:rStyle w:val="NormalCharacter"/>
          <w:spacing w:val="46"/>
          <w:szCs w:val="32"/>
          <w:sz w:val="32"/>
          <w:kern w:val="2"/>
          <w:lang w:val="en-US" w:eastAsia="zh-CN" w:bidi="ar-SA"/>
          <w:rFonts w:ascii="宋体" w:eastAsia="宋体" w:hAnsi="Times New Roman"/>
        </w:rPr>
        <w:t xml:space="preserve"> </w:t>
      </w:r>
    </w:p>
    <w:p>
      <w:pPr>
        <w:pStyle w:val="Normal"/>
        <w:rPr>
          <w:rStyle w:val="NormalCharacter"/>
          <w:szCs w:val="32"/>
          <w:sz w:val="32"/>
          <w:kern w:val="2"/>
          <w:lang w:val="en-US" w:eastAsia="zh-CN" w:bidi="ar-SA"/>
          <w:rFonts w:ascii="宋体" w:eastAsia="宋体" w:hAnsi="Times New Roman"/>
        </w:rPr>
        <w:spacing w:line="440" w:lineRule="exact"/>
        <w:jc w:val="center"/>
        <w:textAlignment w:val="baseline"/>
      </w:pPr>
      <w:r w:rsidR="00ec2bd0" w:rsidRPr="00ef5792">
        <w:rPr>
          <w:rStyle w:val="NormalCharacter"/>
          <w:szCs w:val="32"/>
          <w:sz w:val="32"/>
          <w:kern w:val="2"/>
          <w:lang w:val="en-US" w:eastAsia="zh-CN" w:bidi="ar-SA"/>
          <w:rFonts w:ascii="宋体" w:eastAsia="宋体" w:hAnsi="Times New Roman"/>
        </w:rPr>
        <w:t xml:space="preserve">二〇二一年四月</w:t>
      </w:r>
    </w:p>
    <w:p>
      <w:pPr>
        <w:pStyle w:val="Normal"/>
        <w:rPr>
          <w:rStyle w:val="NormalCharacter"/>
          <w:b/>
          <w:bCs/>
          <w:sz w:val="44"/>
          <w:kern w:val="2"/>
          <w:lang w:val="en-US" w:eastAsia="zh-CN" w:bidi="ar-SA"/>
          <w:rFonts w:ascii="宋体" w:cs="Times New Roman" w:eastAsia="宋体" w:hAnsi="Times New Roman"/>
        </w:rPr>
        <w:spacing w:line="440" w:lineRule="exact"/>
        <w:jc w:val="center"/>
        <w:textAlignment w:val="baseline"/>
      </w:pPr>
    </w:p>
    <w:p>
      <w:pPr>
        <w:pStyle w:val="Normal"/>
        <w:rPr>
          <w:rStyle w:val="NormalCharacter"/>
          <w:b/>
          <w:bCs/>
          <w:sz w:val="44"/>
          <w:kern w:val="2"/>
          <w:lang w:val="en-US" w:eastAsia="zh-CN" w:bidi="ar-SA"/>
          <w:rFonts w:ascii="宋体" w:cs="Times New Roman" w:eastAsia="宋体" w:hAnsi="Times New Roman"/>
        </w:rPr>
        <w:spacing w:line="440" w:lineRule="exact"/>
        <w:jc w:val="center"/>
        <w:textAlignment w:val="baseline"/>
      </w:pPr>
      <w:r w:rsidR="00ec2bd0" w:rsidRPr="00ef5792">
        <w:rPr>
          <w:rStyle w:val="NormalCharacter"/>
          <w:b/>
          <w:bCs/>
          <w:sz w:val="44"/>
          <w:kern w:val="2"/>
          <w:lang w:val="en-US" w:eastAsia="zh-CN" w:bidi="ar-SA"/>
          <w:rFonts w:ascii="宋体" w:cs="Times New Roman" w:eastAsia="宋体" w:hAnsi="Times New Roman"/>
        </w:rPr>
        <w:t xml:space="preserve">三   门   县</w:t>
      </w:r>
    </w:p>
    <w:p>
      <w:pPr>
        <w:pStyle w:val="Normal"/>
        <w:rPr>
          <w:rStyle w:val="NormalCharacter"/>
          <w:b/>
          <w:bCs/>
          <w:sz w:val="44"/>
          <w:kern w:val="2"/>
          <w:lang w:val="en-US" w:eastAsia="zh-CN" w:bidi="ar-SA"/>
          <w:rFonts w:ascii="宋体" w:cs="Times New Roman" w:eastAsia="宋体" w:hAnsi="Times New Roman"/>
        </w:rPr>
        <w:jc w:val="center"/>
        <w:textAlignment w:val="baseline"/>
      </w:pPr>
    </w:p>
    <w:p>
      <w:pPr>
        <w:pStyle w:val="Normal"/>
        <w:rPr>
          <w:rStyle w:val="NormalCharacter"/>
          <w:b/>
          <w:bCs/>
          <w:spacing w:val="120"/>
          <w:sz w:val="44"/>
          <w:kern w:val="2"/>
          <w:lang w:val="en-US" w:eastAsia="zh-CN" w:bidi="ar-SA"/>
          <w:rFonts w:ascii="宋体" w:cs="Times New Roman" w:eastAsia="宋体" w:hAnsi="Times New Roman"/>
        </w:rPr>
        <w:jc w:val="center"/>
        <w:textAlignment w:val="baseline"/>
      </w:pPr>
      <w:r w:rsidR="00ec2bd0" w:rsidRPr="00ef5792">
        <w:rPr>
          <w:rStyle w:val="NormalCharacter"/>
          <w:b/>
          <w:bCs/>
          <w:spacing w:val="120"/>
          <w:sz w:val="44"/>
          <w:kern w:val="2"/>
          <w:lang w:val="en-US" w:eastAsia="zh-CN" w:bidi="ar-SA"/>
          <w:rFonts w:ascii="宋体" w:cs="Times New Roman" w:eastAsia="宋体" w:hAnsi="Times New Roman"/>
        </w:rPr>
        <w:t xml:space="preserve">建设工程招标文件</w:t>
      </w:r>
    </w:p>
    <w:p>
      <w:pPr>
        <w:pStyle w:val="Normal"/>
        <w:rPr>
          <w:rStyle w:val="NormalCharacter"/>
          <w:b/>
          <w:bCs/>
          <w:sz w:val="32"/>
          <w:kern w:val="2"/>
          <w:lang w:val="en-US" w:eastAsia="zh-CN" w:bidi="ar-SA"/>
          <w:rFonts w:ascii="仿宋_GB2312" w:cs="Times New Roman" w:eastAsia="仿宋_GB2312" w:hAnsi="Times New Roman"/>
        </w:rPr>
        <w:spacing w:line="440" w:before="240" w:lineRule="exact"/>
        <w:jc w:val="center"/>
        <w:textAlignment w:val="baseline"/>
      </w:pPr>
    </w:p>
    <w:p w:rsidP="00ef5792">
      <w:pPr>
        <w:pStyle w:val="Normal"/>
        <w:rPr>
          <w:rStyle w:val="NormalCharacter"/>
          <w:b/>
          <w:bCs/>
          <w:sz w:val="32"/>
          <w:kern w:val="2"/>
          <w:lang w:val="en-US" w:eastAsia="zh-CN" w:bidi="ar-SA"/>
          <w:rFonts w:ascii="宋体" w:cs="Times New Roman" w:eastAsia="宋体" w:hAnsi="Times New Roman"/>
        </w:rPr>
        <w:tabs>
          <w:tab w:leader="none" w:val="left" w:pos="2580"/>
        </w:tabs>
        <w:ind w:firstLine="964" w:firstLineChars="300"/>
        <w:spacing w:line="640" w:lineRule="exact"/>
        <w:jc w:val="left"/>
        <w:textAlignment w:val="baseline"/>
      </w:pPr>
      <w:r w:rsidR="00ec2bd0" w:rsidRPr="00ef5792">
        <w:rPr>
          <w:rStyle w:val="NormalCharacter"/>
          <w:b/>
          <w:bCs/>
          <w:sz w:val="32"/>
          <w:kern w:val="2"/>
          <w:lang w:val="en-US" w:eastAsia="zh-CN" w:bidi="ar-SA"/>
          <w:rFonts w:ascii="宋体" w:cs="Times New Roman" w:eastAsia="宋体" w:hAnsi="Times New Roman"/>
        </w:rPr>
        <w:t xml:space="preserve">项目名称：三门县浦坝港镇程家村(山里)自来水改造工程</w:t>
      </w:r>
    </w:p>
    <w:p>
      <w:pPr>
        <w:pStyle w:val="Normal"/>
        <w:rPr>
          <w:rStyle w:val="NormalCharacter"/>
          <w:b/>
          <w:bCs/>
          <w:sz w:val="32"/>
          <w:kern w:val="2"/>
          <w:lang w:val="en-US" w:eastAsia="zh-CN" w:bidi="ar-SA"/>
          <w:rFonts w:ascii="仿宋_GB2312" w:cs="Times New Roman" w:eastAsia="仿宋_GB2312" w:hAnsi="Times New Roman"/>
        </w:rPr>
        <w:spacing w:line="640" w:lineRule="exact"/>
        <w:jc w:val="both"/>
        <w:textAlignment w:val="baseline"/>
      </w:pPr>
    </w:p>
    <w:p w:rsidP="00ef5792">
      <w:pPr>
        <w:pStyle w:val="Normal"/>
        <w:rPr>
          <w:rStyle w:val="NormalCharacter"/>
          <w:b/>
          <w:bCs/>
          <w:sz w:val="32"/>
          <w:kern w:val="2"/>
          <w:lang w:val="en-US" w:eastAsia="zh-CN" w:bidi="ar-SA"/>
          <w:rFonts w:ascii="宋体" w:cs="Times New Roman" w:eastAsia="宋体" w:hAnsi="Times New Roman"/>
        </w:rPr>
        <w:ind w:firstLine="964" w:firstLineChars="300"/>
        <w:spacing w:line="640" w:lineRule="exact"/>
        <w:jc w:val="both"/>
        <w:textAlignment w:val="baseline"/>
      </w:pPr>
      <w:r w:rsidR="00ec2bd0" w:rsidRPr="00ef5792">
        <w:rPr>
          <w:rStyle w:val="NormalCharacter"/>
          <w:b/>
          <w:bCs/>
          <w:sz w:val="32"/>
          <w:kern w:val="2"/>
          <w:lang w:val="en-US" w:eastAsia="zh-CN" w:bidi="ar-SA"/>
          <w:rFonts w:ascii="宋体" w:cs="Times New Roman" w:eastAsia="宋体" w:hAnsi="Times New Roman"/>
        </w:rPr>
        <w:t xml:space="preserve">招 标 人：三门县浦坝港镇程家村股份经济合作社（盖章）</w:t>
      </w:r>
    </w:p>
    <w:p w:rsidP="00ef5792">
      <w:pPr>
        <w:pStyle w:val="Normal"/>
        <w:rPr>
          <w:rStyle w:val="NormalCharacter"/>
          <w:b/>
          <w:bCs/>
          <w:sz w:val="32"/>
          <w:kern w:val="2"/>
          <w:lang w:val="en-US" w:eastAsia="zh-CN" w:bidi="ar-SA"/>
          <w:rFonts w:ascii="宋体" w:cs="Times New Roman" w:eastAsia="宋体" w:hAnsi="Times New Roman"/>
        </w:rPr>
        <w:ind w:leftChars="285" w:hanging="643" w:left="1555" w:firstLineChars="-200"/>
        <w:spacing w:line="640" w:lineRule="exact"/>
        <w:jc w:val="both"/>
        <w:textAlignment w:val="baseline"/>
      </w:pPr>
      <w:r w:rsidR="00ec2bd0" w:rsidRPr="00ef5792">
        <w:rPr>
          <w:rStyle w:val="NormalCharacter"/>
          <w:b/>
          <w:bCs/>
          <w:sz w:val="32"/>
          <w:kern w:val="2"/>
          <w:lang w:val="en-US" w:eastAsia="zh-CN" w:bidi="ar-SA"/>
          <w:rFonts w:ascii="宋体" w:cs="Times New Roman" w:eastAsia="宋体" w:hAnsi="Times New Roman"/>
        </w:rPr>
        <w:t xml:space="preserve">联 系 人：程书记    </w:t>
      </w:r>
    </w:p>
    <w:p w:rsidP="00ef5792">
      <w:pPr>
        <w:pStyle w:val="Normal"/>
        <w:rPr>
          <w:rStyle w:val="NormalCharacter"/>
          <w:b/>
          <w:bCs/>
          <w:sz w:val="32"/>
          <w:kern w:val="2"/>
          <w:lang w:val="en-US" w:eastAsia="zh-CN" w:bidi="ar-SA"/>
          <w:rFonts w:ascii="宋体" w:cs="Times New Roman" w:eastAsia="宋体" w:hAnsi="Times New Roman"/>
        </w:rPr>
        <w:ind w:leftChars="285" w:hanging="643" w:left="1555" w:firstLineChars="-200"/>
        <w:spacing w:line="640" w:lineRule="exact"/>
        <w:jc w:val="both"/>
        <w:textAlignment w:val="baseline"/>
      </w:pPr>
      <w:r w:rsidR="00ec2bd0" w:rsidRPr="00ef5792">
        <w:rPr>
          <w:rStyle w:val="NormalCharacter"/>
          <w:b/>
          <w:bCs/>
          <w:sz w:val="32"/>
          <w:kern w:val="2"/>
          <w:lang w:val="en-US" w:eastAsia="zh-CN" w:bidi="ar-SA"/>
          <w:rFonts w:ascii="宋体" w:cs="Times New Roman" w:eastAsia="宋体" w:hAnsi="Times New Roman"/>
        </w:rPr>
        <w:t xml:space="preserve">联系电话：</w:t>
      </w:r>
      <w:r w:rsidR="00ec2bd0" w:rsidRPr="00ef5792">
        <w:rPr>
          <w:rStyle w:val="NormalCharacter"/>
          <w:b/>
          <w:bCs/>
          <w:szCs w:val="22"/>
          <w:sz w:val="32"/>
          <w:kern w:val="2"/>
          <w:lang w:val="en-US" w:eastAsia="zh-CN" w:bidi="ar-SA"/>
          <w:rFonts w:ascii="宋体" w:cs="Times New Roman" w:eastAsia="宋体" w:hAnsi="Times New Roman"/>
        </w:rPr>
        <w:t xml:space="preserve">661741</w:t>
      </w:r>
    </w:p>
    <w:p>
      <w:pPr>
        <w:pStyle w:val="Normal"/>
        <w:rPr>
          <w:rStyle w:val="NormalCharacter"/>
          <w:b/>
          <w:bCs/>
          <w:sz w:val="32"/>
          <w:kern w:val="2"/>
          <w:lang w:val="en-US" w:eastAsia="zh-CN" w:bidi="ar-SA"/>
          <w:rFonts w:ascii="仿宋_GB2312" w:cs="Times New Roman" w:eastAsia="仿宋_GB2312" w:hAnsi="Times New Roman"/>
        </w:rPr>
        <w:spacing w:line="640" w:lineRule="exact"/>
        <w:jc w:val="both"/>
        <w:textAlignment w:val="baseline"/>
      </w:pPr>
    </w:p>
    <w:p>
      <w:pPr>
        <w:pStyle w:val="Normal"/>
        <w:rPr>
          <w:rStyle w:val="NormalCharacter"/>
          <w:b/>
          <w:bCs/>
          <w:sz w:val="32"/>
          <w:kern w:val="2"/>
          <w:lang w:val="en-US" w:eastAsia="zh-CN" w:bidi="ar-SA"/>
          <w:rFonts w:ascii="仿宋_GB2312" w:cs="Times New Roman" w:eastAsia="仿宋_GB2312" w:hAnsi="Times New Roman"/>
        </w:rPr>
        <w:spacing w:line="640" w:lineRule="exact"/>
        <w:jc w:val="both"/>
        <w:textAlignment w:val="baseline"/>
      </w:pPr>
    </w:p>
    <w:p w:rsidP="00ef5792">
      <w:pPr>
        <w:pStyle w:val="Normal"/>
        <w:rPr>
          <w:rStyle w:val="NormalCharacter"/>
          <w:b/>
          <w:bCs/>
          <w:sz w:val="32"/>
          <w:kern w:val="2"/>
          <w:lang w:val="en-US" w:eastAsia="zh-CN" w:bidi="ar-SA"/>
          <w:rFonts w:ascii="宋体" w:cs="Times New Roman" w:eastAsia="宋体" w:hAnsi="Times New Roman"/>
        </w:rPr>
        <w:ind w:leftChars="285" w:hanging="643" w:left="1555" w:firstLineChars="-200"/>
        <w:spacing w:line="640" w:lineRule="exact"/>
        <w:jc w:val="both"/>
        <w:textAlignment w:val="baseline"/>
      </w:pPr>
      <w:r w:rsidR="00ec2bd0" w:rsidRPr="00ef5792">
        <w:rPr>
          <w:rStyle w:val="NormalCharacter"/>
          <w:b/>
          <w:bCs/>
          <w:sz w:val="32"/>
          <w:kern w:val="2"/>
          <w:lang w:val="en-US" w:eastAsia="zh-CN" w:bidi="ar-SA"/>
          <w:rFonts w:ascii="宋体" w:cs="Times New Roman" w:eastAsia="宋体" w:hAnsi="Times New Roman"/>
        </w:rPr>
        <w:t xml:space="preserve">招标代理人：台州景珩建设管理有限公司（盖章）</w:t>
      </w:r>
    </w:p>
    <w:p w:rsidP="00ef5792">
      <w:pPr>
        <w:pStyle w:val="Normal"/>
        <w:rPr>
          <w:rStyle w:val="NormalCharacter"/>
          <w:b/>
          <w:bCs/>
          <w:sz w:val="32"/>
          <w:kern w:val="2"/>
          <w:lang w:val="en-US" w:eastAsia="zh-CN" w:bidi="ar-SA"/>
          <w:rFonts w:ascii="宋体" w:cs="Times New Roman" w:eastAsia="宋体" w:hAnsi="Times New Roman"/>
        </w:rPr>
        <w:ind w:leftChars="285" w:hanging="643" w:left="1555" w:firstLineChars="-200"/>
        <w:spacing w:line="640" w:lineRule="exact"/>
        <w:jc w:val="both"/>
        <w:textAlignment w:val="baseline"/>
      </w:pPr>
      <w:r w:rsidR="00ec2bd0" w:rsidRPr="00ef5792">
        <w:rPr>
          <w:rStyle w:val="NormalCharacter"/>
          <w:b/>
          <w:bCs/>
          <w:sz w:val="32"/>
          <w:kern w:val="2"/>
          <w:lang w:val="en-US" w:eastAsia="zh-CN" w:bidi="ar-SA"/>
          <w:rFonts w:ascii="宋体" w:cs="Times New Roman" w:eastAsia="宋体" w:hAnsi="Times New Roman"/>
        </w:rPr>
        <w:t xml:space="preserve">联  系  人：许子倩</w:t>
      </w:r>
    </w:p>
    <w:p w:rsidP="00ef5792">
      <w:pPr>
        <w:pStyle w:val="Normal"/>
        <w:rPr>
          <w:rStyle w:val="NormalCharacter"/>
          <w:b/>
          <w:bCs/>
          <w:sz w:val="32"/>
          <w:kern w:val="2"/>
          <w:lang w:val="en-US" w:eastAsia="zh-CN" w:bidi="ar-SA"/>
          <w:rFonts w:ascii="宋体" w:cs="Times New Roman" w:eastAsia="宋体" w:hAnsi="Times New Roman"/>
        </w:rPr>
        <w:ind w:leftChars="285" w:hanging="643" w:left="1555" w:firstLineChars="-200"/>
        <w:spacing w:line="640" w:lineRule="exact"/>
        <w:jc w:val="both"/>
        <w:textAlignment w:val="baseline"/>
      </w:pPr>
      <w:r w:rsidR="00ec2bd0" w:rsidRPr="00ef5792">
        <w:rPr>
          <w:rStyle w:val="NormalCharacter"/>
          <w:b/>
          <w:bCs/>
          <w:sz w:val="32"/>
          <w:kern w:val="2"/>
          <w:lang w:val="en-US" w:eastAsia="zh-CN" w:bidi="ar-SA"/>
          <w:rFonts w:ascii="宋体" w:cs="Times New Roman" w:eastAsia="宋体" w:hAnsi="Times New Roman"/>
        </w:rPr>
        <w:t xml:space="preserve">联系电话：18758430742</w:t>
      </w:r>
    </w:p>
    <w:p>
      <w:pPr>
        <w:pStyle w:val="Normal"/>
        <w:rPr>
          <w:rStyle w:val="NormalCharacter"/>
          <w:b/>
          <w:bCs/>
          <w:sz w:val="32"/>
          <w:kern w:val="2"/>
          <w:lang w:val="en-US" w:eastAsia="zh-CN" w:bidi="ar-SA"/>
          <w:rFonts w:ascii="宋体" w:cs="Times New Roman" w:eastAsia="宋体" w:hAnsi="Times New Roman"/>
        </w:rPr>
        <w:spacing w:line="640" w:lineRule="exact"/>
        <w:jc w:val="both"/>
        <w:textAlignment w:val="baseline"/>
      </w:pPr>
    </w:p>
    <w:p>
      <w:pPr>
        <w:pStyle w:val="Normal"/>
        <w:rPr>
          <w:rStyle w:val="NormalCharacter"/>
          <w:b/>
          <w:bCs/>
          <w:sz w:val="32"/>
          <w:kern w:val="2"/>
          <w:lang w:val="en-US" w:eastAsia="zh-CN" w:bidi="ar-SA"/>
          <w:rFonts w:ascii="宋体" w:cs="Times New Roman" w:eastAsia="宋体" w:hAnsi="Times New Roman"/>
        </w:rPr>
        <w:spacing w:line="640" w:lineRule="exact"/>
        <w:jc w:val="both"/>
        <w:textAlignment w:val="baseline"/>
      </w:pPr>
    </w:p>
    <w:p w:rsidP="00ef5792">
      <w:pPr>
        <w:pStyle w:val="Normal"/>
        <w:rPr>
          <w:rStyle w:val="NormalCharacter"/>
          <w:b/>
          <w:bCs/>
          <w:sz w:val="32"/>
          <w:kern w:val="2"/>
          <w:lang w:val="en-US" w:eastAsia="zh-CN" w:bidi="ar-SA"/>
          <w:rFonts w:ascii="宋体" w:cs="Times New Roman" w:eastAsia="宋体" w:hAnsi="Times New Roman"/>
        </w:rPr>
        <w:ind w:leftChars="285" w:hanging="643" w:left="1555" w:firstLineChars="-200"/>
        <w:spacing w:line="640" w:lineRule="exact"/>
        <w:jc w:val="both"/>
        <w:textAlignment w:val="baseline"/>
      </w:pPr>
      <w:r w:rsidR="00ec2bd0" w:rsidRPr="00ef5792">
        <w:rPr>
          <w:rStyle w:val="NormalCharacter"/>
          <w:b/>
          <w:bCs/>
          <w:sz w:val="32"/>
          <w:kern w:val="2"/>
          <w:lang w:val="en-US" w:eastAsia="zh-CN" w:bidi="ar-SA"/>
          <w:rFonts w:ascii="宋体" w:cs="Times New Roman" w:eastAsia="宋体" w:hAnsi="Times New Roman"/>
        </w:rPr>
        <w:t xml:space="preserve">招标监督管理机构：三门县浦坝镇公共资源交易中心（盖章）</w:t>
      </w:r>
    </w:p>
    <w:p w:rsidP="00ef5792">
      <w:pPr>
        <w:pStyle w:val="Normal"/>
        <w:rPr>
          <w:rStyle w:val="NormalCharacter"/>
          <w:b/>
          <w:bCs/>
          <w:sz w:val="32"/>
          <w:kern w:val="2"/>
          <w:lang w:val="en-US" w:eastAsia="zh-CN" w:bidi="ar-SA"/>
          <w:rFonts w:ascii="宋体" w:cs="Times New Roman" w:eastAsia="宋体" w:hAnsi="Times New Roman"/>
        </w:rPr>
        <w:ind w:leftChars="285" w:hanging="643" w:left="1555" w:firstLineChars="-200"/>
        <w:spacing w:line="640" w:lineRule="exact"/>
        <w:jc w:val="both"/>
        <w:textAlignment w:val="baseline"/>
      </w:pPr>
      <w:r w:rsidR="00ec2bd0" w:rsidRPr="00ef5792">
        <w:rPr>
          <w:rStyle w:val="NormalCharacter"/>
          <w:b/>
          <w:bCs/>
          <w:sz w:val="32"/>
          <w:kern w:val="2"/>
          <w:lang w:val="en-US" w:eastAsia="zh-CN" w:bidi="ar-SA"/>
          <w:rFonts w:ascii="宋体" w:cs="Times New Roman" w:eastAsia="宋体" w:hAnsi="Times New Roman"/>
        </w:rPr>
        <w:t xml:space="preserve">                     </w:t>
      </w:r>
    </w:p>
    <w:p w:rsidP="00ef5792">
      <w:pPr>
        <w:pStyle w:val="Normal"/>
        <w:rPr>
          <w:rStyle w:val="NormalCharacter"/>
          <w:b/>
          <w:bCs/>
          <w:sz w:val="32"/>
          <w:kern w:val="2"/>
          <w:lang w:val="en-US" w:eastAsia="zh-CN" w:bidi="ar-SA"/>
          <w:rFonts w:ascii="宋体" w:cs="Times New Roman" w:eastAsia="宋体" w:hAnsi="Times New Roman"/>
        </w:rPr>
        <w:ind w:leftChars="285" w:hanging="643" w:left="1555" w:firstLineChars="-200"/>
        <w:spacing w:line="640" w:lineRule="exact"/>
        <w:jc w:val="both"/>
        <w:textAlignment w:val="baseline"/>
      </w:pPr>
    </w:p>
    <w:p w:rsidP="00ef5792">
      <w:pPr>
        <w:pStyle w:val="Normal"/>
        <w:rPr>
          <w:rStyle w:val="NormalCharacter"/>
          <w:b/>
          <w:bCs/>
          <w:sz w:val="32"/>
          <w:kern w:val="2"/>
          <w:lang w:val="en-US" w:eastAsia="zh-CN" w:bidi="ar-SA"/>
          <w:rFonts w:ascii="宋体" w:cs="Times New Roman" w:eastAsia="宋体" w:hAnsi="Times New Roman"/>
        </w:rPr>
        <w:ind w:leftChars="285" w:hanging="643" w:left="1555" w:firstLineChars="-200"/>
        <w:spacing w:line="640" w:lineRule="exact"/>
        <w:jc w:val="both"/>
        <w:textAlignment w:val="baseline"/>
      </w:pPr>
    </w:p>
    <w:p w:rsidP="00ef5792">
      <w:pPr>
        <w:pStyle w:val="Normal"/>
        <w:rPr>
          <w:rStyle w:val="NormalCharacter"/>
          <w:b/>
          <w:bCs/>
          <w:sz w:val="32"/>
          <w:kern w:val="2"/>
          <w:lang w:val="en-US" w:eastAsia="zh-CN" w:bidi="ar-SA"/>
          <w:rFonts w:ascii="宋体" w:cs="Times New Roman" w:eastAsia="宋体" w:hAnsi="Times New Roman"/>
        </w:rPr>
        <w:ind w:leftChars="285" w:hanging="643" w:left="1555" w:firstLineChars="-200"/>
        <w:spacing w:line="640" w:lineRule="exact"/>
        <w:jc w:val="both"/>
        <w:textAlignment w:val="baseline"/>
      </w:pPr>
    </w:p>
    <w:p>
      <w:pPr>
        <w:pStyle w:val="Normal"/>
        <w:rPr>
          <w:rStyle w:val="NormalCharacter"/>
          <w:b/>
          <w:bCs/>
          <w:sz w:val="44"/>
          <w:kern w:val="2"/>
          <w:lang w:val="en-US" w:eastAsia="zh-CN" w:bidi="ar-SA"/>
          <w:rFonts w:ascii="宋体" w:cs="Times New Roman" w:eastAsia="宋体" w:hAnsi="Times New Roman"/>
        </w:rPr>
        <w:jc w:val="center"/>
        <w:textAlignment w:val="baseline"/>
      </w:pPr>
      <w:r w:rsidR="00ec2bd0" w:rsidRPr="00ef5792">
        <w:rPr>
          <w:rStyle w:val="NormalCharacter"/>
          <w:szCs w:val="32"/>
          <w:sz w:val="32"/>
          <w:kern w:val="2"/>
          <w:lang w:val="en-US" w:eastAsia="zh-CN" w:bidi="ar-SA"/>
          <w:rFonts w:ascii="宋体" w:eastAsia="宋体" w:hAnsi="Times New Roman"/>
        </w:rPr>
        <w:t xml:space="preserve">二〇二一年四月</w:t>
      </w:r>
    </w:p>
    <w:p>
      <w:pPr>
        <w:pStyle w:val="Normal"/>
        <w:rPr>
          <w:rStyle w:val="NormalCharacter"/>
          <w:b/>
          <w:sz w:val="44"/>
          <w:kern w:val="2"/>
          <w:lang w:val="en-US" w:eastAsia="zh-CN" w:bidi="ar-SA"/>
          <w:rFonts w:ascii="黑体" w:eastAsia="黑体" w:hAnsi="Times New Roman"/>
        </w:rPr>
        <w:spacing w:line="360" w:lineRule="auto"/>
        <w:jc w:val="center"/>
        <w:textAlignment w:val="baseline"/>
      </w:pPr>
      <w:r w:rsidR="00ec2bd0" w:rsidRPr="00ef5792">
        <w:rPr>
          <w:rStyle w:val="NormalCharacter"/>
          <w:b/>
          <w:sz w:val="44"/>
          <w:kern w:val="2"/>
          <w:lang w:val="en-US" w:eastAsia="zh-CN" w:bidi="ar-SA"/>
          <w:rFonts w:ascii="黑体" w:eastAsia="黑体" w:hAnsi="Times New Roman"/>
        </w:rPr>
        <w:t xml:space="preserve">目 录</w:t>
      </w:r>
    </w:p>
    <w:p>
      <w:pPr>
        <w:pStyle w:val="TOC1"/>
        <w:rPr>
          <w:rStyle w:val="NormalCharacter"/>
          <w:b/>
          <w:bCs/>
          <w:caps/>
          <w:szCs w:val="21"/>
          <w:sz w:val="21"/>
          <w:kern w:val="2"/>
          <w:lang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招标公告  ……………………… ………………………………………………………………………………1</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第一章  投标须知</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9</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第一节 总  则</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9</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 工程说明</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9</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2. 招标范围</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9</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3. 资金来源</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9</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4. 投标资格</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9</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5. 投标费用</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9</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6. 现场条件</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9</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7. 踏勘现场</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9</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第二节 招标文件</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9</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8. 招标文件的组成</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10</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9. 招标文件的澄清</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10</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10. 招标文件的修改</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10</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11. 招标文件的解释权</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10</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第三节 投标文件的编制</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10</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12. 投标文件的组成</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10</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13. 投标文件的格式</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10</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14. 投标报价组成</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11</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15. 投标担保</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11</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16. 投标有效期</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11</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17. 投标文件的份数和签署</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11</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第四节 投标文件的递交</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11</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18. 投标文件的装订、密封与标志</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11</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19. 投标文件的递交</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12</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20. 投标截止期</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12</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21. 投标文件的补充、修改与撤回</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12</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第五节 开   标</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12</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22. 开标</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12</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23. 投标文件公布</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12</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第六节 评   标</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12</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24. 评标过程的保密</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12</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25. 投标文件符合性鉴定</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13</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26. 投标文件的澄清</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13</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27. 投标文件的评审</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13</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28. 评标办法(以下计算，小数点保留两位，第三位四舍五入)</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14</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第七节 授予合同</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14</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29. 中标候选人公示</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14</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30. 中标通知书</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14</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31. 合同签订</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15</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32. 履约保证金</w:t>
        <w:tab/>
        <w:t xml:space="preserve">1</w:t>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6</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第一部分 合同协议书</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17</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第二部分　　通用条款(略)</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20</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第三部分　　专用合同条款</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20</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第三章  投标文件格式</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43</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附件一：</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44</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附件二：</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45</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附件三：</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46</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附件四：</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47</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附件五：</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48</w:t>
      </w:r>
    </w:p>
    <w:p>
      <w:pPr>
        <w:pStyle w:val="TOC1"/>
        <w:rPr>
          <w:rStyle w:val="NormalCharacter"/>
          <w:b/>
          <w:bCs/>
          <w:caps/>
          <w:szCs w:val="21"/>
          <w:sz w:val="21"/>
          <w:kern w:val="2"/>
          <w:lang w:val="en-US" w:eastAsia="zh-CN" w:bidi="ar-SA"/>
          <w:rFonts w:ascii="宋体" w:cs="Times New Roman" w:eastAsia="宋体" w:hAnsi="Times New Roman"/>
          <w:color w:val="000000"/>
        </w:rPr>
        <w:widowControl/>
        <w:tabs>
          <w:tab w:leader="dot" w:val="right" w:pos="9545"/>
        </w:tabs>
        <w:spacing w:after="120" w:before="120"/>
        <w:jc w:val="left"/>
        <w:textAlignment w:val="baseline"/>
      </w:pPr>
      <w:r w:rsidR="00ec2bd0" w:rsidRPr="00ef5792">
        <w:rPr>
          <w:rStyle w:val="NormalCharacter"/>
          <w:b/>
          <w:bCs/>
          <w:caps/>
          <w:szCs w:val="21"/>
          <w:sz w:val="21"/>
          <w:kern w:val="2"/>
          <w:lang w:val="en-US" w:eastAsia="zh-CN" w:bidi="ar-SA"/>
          <w:rFonts w:ascii="宋体" w:cs="Times New Roman" w:eastAsia="宋体" w:hAnsi="Times New Roman"/>
          <w:color w:val="000000"/>
        </w:rPr>
        <w:t xml:space="preserve">附件六：</w:t>
        <w:tab/>
      </w:r>
      <w:r w:rsidR="00ec2bd0" w:rsidRPr="00ef5792">
        <w:rPr>
          <w:rStyle w:val="NormalCharacter"/>
          <w:b/>
          <w:bCs/>
          <w:caps/>
          <w:szCs w:val="21"/>
          <w:sz w:val="21"/>
          <w:kern w:val="2"/>
          <w:lang w:val="en-US" w:eastAsia="zh-CN" w:bidi="ar-SA"/>
          <w:rFonts w:ascii="宋体" w:cs="Times New Roman" w:eastAsia="宋体" w:hAnsi="Times New Roman"/>
          <w:color w:val="000000"/>
        </w:rPr>
        <w:t xml:space="preserve">49</w:t>
      </w:r>
    </w:p>
    <w:p>
      <w:pPr>
        <w:pStyle w:val="TOC1"/>
        <w:rPr>
          <w:rStyle w:val="NormalCharacter"/>
          <w:b/>
          <w:bCs/>
          <w:caps/>
          <w:szCs w:val="24"/>
          <w:sz w:val="21"/>
          <w:kern w:val="2"/>
          <w:lang w:bidi="ar-SA"/>
          <w:rFonts w:ascii="宋体" w:cs="Times New Roman" w:eastAsia="宋体" w:hAnsi="Times New Roman"/>
          <w:color w:val="000000"/>
        </w:rPr>
        <w:widowControl/>
        <w:tabs>
          <w:tab w:leader="dot" w:val="right" w:pos="9545"/>
        </w:tabs>
        <w:spacing w:after="120" w:before="120"/>
        <w:jc w:val="left"/>
        <w:textAlignment w:val="baseline"/>
      </w:pPr>
    </w:p>
    <w:p>
      <w:pPr>
        <w:pStyle w:val="Normal"/>
        <w:rPr>
          <w:rStyle w:val="NormalCharacter"/>
          <w:szCs w:val="24"/>
          <w:sz w:val="32"/>
          <w:kern w:val="2"/>
          <w:lang w:bidi="ar-SA"/>
          <w:rFonts w:ascii="Times New Roman" w:eastAsia="仿宋_GB2312" w:hAnsi="Times New Roman"/>
        </w:rPr>
        <w:spacing w:line="360" w:lineRule="auto"/>
        <w:jc w:val="both"/>
        <w:textAlignment w:val="baseline"/>
      </w:pPr>
    </w:p>
    <w:p>
      <w:pPr>
        <w:pStyle w:val="Normal"/>
        <w:rPr>
          <w:rStyle w:val="NormalCharacter"/>
          <w:szCs w:val="24"/>
          <w:sz w:val="32"/>
          <w:kern w:val="2"/>
          <w:lang w:bidi="ar-SA"/>
          <w:rFonts w:ascii="Times New Roman" w:eastAsia="仿宋_GB2312" w:hAnsi="Times New Roman"/>
        </w:rPr>
        <w:spacing w:line="360" w:lineRule="auto"/>
        <w:jc w:val="both"/>
        <w:textAlignment w:val="baseline"/>
      </w:pPr>
    </w:p>
    <w:p>
      <w:pPr>
        <w:pStyle w:val="Normal"/>
        <w:rPr>
          <w:rStyle w:val="NormalCharacter"/>
          <w:szCs w:val="24"/>
          <w:sz w:val="32"/>
          <w:kern w:val="2"/>
          <w:lang w:bidi="ar-SA"/>
          <w:rFonts w:ascii="Times New Roman" w:eastAsia="仿宋_GB2312" w:hAnsi="Times New Roman"/>
        </w:rPr>
        <w:spacing w:line="360" w:lineRule="auto"/>
        <w:jc w:val="both"/>
        <w:textAlignment w:val="baseline"/>
      </w:pPr>
    </w:p>
    <w:p>
      <w:pPr>
        <w:pStyle w:val="Normal"/>
        <w:rPr>
          <w:rStyle w:val="NormalCharacter"/>
          <w:szCs w:val="24"/>
          <w:sz w:val="32"/>
          <w:kern w:val="2"/>
          <w:lang w:bidi="ar-SA"/>
          <w:rFonts w:ascii="Times New Roman" w:eastAsia="仿宋_GB2312" w:hAnsi="Times New Roman"/>
        </w:rPr>
        <w:spacing w:line="360" w:lineRule="auto"/>
        <w:jc w:val="both"/>
        <w:textAlignment w:val="baseline"/>
      </w:pPr>
    </w:p>
    <w:p>
      <w:pPr>
        <w:pStyle w:val="Normal"/>
        <w:rPr>
          <w:rStyle w:val="NormalCharacter"/>
          <w:szCs w:val="24"/>
          <w:sz w:val="32"/>
          <w:kern w:val="2"/>
          <w:lang w:bidi="ar-SA"/>
          <w:rFonts w:ascii="Times New Roman" w:eastAsia="仿宋_GB2312" w:hAnsi="Times New Roman"/>
        </w:rPr>
        <w:spacing w:line="360" w:lineRule="auto"/>
        <w:jc w:val="both"/>
        <w:textAlignment w:val="baseline"/>
      </w:pPr>
    </w:p>
    <w:p>
      <w:pPr>
        <w:pStyle w:val="Normal"/>
        <w:rPr>
          <w:rStyle w:val="NormalCharacter"/>
          <w:szCs w:val="24"/>
          <w:sz w:val="32"/>
          <w:kern w:val="2"/>
          <w:lang w:bidi="ar-SA"/>
          <w:rFonts w:ascii="Times New Roman" w:eastAsia="仿宋_GB2312" w:hAnsi="Times New Roman"/>
        </w:rPr>
        <w:spacing w:line="360" w:lineRule="auto"/>
        <w:jc w:val="both"/>
        <w:textAlignment w:val="baseline"/>
      </w:pPr>
    </w:p>
    <w:p>
      <w:pPr>
        <w:pStyle w:val="Normal"/>
        <w:rPr>
          <w:rStyle w:val="NormalCharacter"/>
          <w:szCs w:val="24"/>
          <w:sz w:val="32"/>
          <w:kern w:val="2"/>
          <w:lang w:bidi="ar-SA"/>
          <w:rFonts w:ascii="Times New Roman" w:eastAsia="仿宋_GB2312" w:hAnsi="Times New Roman"/>
        </w:rPr>
        <w:spacing w:line="360" w:lineRule="auto"/>
        <w:jc w:val="both"/>
        <w:textAlignment w:val="baseline"/>
      </w:pPr>
    </w:p>
    <w:p>
      <w:pPr>
        <w:pStyle w:val="Normal"/>
        <w:rPr>
          <w:rStyle w:val="NormalCharacter"/>
          <w:szCs w:val="24"/>
          <w:sz w:val="32"/>
          <w:kern w:val="2"/>
          <w:lang w:bidi="ar-SA"/>
          <w:rFonts w:ascii="Times New Roman" w:eastAsia="仿宋_GB2312" w:hAnsi="Times New Roman"/>
        </w:rPr>
        <w:spacing w:line="360" w:lineRule="auto"/>
        <w:jc w:val="both"/>
        <w:textAlignment w:val="baseline"/>
      </w:pPr>
    </w:p>
    <w:p>
      <w:pPr>
        <w:pStyle w:val="Normal"/>
        <w:rPr>
          <w:rStyle w:val="NormalCharacter"/>
          <w:szCs w:val="24"/>
          <w:sz w:val="32"/>
          <w:kern w:val="2"/>
          <w:lang w:bidi="ar-SA"/>
          <w:rFonts w:ascii="Times New Roman" w:eastAsia="仿宋_GB2312" w:hAnsi="Times New Roman"/>
        </w:rPr>
        <w:spacing w:line="360" w:lineRule="auto"/>
        <w:jc w:val="both"/>
        <w:textAlignment w:val="baseline"/>
      </w:pPr>
    </w:p>
    <w:p>
      <w:pPr>
        <w:pStyle w:val="Normal"/>
        <w:rPr>
          <w:rStyle w:val="NormalCharacter"/>
          <w:szCs w:val="24"/>
          <w:sz w:val="32"/>
          <w:kern w:val="2"/>
          <w:lang w:bidi="ar-SA"/>
          <w:rFonts w:ascii="Times New Roman" w:eastAsia="仿宋_GB2312" w:hAnsi="Times New Roman"/>
        </w:rPr>
        <w:spacing w:line="360" w:lineRule="auto"/>
        <w:jc w:val="both"/>
        <w:textAlignment w:val="baseline"/>
      </w:pPr>
    </w:p>
    <w:p>
      <w:pPr>
        <w:pStyle w:val="Normal"/>
        <w:rPr>
          <w:rStyle w:val="NormalCharacter"/>
          <w:szCs w:val="24"/>
          <w:sz w:val="32"/>
          <w:kern w:val="2"/>
          <w:lang w:bidi="ar-SA"/>
          <w:rFonts w:ascii="Times New Roman" w:eastAsia="仿宋_GB2312" w:hAnsi="Times New Roman"/>
        </w:rPr>
        <w:spacing w:line="360" w:lineRule="auto"/>
        <w:jc w:val="both"/>
        <w:textAlignment w:val="baseline"/>
      </w:pPr>
    </w:p>
    <w:p>
      <w:pPr>
        <w:pStyle w:val="Normal"/>
        <w:rPr>
          <w:rStyle w:val="NormalCharacter"/>
          <w:b/>
          <w:bCs/>
          <w:szCs w:val="28"/>
          <w:sz w:val="28"/>
          <w:kern w:val="2"/>
          <w:lang w:val="en-US" w:eastAsia="zh-CN" w:bidi="ar-SA"/>
          <w:rFonts w:ascii="宋体" w:cs="Times New Roman" w:eastAsia="宋体" w:hAnsi="Times New Roman"/>
        </w:rPr>
        <w:snapToGrid w:val="0"/>
        <w:spacing w:line="440" w:lineRule="atLeast"/>
        <w:jc w:val="both"/>
        <w:textAlignment w:val="baseline"/>
      </w:pPr>
    </w:p>
    <w:p>
      <w:pPr>
        <w:pStyle w:val="Normal"/>
        <w:rPr>
          <w:rStyle w:val="NormalCharacter"/>
          <w:b/>
          <w:bCs/>
          <w:szCs w:val="28"/>
          <w:sz w:val="28"/>
          <w:kern w:val="2"/>
          <w:lang w:val="en-US" w:eastAsia="zh-CN" w:bidi="ar-SA"/>
          <w:rFonts w:ascii="宋体" w:cs="Times New Roman" w:eastAsia="宋体" w:hAnsi="Times New Roman"/>
        </w:rPr>
        <w:snapToGrid w:val="0"/>
        <w:spacing w:line="440" w:lineRule="atLeast"/>
        <w:jc w:val="center"/>
        <w:textAlignment w:val="baseline"/>
      </w:pPr>
    </w:p>
    <w:p>
      <w:pPr>
        <w:pStyle w:val="Normal"/>
        <w:rPr>
          <w:rStyle w:val="NormalCharacter"/>
          <w:b/>
          <w:bCs/>
          <w:szCs w:val="28"/>
          <w:sz w:val="28"/>
          <w:kern w:val="2"/>
          <w:lang w:val="en-US" w:eastAsia="zh-CN" w:bidi="ar-SA"/>
          <w:rFonts w:ascii="宋体" w:cs="Times New Roman" w:eastAsia="宋体" w:hAnsi="Times New Roman"/>
        </w:rPr>
        <w:snapToGrid w:val="0"/>
        <w:spacing w:line="440" w:lineRule="atLeast"/>
        <w:jc w:val="center"/>
        <w:textAlignment w:val="baseline"/>
      </w:pPr>
      <w:r w:rsidR="00ec2bd0" w:rsidRPr="00ef5792">
        <w:rPr>
          <w:rStyle w:val="NormalCharacter"/>
          <w:b/>
          <w:bCs/>
          <w:szCs w:val="28"/>
          <w:sz w:val="28"/>
          <w:kern w:val="2"/>
          <w:lang w:val="en-US" w:eastAsia="zh-CN" w:bidi="ar-SA"/>
          <w:rFonts w:ascii="宋体" w:cs="Times New Roman" w:eastAsia="宋体" w:hAnsi="Times New Roman"/>
        </w:rPr>
        <w:t xml:space="preserve">三门县浦坝港镇程家村(山里)自来水改造工程</w:t>
      </w:r>
    </w:p>
    <w:p>
      <w:pPr>
        <w:pStyle w:val="Normal"/>
        <w:rPr>
          <w:rStyle w:val="NormalCharacter"/>
          <w:b/>
          <w:szCs w:val="28"/>
          <w:sz w:val="28"/>
          <w:kern w:val="2"/>
          <w:lang w:val="en-US" w:eastAsia="zh-CN" w:bidi="ar-SA"/>
          <w:rFonts w:ascii="宋体" w:eastAsia="宋体" w:hAnsi="Times New Roman"/>
        </w:rPr>
        <w:snapToGrid w:val="0"/>
        <w:spacing w:line="440" w:lineRule="atLeast"/>
        <w:jc w:val="center"/>
        <w:textAlignment w:val="baseline"/>
      </w:pPr>
      <w:r w:rsidR="00ec2bd0" w:rsidRPr="00ef5792">
        <w:rPr>
          <w:rStyle w:val="NormalCharacter"/>
          <w:b/>
          <w:szCs w:val="28"/>
          <w:sz w:val="28"/>
          <w:kern w:val="2"/>
          <w:lang w:val="en-US" w:eastAsia="zh-CN" w:bidi="ar-SA"/>
          <w:rFonts w:ascii="宋体" w:eastAsia="宋体" w:hAnsi="Times New Roman"/>
        </w:rPr>
        <w:t xml:space="preserve">招标公告</w:t>
      </w:r>
    </w:p>
    <w:p>
      <w:pPr>
        <w:pStyle w:val="Normal"/>
        <w:rPr>
          <w:rStyle w:val="NormalCharacter"/>
          <w:szCs w:val="21"/>
          <w:sz w:val="21"/>
          <w:kern w:val="0"/>
          <w:lang w:val="en-US" w:eastAsia="zh-CN" w:bidi="ar-SA"/>
          <w:rFonts w:ascii="微软雅黑" w:eastAsia="微软雅黑" w:hAnsi="Times New Roman"/>
        </w:rPr>
        <w:widowControl/>
        <w:shd w:color="auto" w:val="clear" w:fill="FFFFFF"/>
        <w:spacing w:line="360" w:lineRule="auto"/>
        <w:jc w:val="left"/>
        <w:textAlignment w:val="baseline"/>
      </w:pPr>
      <w:r w:rsidR="00ec2bd0" w:rsidRPr="00ef5792">
        <w:rPr>
          <w:rStyle w:val="NormalCharacter"/>
          <w:b/>
          <w:bCs/>
          <w:szCs w:val="21"/>
          <w:sz w:val="21"/>
          <w:kern w:val="0"/>
          <w:lang w:val="en-US" w:eastAsia="zh-CN" w:bidi="ar-SA"/>
          <w:rFonts w:ascii="黑体" w:cs="宋体" w:eastAsia="黑体" w:hAnsi="Times New Roman"/>
        </w:rPr>
        <w:t xml:space="preserve">1、招标条件</w:t>
      </w:r>
    </w:p>
    <w:p>
      <w:pPr>
        <w:pStyle w:val="Normal"/>
        <w:rPr>
          <w:rStyle w:val="NormalCharacter"/>
          <w:szCs w:val="21"/>
          <w:sz w:val="21"/>
          <w:kern w:val="0"/>
          <w:lang w:val="en-US" w:eastAsia="zh-CN" w:bidi="ar-SA"/>
          <w:rFonts w:ascii="微软雅黑" w:eastAsia="微软雅黑" w:hAnsi="Times New Roman"/>
        </w:rPr>
        <w:widowControl/>
        <w:shd w:color="auto" w:val="clear" w:fill="FFFFFF"/>
        <w:ind w:firstLine="551"/>
        <w:spacing w:line="360" w:lineRule="auto"/>
        <w:jc w:val="left"/>
        <w:textAlignment w:val="baseline"/>
      </w:pPr>
      <w:r w:rsidR="00ec2bd0" w:rsidRPr="00ef5792">
        <w:rPr>
          <w:rStyle w:val="NormalCharacter"/>
          <w:szCs w:val="21"/>
          <w:sz w:val="21"/>
          <w:kern w:val="0"/>
          <w:lang w:val="en-US" w:eastAsia="zh-CN" w:bidi="ar-SA"/>
          <w:rFonts w:ascii="宋体" w:eastAsia="宋体" w:hAnsi="Times New Roman"/>
        </w:rPr>
        <w:t xml:space="preserve">本招标项目</w:t>
      </w:r>
      <w:r w:rsidR="00ec2bd0" w:rsidRPr="00ef5792">
        <w:rPr>
          <w:rStyle w:val="NormalCharacter"/>
          <w:szCs w:val="21"/>
          <w:sz w:val="21"/>
          <w:kern w:val="0"/>
          <w:u w:val="single"/>
          <w:lang w:val="en-US" w:eastAsia="zh-CN" w:bidi="ar-SA"/>
          <w:rFonts w:ascii="宋体" w:eastAsia="宋体" w:hAnsi="Times New Roman"/>
        </w:rPr>
        <w:t xml:space="preserve">三门县浦坝港镇程家村(山里)自来水改造工程</w:t>
      </w:r>
      <w:r w:rsidR="00ec2bd0" w:rsidRPr="00ef5792">
        <w:rPr>
          <w:rStyle w:val="NormalCharacter"/>
          <w:szCs w:val="21"/>
          <w:sz w:val="21"/>
          <w:kern w:val="0"/>
          <w:lang w:val="en-US" w:eastAsia="zh-CN" w:bidi="ar-SA"/>
          <w:rFonts w:ascii="宋体" w:eastAsia="宋体" w:hAnsi="Times New Roman"/>
        </w:rPr>
        <w:t xml:space="preserve">，建设资金来自于</w:t>
      </w:r>
      <w:r w:rsidR="00ec2bd0" w:rsidRPr="00ef5792">
        <w:rPr>
          <w:rStyle w:val="NormalCharacter"/>
          <w:szCs w:val="21"/>
          <w:sz w:val="21"/>
          <w:kern w:val="0"/>
          <w:u w:val="single"/>
          <w:lang w:val="en-US" w:eastAsia="zh-CN" w:bidi="ar-SA"/>
          <w:rFonts w:ascii="宋体" w:eastAsia="宋体" w:hAnsi="Times New Roman"/>
        </w:rPr>
        <w:t xml:space="preserve">自筹</w:t>
      </w:r>
      <w:r w:rsidR="00ec2bd0" w:rsidRPr="00ef5792">
        <w:rPr>
          <w:rStyle w:val="NormalCharacter"/>
          <w:szCs w:val="21"/>
          <w:sz w:val="21"/>
          <w:kern w:val="0"/>
          <w:lang w:val="en-US" w:eastAsia="zh-CN" w:bidi="ar-SA"/>
          <w:rFonts w:ascii="宋体" w:eastAsia="宋体" w:hAnsi="Times New Roman"/>
        </w:rPr>
        <w:t xml:space="preserve">，招标人为</w:t>
      </w:r>
      <w:r w:rsidR="00ec2bd0" w:rsidRPr="00ef5792">
        <w:rPr>
          <w:rStyle w:val="NormalCharacter"/>
          <w:szCs w:val="21"/>
          <w:sz w:val="21"/>
          <w:kern w:val="0"/>
          <w:u w:val="single"/>
          <w:lang w:val="en-US" w:eastAsia="zh-CN" w:bidi="ar-SA"/>
          <w:rFonts w:ascii="宋体" w:eastAsia="宋体" w:hAnsi="Times New Roman"/>
        </w:rPr>
        <w:t xml:space="preserve">三门县浦坝港镇程家村股份经济合作社</w:t>
      </w:r>
      <w:r w:rsidR="00ec2bd0" w:rsidRPr="00ef5792">
        <w:rPr>
          <w:rStyle w:val="NormalCharacter"/>
          <w:szCs w:val="21"/>
          <w:sz w:val="21"/>
          <w:kern w:val="0"/>
          <w:lang w:val="en-US" w:eastAsia="zh-CN" w:bidi="ar-SA"/>
          <w:rFonts w:ascii="宋体" w:eastAsia="宋体" w:hAnsi="Times New Roman"/>
        </w:rPr>
        <w:t xml:space="preserve">，招标代理机构为</w:t>
      </w:r>
      <w:r w:rsidR="00ec2bd0" w:rsidRPr="00ef5792">
        <w:rPr>
          <w:rStyle w:val="NormalCharacter"/>
          <w:szCs w:val="21"/>
          <w:sz w:val="21"/>
          <w:kern w:val="0"/>
          <w:u w:val="single"/>
          <w:lang w:val="en-US" w:eastAsia="zh-CN" w:bidi="ar-SA"/>
          <w:rFonts w:ascii="宋体" w:eastAsia="宋体" w:hAnsi="Times New Roman"/>
        </w:rPr>
        <w:t xml:space="preserve">台州景珩建设管理有限公司</w:t>
      </w:r>
      <w:r w:rsidR="00ec2bd0" w:rsidRPr="00ef5792">
        <w:rPr>
          <w:rStyle w:val="NormalCharacter"/>
          <w:szCs w:val="21"/>
          <w:sz w:val="21"/>
          <w:kern w:val="0"/>
          <w:lang w:val="en-US" w:eastAsia="zh-CN" w:bidi="ar-SA"/>
          <w:rFonts w:ascii="宋体" w:eastAsia="宋体" w:hAnsi="Times New Roman"/>
        </w:rPr>
        <w:t xml:space="preserve">。项目已具备招标条件，现对该项目的施工进行公开招标。</w:t>
      </w:r>
    </w:p>
    <w:p>
      <w:pPr>
        <w:pStyle w:val="Normal"/>
        <w:rPr>
          <w:rStyle w:val="NormalCharacter"/>
          <w:szCs w:val="21"/>
          <w:sz w:val="21"/>
          <w:kern w:val="0"/>
          <w:lang w:val="en-US" w:eastAsia="zh-CN" w:bidi="ar-SA"/>
          <w:rFonts w:ascii="微软雅黑" w:eastAsia="微软雅黑" w:hAnsi="Times New Roman"/>
        </w:rPr>
        <w:widowControl/>
        <w:shd w:color="auto" w:val="clear" w:fill="FFFFFF"/>
        <w:spacing w:line="360" w:lineRule="auto"/>
        <w:jc w:val="left"/>
        <w:textAlignment w:val="baseline"/>
      </w:pPr>
      <w:r w:rsidR="00ec2bd0" w:rsidRPr="00ef5792">
        <w:rPr>
          <w:rStyle w:val="NormalCharacter"/>
          <w:b/>
          <w:bCs/>
          <w:szCs w:val="21"/>
          <w:sz w:val="21"/>
          <w:kern w:val="0"/>
          <w:lang w:val="en-US" w:eastAsia="zh-CN" w:bidi="ar-SA"/>
          <w:rFonts w:ascii="黑体" w:cs="宋体" w:eastAsia="黑体" w:hAnsi="Times New Roman"/>
        </w:rPr>
        <w:t xml:space="preserve">2、项目概况与招标范围</w:t>
      </w:r>
    </w:p>
    <w:p>
      <w:pPr>
        <w:pStyle w:val="Normal"/>
        <w:rPr>
          <w:rStyle w:val="NormalCharacter"/>
          <w:szCs w:val="21"/>
          <w:sz w:val="21"/>
          <w:kern w:val="0"/>
          <w:lang w:val="en-US" w:eastAsia="zh-CN" w:bidi="ar-SA"/>
          <w:rFonts w:ascii="微软雅黑" w:eastAsia="微软雅黑" w:hAnsi="Times New Roman"/>
        </w:rPr>
        <w:widowControl/>
        <w:shd w:color="auto" w:val="clear" w:fill="FFFFFF"/>
        <w:ind w:firstLine="200"/>
        <w:spacing w:line="360" w:lineRule="auto"/>
        <w:jc w:val="left"/>
        <w:textAlignment w:val="baseline"/>
      </w:pPr>
      <w:r w:rsidR="00ec2bd0" w:rsidRPr="00ef5792">
        <w:rPr>
          <w:rStyle w:val="NormalCharacter"/>
          <w:szCs w:val="21"/>
          <w:sz w:val="21"/>
          <w:kern w:val="0"/>
          <w:lang w:val="en-US" w:eastAsia="zh-CN" w:bidi="ar-SA"/>
          <w:rFonts w:ascii="宋体" w:eastAsia="宋体" w:hAnsi="Times New Roman"/>
        </w:rPr>
        <w:t xml:space="preserve">招标范围：</w:t>
      </w:r>
      <w:r w:rsidR="00ec2bd0" w:rsidRPr="00ef5792">
        <w:rPr>
          <w:rStyle w:val="NormalCharacter"/>
          <w:szCs w:val="21"/>
          <w:sz w:val="21"/>
          <w:kern w:val="0"/>
          <w:u w:val="single"/>
          <w:lang w:val="en-US" w:eastAsia="zh-CN" w:bidi="ar-SA"/>
          <w:rFonts w:ascii="宋体" w:eastAsia="宋体" w:hAnsi="Times New Roman"/>
        </w:rPr>
        <w:t xml:space="preserve">招标人提供的施工图纸及预算审核书所包含的工程等所有内容。</w:t>
      </w:r>
    </w:p>
    <w:p>
      <w:pPr>
        <w:pStyle w:val="Normal"/>
        <w:rPr>
          <w:rStyle w:val="NormalCharacter"/>
          <w:szCs w:val="21"/>
          <w:sz w:val="21"/>
          <w:kern w:val="0"/>
          <w:lang w:val="en-US" w:eastAsia="zh-CN" w:bidi="ar-SA"/>
          <w:rFonts w:ascii="微软雅黑" w:eastAsia="微软雅黑" w:hAnsi="Times New Roman"/>
        </w:rPr>
        <w:widowControl/>
        <w:shd w:color="auto" w:val="clear" w:fill="FFFFFF"/>
        <w:ind w:firstLine="210" w:firstLineChars="100"/>
        <w:spacing w:line="360" w:lineRule="auto"/>
        <w:jc w:val="left"/>
        <w:textAlignment w:val="baseline"/>
      </w:pPr>
      <w:r w:rsidR="00ec2bd0" w:rsidRPr="00ef5792">
        <w:rPr>
          <w:rStyle w:val="NormalCharacter"/>
          <w:szCs w:val="21"/>
          <w:sz w:val="21"/>
          <w:kern w:val="0"/>
          <w:lang w:val="en-US" w:eastAsia="zh-CN" w:bidi="ar-SA"/>
          <w:rFonts w:ascii="宋体" w:eastAsia="宋体" w:hAnsi="Times New Roman"/>
        </w:rPr>
        <w:t xml:space="preserve">预算审核造价</w:t>
      </w:r>
      <w:r w:rsidR="00ec2bd0" w:rsidRPr="00ef5792">
        <w:rPr>
          <w:rStyle w:val="NormalCharacter"/>
          <w:szCs w:val="21"/>
          <w:sz w:val="21"/>
          <w:kern w:val="0"/>
          <w:u w:val="single"/>
          <w:lang w:val="en-US" w:eastAsia="zh-CN" w:bidi="ar-SA"/>
          <w:rFonts w:ascii="宋体" w:eastAsia="宋体" w:hAnsi="Times New Roman"/>
        </w:rPr>
        <w:t xml:space="preserve">：三门县浦坝港镇程家村(山里)自来水改造工程预算审核造价291115元。</w:t>
      </w:r>
    </w:p>
    <w:p>
      <w:pPr>
        <w:pStyle w:val="Normal"/>
        <w:rPr>
          <w:rStyle w:val="NormalCharacter"/>
          <w:szCs w:val="21"/>
          <w:sz w:val="21"/>
          <w:kern w:val="0"/>
          <w:lang w:val="en-US" w:eastAsia="zh-CN" w:bidi="ar-SA"/>
          <w:rFonts w:ascii="微软雅黑" w:eastAsia="微软雅黑" w:hAnsi="Times New Roman"/>
        </w:rPr>
        <w:widowControl/>
        <w:shd w:color="auto" w:val="clear" w:fill="FFFFFF"/>
        <w:ind w:firstLine="210" w:firstLineChars="100"/>
        <w:spacing w:line="360" w:lineRule="auto"/>
        <w:jc w:val="left"/>
        <w:textAlignment w:val="baseline"/>
      </w:pPr>
      <w:r w:rsidR="00ec2bd0" w:rsidRPr="00ef5792">
        <w:rPr>
          <w:rStyle w:val="NormalCharacter"/>
          <w:szCs w:val="21"/>
          <w:sz w:val="21"/>
          <w:kern w:val="0"/>
          <w:lang w:val="en-US" w:eastAsia="zh-CN" w:bidi="ar-SA"/>
          <w:rFonts w:ascii="宋体" w:eastAsia="宋体" w:hAnsi="Times New Roman"/>
        </w:rPr>
        <w:t xml:space="preserve">计划工期：</w:t>
      </w:r>
      <w:r w:rsidR="00ec2bd0" w:rsidRPr="00ef5792">
        <w:rPr>
          <w:rStyle w:val="NormalCharacter"/>
          <w:szCs w:val="21"/>
          <w:sz w:val="21"/>
          <w:kern w:val="0"/>
          <w:u w:val="single"/>
          <w:lang w:val="en-US" w:eastAsia="zh-CN" w:bidi="ar-SA"/>
          <w:rFonts w:ascii="宋体" w:eastAsia="宋体" w:hAnsi="Times New Roman"/>
        </w:rPr>
        <w:t xml:space="preserve">不超过30日历天（投标人在投标文件中必须明确工期天数）</w:t>
      </w:r>
    </w:p>
    <w:p>
      <w:pPr>
        <w:pStyle w:val="Normal"/>
        <w:rPr>
          <w:rStyle w:val="NormalCharacter"/>
          <w:szCs w:val="21"/>
          <w:sz w:val="21"/>
          <w:kern w:val="0"/>
          <w:lang w:val="en-US" w:eastAsia="zh-CN" w:bidi="ar-SA"/>
          <w:rFonts w:ascii="微软雅黑" w:eastAsia="微软雅黑" w:hAnsi="Times New Roman"/>
        </w:rPr>
        <w:widowControl/>
        <w:shd w:color="auto" w:val="clear" w:fill="FFFFFF"/>
        <w:spacing w:line="360" w:lineRule="auto"/>
        <w:jc w:val="left"/>
        <w:textAlignment w:val="baseline"/>
      </w:pPr>
      <w:r w:rsidR="00ec2bd0" w:rsidRPr="00ef5792">
        <w:rPr>
          <w:rStyle w:val="NormalCharacter"/>
          <w:b/>
          <w:bCs/>
          <w:szCs w:val="21"/>
          <w:sz w:val="21"/>
          <w:kern w:val="0"/>
          <w:lang w:val="en-US" w:eastAsia="zh-CN" w:bidi="ar-SA"/>
          <w:rFonts w:ascii="黑体" w:cs="宋体" w:eastAsia="黑体" w:hAnsi="Times New Roman"/>
        </w:rPr>
        <w:t xml:space="preserve">3、投标人资格要求</w:t>
      </w:r>
    </w:p>
    <w:p>
      <w:pPr>
        <w:pStyle w:val="Normal"/>
        <w:rPr>
          <w:rStyle w:val="NormalCharacter"/>
          <w:szCs w:val="21"/>
          <w:sz w:val="21"/>
          <w:kern w:val="0"/>
          <w:lang w:val="en-US" w:eastAsia="zh-CN" w:bidi="ar-SA"/>
          <w:rFonts w:ascii="宋体" w:eastAsia="宋体" w:hAnsi="Times New Roman"/>
        </w:rPr>
        <w:widowControl/>
        <w:shd w:color="auto" w:val="clear" w:fill="FFFFFF"/>
        <w:ind w:firstLine="351"/>
        <w:spacing w:line="360" w:lineRule="auto"/>
        <w:jc w:val="left"/>
        <w:textAlignment w:val="baseline"/>
      </w:pPr>
      <w:r w:rsidR="00ec2bd0" w:rsidRPr="00ef5792">
        <w:rPr>
          <w:rStyle w:val="NormalCharacter"/>
          <w:szCs w:val="21"/>
          <w:sz w:val="21"/>
          <w:kern w:val="0"/>
          <w:lang w:val="en-US" w:eastAsia="zh-CN" w:bidi="ar-SA"/>
          <w:rFonts w:ascii="宋体" w:eastAsia="宋体" w:hAnsi="Times New Roman"/>
        </w:rPr>
        <w:t xml:space="preserve">3.1 本次招标要求投标人须具备：</w:t>
      </w:r>
    </w:p>
    <w:p>
      <w:pPr>
        <w:pStyle w:val="Normal"/>
        <w:rPr>
          <w:rStyle w:val="NormalCharacter"/>
          <w:szCs w:val="21"/>
          <w:sz w:val="21"/>
          <w:kern w:val="0"/>
          <w:lang w:val="en-US" w:eastAsia="zh-CN" w:bidi="ar-SA"/>
          <w:rFonts w:ascii="微软雅黑" w:eastAsia="微软雅黑" w:hAnsi="Times New Roman"/>
        </w:rPr>
        <w:widowControl/>
        <w:shd w:color="auto" w:val="clear" w:fill="FFFFFF"/>
        <w:ind w:firstLine="351"/>
        <w:spacing w:line="360" w:lineRule="auto"/>
        <w:jc w:val="left"/>
        <w:textAlignment w:val="baseline"/>
      </w:pPr>
      <w:r w:rsidR="00ec2bd0" w:rsidRPr="00ef5792">
        <w:rPr>
          <w:rStyle w:val="NormalCharacter"/>
          <w:szCs w:val="21"/>
          <w:sz w:val="21"/>
          <w:kern w:val="0"/>
          <w:lang w:val="en-US" w:eastAsia="zh-CN" w:bidi="ar-SA"/>
          <w:rFonts w:ascii="宋体" w:eastAsia="宋体" w:hAnsi="Times New Roman"/>
        </w:rPr>
        <w:t xml:space="preserve">（1）投标人资质：</w:t>
      </w:r>
      <w:r w:rsidR="00ec2bd0" w:rsidRPr="00ef5792">
        <w:rPr>
          <w:rStyle w:val="NormalCharacter"/>
          <w:szCs w:val="21"/>
          <w:sz w:val="21"/>
          <w:kern w:val="0"/>
          <w:u w:val="single"/>
          <w:lang w:val="en-US" w:eastAsia="zh-CN" w:bidi="ar-SA"/>
          <w:rFonts w:ascii="宋体" w:eastAsia="宋体" w:hAnsi="Times New Roman"/>
        </w:rPr>
        <w:t xml:space="preserve"> 市政公用工程施工总承包三级及以上资质。</w:t>
      </w:r>
    </w:p>
    <w:p>
      <w:pPr>
        <w:pStyle w:val="Normal"/>
        <w:rPr>
          <w:rStyle w:val="NormalCharacter"/>
          <w:szCs w:val="21"/>
          <w:sz w:val="21"/>
          <w:kern w:val="0"/>
          <w:lang w:val="en-US" w:eastAsia="zh-CN" w:bidi="ar-SA"/>
          <w:rFonts w:ascii="微软雅黑" w:eastAsia="微软雅黑" w:hAnsi="Times New Roman"/>
        </w:rPr>
        <w:widowControl/>
        <w:shd w:color="auto" w:val="clear" w:fill="FFFFFF"/>
        <w:ind w:firstLine="351"/>
        <w:spacing w:line="360" w:lineRule="auto"/>
        <w:jc w:val="left"/>
        <w:textAlignment w:val="baseline"/>
      </w:pPr>
      <w:r w:rsidR="00ec2bd0" w:rsidRPr="00ef5792">
        <w:rPr>
          <w:rStyle w:val="NormalCharacter"/>
          <w:szCs w:val="21"/>
          <w:sz w:val="21"/>
          <w:kern w:val="0"/>
          <w:lang w:val="en-US" w:eastAsia="zh-CN" w:bidi="ar-SA"/>
          <w:rFonts w:ascii="宋体" w:eastAsia="宋体" w:hAnsi="Times New Roman"/>
        </w:rPr>
        <w:t xml:space="preserve">（2）项目负责人资格要求：</w:t>
      </w:r>
      <w:r w:rsidR="00ec2bd0" w:rsidRPr="00ef5792">
        <w:rPr>
          <w:rStyle w:val="NormalCharacter"/>
          <w:szCs w:val="21"/>
          <w:sz w:val="21"/>
          <w:kern w:val="0"/>
          <w:u w:val="single"/>
          <w:lang w:val="en-US" w:eastAsia="zh-CN" w:bidi="ar-SA"/>
          <w:rFonts w:ascii="宋体" w:eastAsia="宋体" w:hAnsi="Times New Roman"/>
        </w:rPr>
        <w:t xml:space="preserve">具备安全生产考核合格证书（“三类人员”B类证书），</w:t>
      </w:r>
      <w:r w:rsidR="00ef5792" w:rsidRPr="00ef5792">
        <w:rPr>
          <w:rStyle w:val="NormalCharacter"/>
          <w:szCs w:val="21"/>
          <w:sz w:val="21"/>
          <w:kern w:val="0"/>
          <w:u w:val="single"/>
          <w:lang w:val="en-US" w:eastAsia="zh-CN" w:bidi="ar-SA"/>
          <w:rFonts w:ascii="宋体" w:eastAsia="宋体" w:hAnsi="Times New Roman"/>
        </w:rPr>
        <w:t xml:space="preserve">无在建工程</w:t>
      </w:r>
      <w:r w:rsidR="00ec2bd0" w:rsidRPr="00ef5792">
        <w:rPr>
          <w:rStyle w:val="NormalCharacter"/>
          <w:szCs w:val="21"/>
          <w:sz w:val="21"/>
          <w:kern w:val="0"/>
          <w:u w:val="single"/>
          <w:lang w:val="en-US" w:eastAsia="zh-CN" w:bidi="ar-SA"/>
          <w:rFonts w:ascii="宋体" w:eastAsia="宋体" w:hAnsi="Times New Roman"/>
        </w:rPr>
        <w:t xml:space="preserve">。</w:t>
      </w:r>
    </w:p>
    <w:p>
      <w:pPr>
        <w:pStyle w:val="Normal"/>
        <w:rPr>
          <w:rStyle w:val="NormalCharacter"/>
          <w:szCs w:val="21"/>
          <w:sz w:val="21"/>
          <w:kern w:val="0"/>
          <w:lang w:val="en-US" w:eastAsia="zh-CN" w:bidi="ar-SA"/>
          <w:rFonts w:ascii="微软雅黑" w:eastAsia="微软雅黑" w:hAnsi="Times New Roman"/>
        </w:rPr>
        <w:widowControl/>
        <w:shd w:color="auto" w:val="clear" w:fill="FFFFFF"/>
        <w:ind w:firstLine="420" w:firstLineChars="200"/>
        <w:spacing w:line="360" w:lineRule="auto"/>
        <w:jc w:val="left"/>
        <w:textAlignment w:val="baseline"/>
      </w:pPr>
      <w:r w:rsidR="00ec2bd0" w:rsidRPr="00ef5792">
        <w:rPr>
          <w:rStyle w:val="NormalCharacter"/>
          <w:szCs w:val="21"/>
          <w:sz w:val="21"/>
          <w:kern w:val="0"/>
          <w:lang w:val="en-US" w:eastAsia="zh-CN" w:bidi="ar-SA"/>
          <w:rFonts w:ascii="宋体" w:eastAsia="宋体" w:hAnsi="Times New Roman"/>
        </w:rPr>
        <w:t xml:space="preserve">3.2 本次招标不接受联合体投标。</w:t>
      </w:r>
    </w:p>
    <w:p>
      <w:pPr>
        <w:pStyle w:val="Normal"/>
        <w:rPr>
          <w:rStyle w:val="NormalCharacter"/>
          <w:szCs w:val="21"/>
          <w:sz w:val="21"/>
          <w:kern w:val="0"/>
          <w:lang w:val="en-US" w:eastAsia="zh-CN" w:bidi="ar-SA"/>
          <w:rFonts w:ascii="微软雅黑" w:eastAsia="微软雅黑" w:hAnsi="Times New Roman"/>
        </w:rPr>
        <w:widowControl/>
        <w:shd w:color="auto" w:val="clear" w:fill="FFFFFF"/>
        <w:ind w:firstLine="420" w:firstLineChars="200"/>
        <w:spacing w:line="360" w:lineRule="auto"/>
        <w:jc w:val="left"/>
        <w:textAlignment w:val="baseline"/>
      </w:pPr>
      <w:r w:rsidR="00ec2bd0" w:rsidRPr="00ef5792">
        <w:rPr>
          <w:rStyle w:val="NormalCharacter"/>
          <w:szCs w:val="21"/>
          <w:sz w:val="21"/>
          <w:kern w:val="0"/>
          <w:lang w:val="en-US" w:eastAsia="zh-CN" w:bidi="ar-SA"/>
          <w:rFonts w:ascii="宋体" w:eastAsia="宋体" w:hAnsi="Times New Roman"/>
        </w:rPr>
        <w:t xml:space="preserve">3.3 本次招标实行资格预审,资格审查的具体要求见招标文件。资格预审不合格的投标人投标文件将按废标处理。</w:t>
      </w:r>
    </w:p>
    <w:p>
      <w:pPr>
        <w:pStyle w:val="Normal"/>
        <w:rPr>
          <w:rStyle w:val="NormalCharacter"/>
          <w:szCs w:val="21"/>
          <w:sz w:val="21"/>
          <w:kern w:val="0"/>
          <w:lang w:val="en-US" w:eastAsia="zh-CN" w:bidi="ar-SA"/>
          <w:rFonts w:ascii="微软雅黑" w:eastAsia="微软雅黑" w:hAnsi="Times New Roman"/>
        </w:rPr>
        <w:widowControl/>
        <w:shd w:color="auto" w:val="clear" w:fill="FFFFFF"/>
        <w:spacing w:line="360" w:lineRule="auto"/>
        <w:jc w:val="left"/>
        <w:textAlignment w:val="baseline"/>
      </w:pPr>
      <w:r w:rsidR="00ec2bd0" w:rsidRPr="00ef5792">
        <w:rPr>
          <w:rStyle w:val="NormalCharacter"/>
          <w:b/>
          <w:bCs/>
          <w:szCs w:val="21"/>
          <w:sz w:val="21"/>
          <w:kern w:val="0"/>
          <w:lang w:val="en-US" w:eastAsia="zh-CN" w:bidi="ar-SA"/>
          <w:rFonts w:ascii="黑体" w:cs="宋体" w:eastAsia="黑体" w:hAnsi="Times New Roman"/>
        </w:rPr>
        <w:t xml:space="preserve">4、招标文件的获取</w:t>
      </w:r>
    </w:p>
    <w:p>
      <w:pPr>
        <w:pStyle w:val="Normal"/>
        <w:rPr>
          <w:rStyle w:val="NormalCharacter"/>
          <w:szCs w:val="21"/>
          <w:sz w:val="21"/>
          <w:kern w:val="0"/>
          <w:lang w:val="en-US" w:eastAsia="zh-CN" w:bidi="ar-SA"/>
          <w:rFonts w:ascii="宋体" w:eastAsia="宋体" w:hAnsi="Times New Roman"/>
        </w:rPr>
        <w:widowControl/>
        <w:shd w:color="auto" w:val="clear" w:fill="FFFFFF"/>
        <w:ind w:firstLine="420" w:firstLineChars="200"/>
        <w:spacing w:line="360" w:lineRule="auto"/>
        <w:jc w:val="left"/>
        <w:textAlignment w:val="baseline"/>
      </w:pPr>
      <w:r w:rsidR="00ec2bd0" w:rsidRPr="00ef5792">
        <w:rPr>
          <w:rStyle w:val="NormalCharacter"/>
          <w:szCs w:val="21"/>
          <w:sz w:val="21"/>
          <w:kern w:val="0"/>
          <w:lang w:val="en-US" w:eastAsia="zh-CN" w:bidi="ar-SA"/>
          <w:rFonts w:ascii="宋体" w:eastAsia="宋体" w:hAnsi="Times New Roman"/>
        </w:rPr>
        <w:t xml:space="preserve">本项目采用现场报名，报名和领取招标文件及相关资料将于2021年</w:t>
      </w:r>
      <w:r w:rsidR="00ef5792" w:rsidRPr="00ef5792">
        <w:rPr>
          <w:rStyle w:val="NormalCharacter"/>
          <w:szCs w:val="21"/>
          <w:sz w:val="21"/>
          <w:kern w:val="0"/>
          <w:lang w:val="en-US" w:eastAsia="zh-CN" w:bidi="ar-SA"/>
          <w:rFonts w:ascii="宋体" w:eastAsia="宋体" w:hAnsi="Times New Roman"/>
        </w:rPr>
        <w:t xml:space="preserve">4</w:t>
      </w:r>
      <w:r w:rsidR="00ec2bd0" w:rsidRPr="00ef5792">
        <w:rPr>
          <w:rStyle w:val="NormalCharacter"/>
          <w:szCs w:val="21"/>
          <w:sz w:val="21"/>
          <w:kern w:val="0"/>
          <w:lang w:val="en-US" w:eastAsia="zh-CN" w:bidi="ar-SA"/>
          <w:rFonts w:ascii="宋体" w:eastAsia="宋体" w:hAnsi="Times New Roman"/>
        </w:rPr>
        <w:t xml:space="preserve">月</w:t>
      </w:r>
      <w:r w:rsidR="00ef5792" w:rsidRPr="00ef5792">
        <w:rPr>
          <w:rStyle w:val="NormalCharacter"/>
          <w:szCs w:val="21"/>
          <w:sz w:val="21"/>
          <w:kern w:val="0"/>
          <w:lang w:val="en-US" w:eastAsia="zh-CN" w:bidi="ar-SA"/>
          <w:rFonts w:ascii="宋体" w:eastAsia="宋体" w:hAnsi="Times New Roman"/>
        </w:rPr>
        <w:t xml:space="preserve">26</w:t>
      </w:r>
      <w:r w:rsidR="00ec2bd0" w:rsidRPr="00ef5792">
        <w:rPr>
          <w:rStyle w:val="NormalCharacter"/>
          <w:szCs w:val="21"/>
          <w:sz w:val="21"/>
          <w:kern w:val="0"/>
          <w:lang w:val="en-US" w:eastAsia="zh-CN" w:bidi="ar-SA"/>
          <w:rFonts w:ascii="宋体" w:eastAsia="宋体" w:hAnsi="Times New Roman"/>
        </w:rPr>
        <w:t xml:space="preserve">日8：00时至17:00分，在台州景珩建设管理有限公司，（浙江省三门县西区大道89号一单元201室，农村信用社后背）超过截止时间拒不接受</w:t>
      </w:r>
    </w:p>
    <w:p>
      <w:pPr>
        <w:pStyle w:val="Normal"/>
        <w:rPr>
          <w:rStyle w:val="NormalCharacter"/>
          <w:szCs w:val="21"/>
          <w:sz w:val="21"/>
          <w:kern w:val="0"/>
          <w:lang w:val="en-US" w:eastAsia="zh-CN" w:bidi="ar-SA"/>
          <w:rFonts w:ascii="微软雅黑" w:eastAsia="微软雅黑" w:hAnsi="Times New Roman"/>
        </w:rPr>
        <w:widowControl/>
        <w:shd w:color="auto" w:val="clear" w:fill="FFFFFF"/>
        <w:spacing w:line="360" w:lineRule="auto"/>
        <w:jc w:val="left"/>
        <w:textAlignment w:val="baseline"/>
      </w:pPr>
      <w:r w:rsidR="00ec2bd0" w:rsidRPr="00ef5792">
        <w:rPr>
          <w:rStyle w:val="NormalCharacter"/>
          <w:b/>
          <w:bCs/>
          <w:szCs w:val="21"/>
          <w:sz w:val="21"/>
          <w:kern w:val="0"/>
          <w:lang w:val="en-US" w:eastAsia="zh-CN" w:bidi="ar-SA"/>
          <w:rFonts w:ascii="黑体" w:cs="宋体" w:eastAsia="黑体" w:hAnsi="Times New Roman"/>
        </w:rPr>
        <w:t xml:space="preserve">5、投标文件的递交</w:t>
      </w:r>
    </w:p>
    <w:p>
      <w:pPr>
        <w:pStyle w:val="Normal"/>
        <w:rPr>
          <w:rStyle w:val="NormalCharacter"/>
          <w:szCs w:val="21"/>
          <w:sz w:val="21"/>
          <w:kern w:val="0"/>
          <w:u w:val="single"/>
          <w:lang w:val="en-US" w:eastAsia="zh-CN" w:bidi="ar-SA"/>
          <w:rFonts w:ascii="宋体" w:eastAsia="宋体" w:hAnsi="Times New Roman"/>
        </w:rPr>
        <w:widowControl/>
        <w:shd w:color="auto" w:val="clear" w:fill="FFFFFF"/>
        <w:spacing w:line="360" w:lineRule="auto"/>
        <w:jc w:val="left"/>
        <w:textAlignment w:val="baseline"/>
      </w:pPr>
      <w:r w:rsidR="00ec2bd0" w:rsidRPr="00ef5792">
        <w:rPr>
          <w:rStyle w:val="NormalCharacter"/>
          <w:szCs w:val="21"/>
          <w:sz w:val="21"/>
          <w:kern w:val="0"/>
          <w:lang w:val="en-US" w:eastAsia="zh-CN" w:bidi="ar-SA"/>
          <w:rFonts w:ascii="宋体" w:eastAsia="宋体" w:hAnsi="Times New Roman"/>
        </w:rPr>
        <w:t xml:space="preserve">5.1投标文件递交的截止时间（投标截止时间，下同）为2021年</w:t>
      </w:r>
      <w:r w:rsidR="00ef5792" w:rsidRPr="00ef5792">
        <w:rPr>
          <w:rStyle w:val="NormalCharacter"/>
          <w:szCs w:val="21"/>
          <w:sz w:val="21"/>
          <w:kern w:val="0"/>
          <w:u w:val="single"/>
          <w:lang w:val="en-US" w:eastAsia="zh-CN" w:bidi="ar-SA"/>
          <w:rFonts w:ascii="宋体" w:eastAsia="宋体" w:hAnsi="Times New Roman"/>
        </w:rPr>
        <w:t xml:space="preserve">4</w:t>
      </w:r>
      <w:r w:rsidR="00ec2bd0" w:rsidRPr="00ef5792">
        <w:rPr>
          <w:rStyle w:val="NormalCharacter"/>
          <w:szCs w:val="21"/>
          <w:sz w:val="21"/>
          <w:kern w:val="0"/>
          <w:u w:val="single"/>
          <w:lang w:val="en-US" w:eastAsia="zh-CN" w:bidi="ar-SA"/>
          <w:rFonts w:ascii="宋体" w:eastAsia="宋体" w:hAnsi="Times New Roman"/>
        </w:rPr>
        <w:t xml:space="preserve"> </w:t>
      </w:r>
      <w:r w:rsidR="00ec2bd0" w:rsidRPr="00ef5792">
        <w:rPr>
          <w:rStyle w:val="NormalCharacter"/>
          <w:szCs w:val="21"/>
          <w:sz w:val="21"/>
          <w:kern w:val="0"/>
          <w:lang w:val="en-US" w:eastAsia="zh-CN" w:bidi="ar-SA"/>
          <w:rFonts w:ascii="宋体" w:eastAsia="宋体" w:hAnsi="Times New Roman"/>
        </w:rPr>
        <w:t xml:space="preserve">月</w:t>
      </w:r>
      <w:r w:rsidR="00ec2bd0" w:rsidRPr="00ef5792">
        <w:rPr>
          <w:rStyle w:val="NormalCharacter"/>
          <w:szCs w:val="21"/>
          <w:sz w:val="21"/>
          <w:kern w:val="0"/>
          <w:u w:val="single"/>
          <w:lang w:val="en-US" w:eastAsia="zh-CN" w:bidi="ar-SA"/>
          <w:rFonts w:ascii="宋体" w:eastAsia="宋体" w:hAnsi="Times New Roman"/>
        </w:rPr>
        <w:t xml:space="preserve"> </w:t>
      </w:r>
      <w:r w:rsidR="00ef5792" w:rsidRPr="00ef5792">
        <w:rPr>
          <w:rStyle w:val="NormalCharacter"/>
          <w:szCs w:val="21"/>
          <w:sz w:val="21"/>
          <w:kern w:val="0"/>
          <w:u w:val="single"/>
          <w:lang w:val="en-US" w:eastAsia="zh-CN" w:bidi="ar-SA"/>
          <w:rFonts w:ascii="宋体" w:eastAsia="宋体" w:hAnsi="Times New Roman"/>
        </w:rPr>
        <w:t xml:space="preserve">27</w:t>
      </w:r>
      <w:r w:rsidR="00ec2bd0" w:rsidRPr="00ef5792">
        <w:rPr>
          <w:rStyle w:val="NormalCharacter"/>
          <w:szCs w:val="21"/>
          <w:sz w:val="21"/>
          <w:kern w:val="0"/>
          <w:lang w:val="en-US" w:eastAsia="zh-CN" w:bidi="ar-SA"/>
          <w:rFonts w:ascii="宋体" w:eastAsia="宋体" w:hAnsi="Times New Roman"/>
        </w:rPr>
        <w:t xml:space="preserve">日</w:t>
      </w:r>
      <w:r w:rsidR="00ef5792" w:rsidRPr="00ef5792">
        <w:rPr>
          <w:rStyle w:val="NormalCharacter"/>
          <w:szCs w:val="21"/>
          <w:sz w:val="21"/>
          <w:kern w:val="0"/>
          <w:u w:val="single"/>
          <w:lang w:val="en-US" w:eastAsia="zh-CN" w:bidi="ar-SA"/>
          <w:rFonts w:ascii="宋体" w:eastAsia="宋体" w:hAnsi="Times New Roman"/>
        </w:rPr>
        <w:t xml:space="preserve">10</w:t>
      </w:r>
      <w:r w:rsidR="00ec2bd0" w:rsidRPr="00ef5792">
        <w:rPr>
          <w:rStyle w:val="NormalCharacter"/>
          <w:szCs w:val="21"/>
          <w:sz w:val="21"/>
          <w:kern w:val="0"/>
          <w:u w:val="single"/>
          <w:lang w:val="en-US" w:eastAsia="zh-CN" w:bidi="ar-SA"/>
          <w:rFonts w:ascii="宋体" w:eastAsia="宋体" w:hAnsi="Times New Roman"/>
        </w:rPr>
        <w:t xml:space="preserve"> </w:t>
      </w:r>
      <w:r w:rsidR="00ec2bd0" w:rsidRPr="00ef5792">
        <w:rPr>
          <w:rStyle w:val="NormalCharacter"/>
          <w:szCs w:val="21"/>
          <w:sz w:val="21"/>
          <w:kern w:val="0"/>
          <w:lang w:val="en-US" w:eastAsia="zh-CN" w:bidi="ar-SA"/>
          <w:rFonts w:ascii="宋体" w:eastAsia="宋体" w:hAnsi="Times New Roman"/>
        </w:rPr>
        <w:t xml:space="preserve">时</w:t>
      </w:r>
      <w:r w:rsidR="00ec2bd0" w:rsidRPr="00ef5792">
        <w:rPr>
          <w:rStyle w:val="NormalCharacter"/>
          <w:szCs w:val="21"/>
          <w:sz w:val="21"/>
          <w:kern w:val="0"/>
          <w:u w:val="single"/>
          <w:lang w:val="en-US" w:eastAsia="zh-CN" w:bidi="ar-SA"/>
          <w:rFonts w:ascii="宋体" w:eastAsia="宋体" w:hAnsi="Times New Roman"/>
        </w:rPr>
        <w:t xml:space="preserve"> </w:t>
      </w:r>
      <w:r w:rsidR="00ef5792" w:rsidRPr="00ef5792">
        <w:rPr>
          <w:rStyle w:val="NormalCharacter"/>
          <w:szCs w:val="21"/>
          <w:sz w:val="21"/>
          <w:kern w:val="0"/>
          <w:u w:val="single"/>
          <w:lang w:val="en-US" w:eastAsia="zh-CN" w:bidi="ar-SA"/>
          <w:rFonts w:ascii="宋体" w:eastAsia="宋体" w:hAnsi="Times New Roman"/>
        </w:rPr>
        <w:t xml:space="preserve">30</w:t>
      </w:r>
      <w:r w:rsidR="00ec2bd0" w:rsidRPr="00ef5792">
        <w:rPr>
          <w:rStyle w:val="NormalCharacter"/>
          <w:szCs w:val="21"/>
          <w:sz w:val="21"/>
          <w:kern w:val="0"/>
          <w:lang w:val="en-US" w:eastAsia="zh-CN" w:bidi="ar-SA"/>
          <w:rFonts w:ascii="宋体" w:eastAsia="宋体" w:hAnsi="Times New Roman"/>
        </w:rPr>
        <w:t xml:space="preserve">分，地点为</w:t>
      </w:r>
      <w:r w:rsidR="00ec2bd0" w:rsidRPr="00ef5792">
        <w:rPr>
          <w:rStyle w:val="NormalCharacter"/>
          <w:szCs w:val="21"/>
          <w:sz w:val="21"/>
          <w:kern w:val="0"/>
          <w:u w:val="single"/>
          <w:lang w:val="en-US" w:eastAsia="zh-CN" w:bidi="ar-SA"/>
          <w:rFonts w:ascii="宋体" w:eastAsia="宋体" w:hAnsi="Times New Roman"/>
        </w:rPr>
        <w:t xml:space="preserve">三门县浦坝港镇三角塘村办公楼三楼会议室。</w:t>
      </w:r>
    </w:p>
    <w:p>
      <w:pPr>
        <w:pStyle w:val="Normal"/>
        <w:rPr>
          <w:rStyle w:val="NormalCharacter"/>
          <w:szCs w:val="21"/>
          <w:sz w:val="21"/>
          <w:kern w:val="0"/>
          <w:lang w:val="en-US" w:eastAsia="zh-CN" w:bidi="ar-SA"/>
          <w:rFonts w:ascii="微软雅黑" w:eastAsia="微软雅黑" w:hAnsi="Times New Roman"/>
        </w:rPr>
        <w:widowControl/>
        <w:shd w:color="auto" w:val="clear" w:fill="FFFFFF"/>
        <w:spacing w:line="360" w:lineRule="auto"/>
        <w:jc w:val="left"/>
        <w:textAlignment w:val="baseline"/>
      </w:pPr>
      <w:r w:rsidR="00ec2bd0" w:rsidRPr="00ef5792">
        <w:rPr>
          <w:rStyle w:val="NormalCharacter"/>
          <w:szCs w:val="21"/>
          <w:sz w:val="21"/>
          <w:kern w:val="0"/>
          <w:lang w:val="en-US" w:eastAsia="zh-CN" w:bidi="ar-SA"/>
          <w:rFonts w:ascii="宋体" w:eastAsia="宋体" w:hAnsi="Times New Roman"/>
        </w:rPr>
        <w:t xml:space="preserve">5.2 </w:t>
      </w:r>
      <w:r w:rsidR="00ec2bd0" w:rsidRPr="00ef5792">
        <w:rPr>
          <w:rStyle w:val="NormalCharacter"/>
          <w:szCs w:val="21"/>
          <w:sz w:val="21"/>
          <w:kern w:val="0"/>
          <w:lang w:val="en-US" w:eastAsia="zh-CN" w:bidi="ar-SA"/>
          <w:rFonts w:ascii="微软雅黑" w:eastAsia="微软雅黑" w:hAnsi="Times New Roman"/>
        </w:rPr>
        <w:t xml:space="preserve"> </w:t>
      </w:r>
      <w:r w:rsidR="00ec2bd0" w:rsidRPr="00ef5792">
        <w:rPr>
          <w:rStyle w:val="NormalCharacter"/>
          <w:szCs w:val="21"/>
          <w:sz w:val="21"/>
          <w:kern w:val="0"/>
          <w:lang w:val="en-US" w:eastAsia="zh-CN" w:bidi="ar-SA"/>
          <w:rFonts w:ascii="宋体" w:eastAsia="宋体" w:hAnsi="Times New Roman"/>
        </w:rPr>
        <w:t xml:space="preserve">逾期送达的或者未送达指定地点的投标文件，招标人不予受理。</w:t>
      </w:r>
    </w:p>
    <w:p>
      <w:pPr>
        <w:pStyle w:val="Normal"/>
        <w:rPr>
          <w:rStyle w:val="NormalCharacter"/>
          <w:szCs w:val="21"/>
          <w:sz w:val="21"/>
          <w:kern w:val="0"/>
          <w:lang w:val="en-US" w:eastAsia="zh-CN" w:bidi="ar-SA"/>
          <w:rFonts w:ascii="微软雅黑" w:eastAsia="微软雅黑" w:hAnsi="Times New Roman"/>
        </w:rPr>
        <w:widowControl/>
        <w:shd w:color="auto" w:val="clear" w:fill="FFFFFF"/>
        <w:spacing w:line="360" w:lineRule="auto"/>
        <w:jc w:val="left"/>
        <w:textAlignment w:val="baseline"/>
      </w:pPr>
      <w:r w:rsidR="00ec2bd0" w:rsidRPr="00ef5792">
        <w:rPr>
          <w:rStyle w:val="NormalCharacter"/>
          <w:b/>
          <w:bCs/>
          <w:szCs w:val="21"/>
          <w:sz w:val="21"/>
          <w:kern w:val="0"/>
          <w:lang w:val="en-US" w:eastAsia="zh-CN" w:bidi="ar-SA"/>
          <w:rFonts w:ascii="黑体" w:cs="宋体" w:eastAsia="黑体" w:hAnsi="Times New Roman"/>
        </w:rPr>
        <w:t xml:space="preserve">6.</w:t>
      </w:r>
      <w:r w:rsidR="00ec2bd0" w:rsidRPr="00ef5792">
        <w:rPr>
          <w:rStyle w:val="NormalCharacter"/>
          <w:b/>
          <w:bCs/>
          <w:szCs w:val="21"/>
          <w:sz w:val="21"/>
          <w:kern w:val="0"/>
          <w:lang w:val="en-US" w:eastAsia="zh-CN" w:bidi="ar-SA"/>
          <w:rFonts w:ascii="宋体" w:cs="宋体" w:eastAsia="宋体" w:hAnsi="Times New Roman"/>
        </w:rPr>
        <w:t xml:space="preserve"> </w:t>
      </w:r>
      <w:r w:rsidR="00ec2bd0" w:rsidRPr="00ef5792">
        <w:rPr>
          <w:rStyle w:val="NormalCharacter"/>
          <w:b/>
          <w:bCs/>
          <w:szCs w:val="21"/>
          <w:sz w:val="21"/>
          <w:kern w:val="0"/>
          <w:lang w:val="en-US" w:eastAsia="zh-CN" w:bidi="ar-SA"/>
          <w:rFonts w:ascii="黑体" w:cs="宋体" w:eastAsia="黑体" w:hAnsi="Times New Roman"/>
        </w:rPr>
        <w:t xml:space="preserve">踏勘现场和投标预备会</w:t>
      </w:r>
    </w:p>
    <w:p>
      <w:pPr>
        <w:pStyle w:val="Normal"/>
        <w:rPr>
          <w:rStyle w:val="NormalCharacter"/>
          <w:szCs w:val="21"/>
          <w:sz w:val="21"/>
          <w:kern w:val="0"/>
          <w:lang w:val="en-US" w:eastAsia="zh-CN" w:bidi="ar-SA"/>
          <w:rFonts w:ascii="微软雅黑" w:eastAsia="微软雅黑" w:hAnsi="Times New Roman"/>
        </w:rPr>
        <w:widowControl/>
        <w:shd w:color="auto" w:val="clear" w:fill="FFFFFF"/>
        <w:ind w:firstLine="351"/>
        <w:spacing w:line="360" w:lineRule="auto"/>
        <w:jc w:val="left"/>
        <w:textAlignment w:val="baseline"/>
      </w:pPr>
      <w:r w:rsidR="00ec2bd0" w:rsidRPr="00ef5792">
        <w:rPr>
          <w:rStyle w:val="NormalCharacter"/>
          <w:szCs w:val="21"/>
          <w:sz w:val="21"/>
          <w:kern w:val="0"/>
          <w:lang w:val="en-US" w:eastAsia="zh-CN" w:bidi="ar-SA"/>
          <w:rFonts w:ascii="宋体" w:eastAsia="宋体" w:hAnsi="Times New Roman"/>
        </w:rPr>
        <w:t xml:space="preserve">投标人可自行踏勘现场。招标人不组织投标预备会。</w:t>
      </w:r>
    </w:p>
    <w:p>
      <w:pPr>
        <w:pStyle w:val="Normal"/>
        <w:rPr>
          <w:rStyle w:val="NormalCharacter"/>
          <w:szCs w:val="21"/>
          <w:sz w:val="21"/>
          <w:kern w:val="0"/>
          <w:lang w:val="en-US" w:eastAsia="zh-CN" w:bidi="ar-SA"/>
          <w:rFonts w:ascii="微软雅黑" w:eastAsia="微软雅黑" w:hAnsi="Times New Roman"/>
        </w:rPr>
        <w:widowControl/>
        <w:shd w:color="auto" w:val="clear" w:fill="FFFFFF"/>
        <w:spacing w:line="360" w:lineRule="auto"/>
        <w:jc w:val="left"/>
        <w:textAlignment w:val="baseline"/>
      </w:pPr>
      <w:r w:rsidR="00ec2bd0" w:rsidRPr="00ef5792">
        <w:rPr>
          <w:rStyle w:val="NormalCharacter"/>
          <w:b/>
          <w:bCs/>
          <w:szCs w:val="21"/>
          <w:sz w:val="21"/>
          <w:kern w:val="0"/>
          <w:lang w:val="en-US" w:eastAsia="zh-CN" w:bidi="ar-SA"/>
          <w:rFonts w:ascii="黑体" w:cs="宋体" w:eastAsia="黑体" w:hAnsi="Times New Roman"/>
        </w:rPr>
        <w:t xml:space="preserve">7.</w:t>
      </w:r>
      <w:r w:rsidR="00ec2bd0" w:rsidRPr="00ef5792">
        <w:rPr>
          <w:rStyle w:val="NormalCharacter"/>
          <w:b/>
          <w:bCs/>
          <w:szCs w:val="21"/>
          <w:sz w:val="21"/>
          <w:kern w:val="0"/>
          <w:lang w:val="en-US" w:eastAsia="zh-CN" w:bidi="ar-SA"/>
          <w:rFonts w:ascii="宋体" w:cs="宋体" w:eastAsia="宋体" w:hAnsi="Times New Roman"/>
        </w:rPr>
        <w:t xml:space="preserve"> </w:t>
      </w:r>
      <w:r w:rsidR="00ec2bd0" w:rsidRPr="00ef5792">
        <w:rPr>
          <w:rStyle w:val="NormalCharacter"/>
          <w:b/>
          <w:bCs/>
          <w:szCs w:val="21"/>
          <w:sz w:val="21"/>
          <w:kern w:val="0"/>
          <w:lang w:val="en-US" w:eastAsia="zh-CN" w:bidi="ar-SA"/>
          <w:rFonts w:ascii="黑体" w:cs="宋体" w:eastAsia="黑体" w:hAnsi="Times New Roman"/>
        </w:rPr>
        <w:t xml:space="preserve">报名及获取招标文件携带资料</w:t>
      </w:r>
      <w:r w:rsidR="00ec2bd0" w:rsidRPr="00ef5792">
        <w:rPr>
          <w:rStyle w:val="NormalCharacter"/>
          <w:szCs w:val="21"/>
          <w:sz w:val="21"/>
          <w:kern w:val="0"/>
          <w:lang w:val="en-US" w:eastAsia="zh-CN" w:bidi="ar-SA"/>
          <w:rFonts w:ascii="宋体" w:eastAsia="宋体" w:hAnsi="Times New Roman"/>
        </w:rPr>
        <w:t xml:space="preserve">：</w:t>
      </w:r>
    </w:p>
    <w:p>
      <w:pPr>
        <w:pStyle w:val="Normal"/>
        <w:rPr>
          <w:rStyle w:val="NormalCharacter"/>
          <w:szCs w:val="21"/>
          <w:sz w:val="21"/>
          <w:kern w:val="0"/>
          <w:lang w:val="en-US" w:eastAsia="zh-CN" w:bidi="ar-SA"/>
          <w:rFonts w:ascii="宋体" w:eastAsia="宋体" w:hAnsi="Times New Roman"/>
        </w:rPr>
        <w:widowControl/>
        <w:shd w:color="auto" w:val="clear" w:fill="FFFFFF"/>
        <w:ind w:firstLine="351"/>
        <w:spacing w:line="360" w:lineRule="auto"/>
        <w:jc w:val="left"/>
        <w:textAlignment w:val="baseline"/>
      </w:pPr>
      <w:r w:rsidR="00ec2bd0" w:rsidRPr="00ef5792">
        <w:rPr>
          <w:rStyle w:val="NormalCharacter"/>
          <w:szCs w:val="21"/>
          <w:sz w:val="21"/>
          <w:kern w:val="0"/>
          <w:lang w:val="en-US" w:eastAsia="zh-CN" w:bidi="ar-SA"/>
          <w:rFonts w:ascii="宋体" w:eastAsia="宋体" w:hAnsi="Times New Roman"/>
        </w:rPr>
        <w:t xml:space="preserve">1、企业介绍信；2、企业资质证书和营业执照（副本原件及复印件）；3、企业安全生产许可证（副本原件及复印件）；4、项目负责人安全生产考核B类证书（原件及复印件））；5、报名经办人身份证原件及复印件。以上要求提供的材料原件核对后退还，复印件加盖单位公章并装订成册。若为住房和城乡建设部同意企业资质电子化试点的省、市可提供企业电子资质证书打印件加盖公章。 </w:t>
      </w:r>
    </w:p>
    <w:p>
      <w:pPr>
        <w:pStyle w:val="Normal"/>
        <w:rPr>
          <w:rStyle w:val="NormalCharacter"/>
          <w:szCs w:val="21"/>
          <w:sz w:val="21"/>
          <w:kern w:val="0"/>
          <w:lang w:val="en-US" w:eastAsia="zh-CN" w:bidi="ar-SA"/>
          <w:rFonts w:ascii="微软雅黑" w:eastAsia="微软雅黑" w:hAnsi="Times New Roman"/>
        </w:rPr>
        <w:widowControl/>
        <w:shd w:color="auto" w:val="clear" w:fill="FFFFFF"/>
        <w:spacing w:line="360" w:lineRule="auto"/>
        <w:jc w:val="left"/>
        <w:textAlignment w:val="baseline"/>
      </w:pPr>
      <w:r w:rsidR="00ec2bd0" w:rsidRPr="00ef5792">
        <w:rPr>
          <w:rStyle w:val="NormalCharacter"/>
          <w:b/>
          <w:bCs/>
          <w:szCs w:val="21"/>
          <w:sz w:val="21"/>
          <w:kern w:val="0"/>
          <w:lang w:val="en-US" w:eastAsia="zh-CN" w:bidi="ar-SA"/>
          <w:rFonts w:ascii="宋体" w:cs="宋体" w:eastAsia="宋体" w:hAnsi="Times New Roman"/>
        </w:rPr>
        <w:t xml:space="preserve">8.</w:t>
      </w:r>
      <w:r w:rsidR="00ec2bd0" w:rsidRPr="00ef5792">
        <w:rPr>
          <w:rStyle w:val="NormalCharacter"/>
          <w:b/>
          <w:bCs/>
          <w:szCs w:val="21"/>
          <w:sz w:val="21"/>
          <w:kern w:val="0"/>
          <w:lang w:val="en-US" w:eastAsia="zh-CN" w:bidi="ar-SA"/>
          <w:rFonts w:ascii="黑体" w:cs="宋体" w:eastAsia="黑体" w:hAnsi="Times New Roman"/>
        </w:rPr>
        <w:t xml:space="preserve">联系方式</w:t>
      </w:r>
    </w:p>
    <w:p>
      <w:pPr>
        <w:pStyle w:val="Normal"/>
        <w:rPr>
          <w:rStyle w:val="NormalCharacter"/>
          <w:szCs w:val="21"/>
          <w:sz w:val="21"/>
          <w:kern w:val="0"/>
          <w:lang w:val="en-US" w:eastAsia="zh-CN" w:bidi="ar-SA"/>
          <w:rFonts w:ascii="微软雅黑" w:eastAsia="宋体" w:hAnsi="微软雅黑"/>
        </w:rPr>
        <w:widowControl/>
        <w:shd w:color="auto" w:val="clear" w:fill="FFFFFF"/>
        <w:ind w:firstLine="301"/>
        <w:spacing w:line="360" w:lineRule="auto"/>
        <w:jc w:val="left"/>
        <w:textAlignment w:val="baseline"/>
      </w:pPr>
      <w:r w:rsidR="00ec2bd0" w:rsidRPr="00ef5792">
        <w:rPr>
          <w:rStyle w:val="NormalCharacter"/>
          <w:szCs w:val="21"/>
          <w:sz w:val="21"/>
          <w:kern w:val="0"/>
          <w:lang w:val="en-US" w:eastAsia="zh-CN" w:bidi="ar-SA"/>
          <w:rFonts w:ascii="宋体" w:eastAsia="宋体" w:hAnsi="Times New Roman"/>
        </w:rPr>
        <w:t xml:space="preserve">招 标 人：三门县浦坝港镇程家村股份经济合作社</w:t>
      </w:r>
    </w:p>
    <w:p>
      <w:pPr>
        <w:pStyle w:val="Normal"/>
        <w:rPr>
          <w:rStyle w:val="NormalCharacter"/>
          <w:szCs w:val="21"/>
          <w:sz w:val="21"/>
          <w:kern w:val="0"/>
          <w:lang w:val="en-US" w:eastAsia="zh-CN" w:bidi="ar-SA"/>
          <w:rFonts w:ascii="宋体" w:eastAsia="宋体" w:hAnsi="Times New Roman"/>
        </w:rPr>
        <w:widowControl/>
        <w:shd w:color="auto" w:val="clear" w:fill="FFFFFF"/>
        <w:ind w:firstLine="210" w:firstLineChars="100"/>
        <w:spacing w:line="360" w:lineRule="auto"/>
        <w:jc w:val="left"/>
        <w:textAlignment w:val="baseline"/>
      </w:pPr>
      <w:r w:rsidR="00ec2bd0" w:rsidRPr="00ef5792">
        <w:rPr>
          <w:rStyle w:val="NormalCharacter"/>
          <w:szCs w:val="21"/>
          <w:sz w:val="21"/>
          <w:kern w:val="0"/>
          <w:lang w:val="en-US" w:eastAsia="zh-CN" w:bidi="ar-SA"/>
          <w:rFonts w:ascii="宋体" w:eastAsia="宋体" w:hAnsi="Times New Roman"/>
        </w:rPr>
        <w:t xml:space="preserve">联 系 人：程书记</w:t>
      </w:r>
    </w:p>
    <w:p>
      <w:pPr>
        <w:pStyle w:val="Normal"/>
        <w:rPr>
          <w:rStyle w:val="NormalCharacter"/>
          <w:szCs w:val="21"/>
          <w:sz w:val="21"/>
          <w:kern w:val="0"/>
          <w:lang w:val="en-US" w:eastAsia="zh-CN" w:bidi="ar-SA"/>
          <w:rFonts w:ascii="宋体" w:eastAsia="宋体" w:hAnsi="Times New Roman"/>
        </w:rPr>
        <w:widowControl/>
        <w:shd w:color="auto" w:val="clear" w:fill="FFFFFF"/>
        <w:ind w:firstLine="200"/>
        <w:spacing w:line="360" w:lineRule="auto"/>
        <w:jc w:val="left"/>
        <w:textAlignment w:val="baseline"/>
      </w:pPr>
      <w:r w:rsidR="00ec2bd0" w:rsidRPr="00ef5792">
        <w:rPr>
          <w:rStyle w:val="NormalCharacter"/>
          <w:szCs w:val="21"/>
          <w:sz w:val="21"/>
          <w:kern w:val="0"/>
          <w:lang w:val="en-US" w:eastAsia="zh-CN" w:bidi="ar-SA"/>
          <w:rFonts w:ascii="宋体" w:eastAsia="宋体" w:hAnsi="Times New Roman"/>
        </w:rPr>
        <w:t xml:space="preserve">电  话：661741</w:t>
      </w:r>
    </w:p>
    <w:p>
      <w:pPr>
        <w:pStyle w:val="Normal"/>
        <w:rPr>
          <w:rStyle w:val="NormalCharacter"/>
          <w:szCs w:val="21"/>
          <w:sz w:val="21"/>
          <w:kern w:val="0"/>
          <w:lang w:val="en-US" w:eastAsia="zh-CN" w:bidi="ar-SA"/>
          <w:rFonts w:ascii="微软雅黑" w:eastAsia="微软雅黑" w:hAnsi="Times New Roman"/>
        </w:rPr>
        <w:widowControl/>
        <w:shd w:color="auto" w:val="clear" w:fill="FFFFFF"/>
        <w:ind w:firstLine="351"/>
        <w:spacing w:line="360" w:lineRule="auto"/>
        <w:jc w:val="left"/>
        <w:textAlignment w:val="baseline"/>
      </w:pPr>
      <w:r w:rsidR="00ec2bd0" w:rsidRPr="00ef5792">
        <w:rPr>
          <w:rStyle w:val="NormalCharacter"/>
          <w:szCs w:val="21"/>
          <w:sz w:val="21"/>
          <w:kern w:val="0"/>
          <w:lang w:val="en-US" w:eastAsia="zh-CN" w:bidi="ar-SA"/>
          <w:rFonts w:ascii="宋体" w:eastAsia="宋体" w:hAnsi="Times New Roman"/>
        </w:rPr>
        <w:t xml:space="preserve"> </w:t>
      </w:r>
    </w:p>
    <w:p>
      <w:pPr>
        <w:pStyle w:val="Normal"/>
        <w:rPr>
          <w:rStyle w:val="NormalCharacter"/>
          <w:szCs w:val="21"/>
          <w:sz w:val="21"/>
          <w:kern w:val="0"/>
          <w:lang w:val="en-US" w:eastAsia="zh-CN" w:bidi="ar-SA"/>
          <w:rFonts w:ascii="微软雅黑" w:eastAsia="微软雅黑" w:hAnsi="Times New Roman"/>
        </w:rPr>
        <w:widowControl/>
        <w:shd w:color="auto" w:val="clear" w:fill="FFFFFF"/>
        <w:ind w:firstLine="351"/>
        <w:spacing w:line="360" w:lineRule="auto"/>
        <w:jc w:val="left"/>
        <w:textAlignment w:val="baseline"/>
      </w:pPr>
      <w:r w:rsidR="00ec2bd0" w:rsidRPr="00ef5792">
        <w:rPr>
          <w:rStyle w:val="NormalCharacter"/>
          <w:szCs w:val="21"/>
          <w:sz w:val="21"/>
          <w:kern w:val="0"/>
          <w:lang w:val="en-US" w:eastAsia="zh-CN" w:bidi="ar-SA"/>
          <w:rFonts w:ascii="宋体" w:eastAsia="宋体" w:hAnsi="Times New Roman"/>
        </w:rPr>
        <w:t xml:space="preserve">招标代理机构：台州景珩建设管理有限公司</w:t>
      </w:r>
    </w:p>
    <w:p>
      <w:pPr>
        <w:pStyle w:val="Normal"/>
        <w:rPr>
          <w:rStyle w:val="NormalCharacter"/>
          <w:szCs w:val="21"/>
          <w:sz w:val="21"/>
          <w:kern w:val="0"/>
          <w:lang w:val="en-US" w:eastAsia="zh-CN" w:bidi="ar-SA"/>
          <w:rFonts w:ascii="微软雅黑" w:eastAsia="微软雅黑" w:hAnsi="Times New Roman"/>
        </w:rPr>
        <w:widowControl/>
        <w:shd w:color="auto" w:val="clear" w:fill="FFFFFF"/>
        <w:ind w:firstLine="351"/>
        <w:spacing w:line="360" w:lineRule="auto"/>
        <w:jc w:val="left"/>
        <w:textAlignment w:val="baseline"/>
      </w:pPr>
      <w:r w:rsidR="00ec2bd0" w:rsidRPr="00ef5792">
        <w:rPr>
          <w:rStyle w:val="NormalCharacter"/>
          <w:szCs w:val="21"/>
          <w:sz w:val="21"/>
          <w:kern w:val="0"/>
          <w:lang w:val="en-US" w:eastAsia="zh-CN" w:bidi="ar-SA"/>
          <w:rFonts w:ascii="宋体" w:eastAsia="宋体" w:hAnsi="Times New Roman"/>
        </w:rPr>
        <w:t xml:space="preserve">联 系 人：许子倩</w:t>
      </w:r>
    </w:p>
    <w:p>
      <w:pPr>
        <w:pStyle w:val="Normal"/>
        <w:rPr>
          <w:rStyle w:val="NormalCharacter"/>
          <w:szCs w:val="21"/>
          <w:sz w:val="21"/>
          <w:kern w:val="0"/>
          <w:lang w:val="en-US" w:eastAsia="zh-CN" w:bidi="ar-SA"/>
          <w:rFonts w:ascii="微软雅黑" w:eastAsia="微软雅黑" w:hAnsi="Times New Roman"/>
        </w:rPr>
        <w:widowControl/>
        <w:shd w:color="auto" w:val="clear" w:fill="FFFFFF"/>
        <w:ind w:firstLine="351"/>
        <w:spacing w:line="360" w:lineRule="auto"/>
        <w:jc w:val="left"/>
        <w:textAlignment w:val="baseline"/>
      </w:pPr>
      <w:r w:rsidR="00ec2bd0" w:rsidRPr="00ef5792">
        <w:rPr>
          <w:rStyle w:val="NormalCharacter"/>
          <w:szCs w:val="21"/>
          <w:sz w:val="21"/>
          <w:kern w:val="0"/>
          <w:lang w:val="en-US" w:eastAsia="zh-CN" w:bidi="ar-SA"/>
          <w:rFonts w:ascii="宋体" w:eastAsia="宋体" w:hAnsi="Times New Roman"/>
        </w:rPr>
        <w:t xml:space="preserve">电  话：18758430742</w:t>
      </w:r>
    </w:p>
    <w:p>
      <w:pPr>
        <w:pStyle w:val="Normal"/>
        <w:rPr>
          <w:rStyle w:val="NormalCharacter"/>
          <w:szCs w:val="21"/>
          <w:sz w:val="21"/>
          <w:kern w:val="0"/>
          <w:lang w:val="en-US" w:eastAsia="zh-CN" w:bidi="ar-SA"/>
          <w:rFonts w:ascii="微软雅黑" w:eastAsia="微软雅黑" w:hAnsi="Times New Roman"/>
        </w:rPr>
        <w:widowControl/>
        <w:shd w:color="auto" w:val="clear" w:fill="FFFFFF"/>
        <w:ind w:firstLine="626"/>
        <w:spacing w:line="360" w:lineRule="auto"/>
        <w:jc w:val="right"/>
        <w:textAlignment w:val="baseline"/>
      </w:pPr>
      <w:r w:rsidR="00ec2bd0" w:rsidRPr="00ef5792">
        <w:rPr>
          <w:rStyle w:val="NormalCharacter"/>
          <w:szCs w:val="21"/>
          <w:sz w:val="21"/>
          <w:kern w:val="0"/>
          <w:lang w:val="en-US" w:eastAsia="zh-CN" w:bidi="ar-SA"/>
          <w:rFonts w:ascii="Times New Roman" w:eastAsia="微软雅黑" w:hAnsi="Times New Roman"/>
        </w:rPr>
        <w:t xml:space="preserve"> </w:t>
      </w:r>
    </w:p>
    <w:p>
      <w:pPr>
        <w:pStyle w:val="Normal"/>
        <w:rPr>
          <w:rStyle w:val="NormalCharacter"/>
          <w:szCs w:val="21"/>
          <w:sz w:val="21"/>
          <w:kern w:val="0"/>
          <w:lang w:val="en-US" w:eastAsia="zh-CN" w:bidi="ar-SA"/>
          <w:rFonts w:ascii="微软雅黑" w:eastAsia="微软雅黑" w:hAnsi="Times New Roman"/>
        </w:rPr>
        <w:widowControl/>
        <w:shd w:color="auto" w:val="clear" w:fill="FFFFFF"/>
        <w:spacing w:line="360" w:lineRule="auto"/>
        <w:jc w:val="right"/>
        <w:textAlignment w:val="baseline"/>
      </w:pPr>
    </w:p>
    <w:p>
      <w:pPr>
        <w:pStyle w:val="Normal"/>
        <w:rPr>
          <w:rStyle w:val="NormalCharacter"/>
          <w:szCs w:val="21"/>
          <w:sz w:val="21"/>
          <w:kern w:val="0"/>
          <w:lang w:val="en-US" w:eastAsia="zh-CN" w:bidi="ar-SA"/>
          <w:rFonts w:ascii="宋体" w:eastAsia="宋体" w:hAnsi="Times New Roman"/>
        </w:rPr>
        <w:spacing w:line="500" w:lineRule="exact"/>
        <w:jc w:val="right"/>
        <w:textAlignment w:val="baseline"/>
      </w:pPr>
      <w:r w:rsidR="00ec2bd0" w:rsidRPr="00ef5792">
        <w:rPr>
          <w:rStyle w:val="NormalCharacter"/>
          <w:szCs w:val="21"/>
          <w:sz w:val="21"/>
          <w:kern w:val="0"/>
          <w:lang w:val="en-US" w:eastAsia="zh-CN" w:bidi="ar-SA"/>
          <w:rFonts w:ascii="宋体" w:eastAsia="宋体" w:hAnsi="Times New Roman"/>
        </w:rPr>
        <w:t xml:space="preserve">招标人：三门县浦坝港镇程家村股份经济合作社</w:t>
      </w:r>
    </w:p>
    <w:p>
      <w:pPr>
        <w:pStyle w:val="Normal"/>
        <w:rPr>
          <w:rStyle w:val="NormalCharacter"/>
          <w:szCs w:val="21"/>
          <w:sz w:val="21"/>
          <w:kern w:val="0"/>
          <w:lang w:val="en-US" w:eastAsia="zh-CN" w:bidi="ar-SA"/>
          <w:rFonts w:ascii="宋体" w:eastAsia="宋体" w:hAnsi="Times New Roman"/>
        </w:rPr>
        <w:spacing w:line="500" w:lineRule="exact"/>
        <w:jc w:val="right"/>
        <w:textAlignment w:val="baseline"/>
      </w:pPr>
      <w:r w:rsidR="00ec2bd0" w:rsidRPr="00ef5792">
        <w:rPr>
          <w:rStyle w:val="NormalCharacter"/>
          <w:szCs w:val="21"/>
          <w:sz w:val="21"/>
          <w:kern w:val="0"/>
          <w:lang w:val="en-US" w:eastAsia="zh-CN" w:bidi="ar-SA"/>
          <w:rFonts w:ascii="宋体" w:eastAsia="宋体" w:hAnsi="Times New Roman"/>
        </w:rPr>
        <w:t xml:space="preserve">                       招标代理机构： 台州景珩建设管理有限公司</w:t>
      </w:r>
    </w:p>
    <w:p>
      <w:pPr>
        <w:pStyle w:val="Normal"/>
        <w:rPr>
          <w:rStyle w:val="NormalCharacter"/>
          <w:szCs w:val="21"/>
          <w:sz w:val="21"/>
          <w:kern w:val="0"/>
          <w:lang w:val="en-US" w:eastAsia="zh-CN" w:bidi="ar-SA"/>
          <w:rFonts w:ascii="宋体" w:eastAsia="宋体" w:hAnsi="Times New Roman"/>
        </w:rPr>
        <w:spacing w:line="500" w:lineRule="exact"/>
        <w:jc w:val="right"/>
        <w:textAlignment w:val="baseline"/>
      </w:pPr>
      <w:r w:rsidR="00ec2bd0" w:rsidRPr="00ef5792">
        <w:rPr>
          <w:rStyle w:val="NormalCharacter"/>
          <w:szCs w:val="21"/>
          <w:sz w:val="21"/>
          <w:kern w:val="0"/>
          <w:lang w:val="en-US" w:eastAsia="zh-CN" w:bidi="ar-SA"/>
          <w:rFonts w:ascii="宋体" w:eastAsia="宋体" w:hAnsi="Times New Roman"/>
        </w:rPr>
        <w:t xml:space="preserve">                           招标监管机构：三门县浦坝镇公共资源交易中心</w:t>
      </w:r>
    </w:p>
    <w:p>
      <w:pPr>
        <w:pStyle w:val="Normal"/>
        <w:rPr>
          <w:rStyle w:val="NormalCharacter"/>
          <w:szCs w:val="21"/>
          <w:sz w:val="21"/>
          <w:kern w:val="0"/>
          <w:lang w:val="en-US" w:eastAsia="zh-CN" w:bidi="ar-SA"/>
          <w:rFonts w:ascii="微软雅黑" w:eastAsia="微软雅黑" w:hAnsi="Times New Roman"/>
        </w:rPr>
        <w:widowControl/>
        <w:shd w:color="auto" w:val="clear" w:fill="FFFFFF"/>
        <w:spacing w:line="360" w:lineRule="auto"/>
        <w:jc w:val="right"/>
        <w:textAlignment w:val="baseline"/>
      </w:pPr>
      <w:r w:rsidR="00ec2bd0" w:rsidRPr="00ef5792">
        <w:rPr>
          <w:rStyle w:val="NormalCharacter"/>
          <w:szCs w:val="21"/>
          <w:sz w:val="21"/>
          <w:kern w:val="0"/>
          <w:lang w:val="en-US" w:eastAsia="zh-CN" w:bidi="ar-SA"/>
          <w:rFonts w:ascii="宋体" w:eastAsia="宋体" w:hAnsi="Times New Roman"/>
        </w:rPr>
        <w:t xml:space="preserve">                               2021年 </w:t>
      </w:r>
      <w:r w:rsidR="00ef5792" w:rsidRPr="00ef5792">
        <w:rPr>
          <w:rStyle w:val="NormalCharacter"/>
          <w:szCs w:val="21"/>
          <w:sz w:val="21"/>
          <w:kern w:val="0"/>
          <w:lang w:val="en-US" w:eastAsia="zh-CN" w:bidi="ar-SA"/>
          <w:rFonts w:ascii="宋体" w:eastAsia="宋体" w:hAnsi="Times New Roman"/>
        </w:rPr>
        <w:t xml:space="preserve">4</w:t>
      </w:r>
      <w:r w:rsidR="00ec2bd0" w:rsidRPr="00ef5792">
        <w:rPr>
          <w:rStyle w:val="NormalCharacter"/>
          <w:szCs w:val="21"/>
          <w:sz w:val="21"/>
          <w:kern w:val="0"/>
          <w:lang w:val="en-US" w:eastAsia="zh-CN" w:bidi="ar-SA"/>
          <w:rFonts w:ascii="宋体" w:eastAsia="宋体" w:hAnsi="Times New Roman"/>
        </w:rPr>
        <w:t xml:space="preserve">月</w:t>
      </w:r>
      <w:r w:rsidR="00ef5792" w:rsidRPr="00ef5792">
        <w:rPr>
          <w:rStyle w:val="NormalCharacter"/>
          <w:szCs w:val="21"/>
          <w:sz w:val="21"/>
          <w:kern w:val="0"/>
          <w:lang w:val="en-US" w:eastAsia="zh-CN" w:bidi="ar-SA"/>
          <w:rFonts w:ascii="宋体" w:eastAsia="宋体" w:hAnsi="Times New Roman"/>
        </w:rPr>
        <w:t xml:space="preserve">21</w:t>
      </w:r>
      <w:r w:rsidR="00ec2bd0" w:rsidRPr="00ef5792">
        <w:rPr>
          <w:rStyle w:val="NormalCharacter"/>
          <w:szCs w:val="21"/>
          <w:sz w:val="21"/>
          <w:kern w:val="0"/>
          <w:lang w:val="en-US" w:eastAsia="zh-CN" w:bidi="ar-SA"/>
          <w:rFonts w:ascii="宋体" w:eastAsia="宋体" w:hAnsi="Times New Roman"/>
        </w:rPr>
        <w:t xml:space="preserve"> 日</w:t>
      </w:r>
    </w:p>
    <w:p>
      <w:pPr>
        <w:pStyle w:val="Normal"/>
        <w:rPr>
          <w:rStyle w:val="NormalCharacter"/>
          <w:b/>
          <w:sz w:val="32"/>
          <w:kern w:val="2"/>
          <w:lang w:val="en-US" w:eastAsia="zh-CN" w:bidi="ar-SA"/>
          <w:rFonts w:ascii="宋体" w:eastAsia="宋体" w:hAnsi="Times New Roman"/>
        </w:rPr>
        <w:snapToGrid w:val="0"/>
        <w:ind w:right="210"/>
        <w:spacing w:line="460" w:lineRule="exact"/>
        <w:jc w:val="center"/>
        <w:textAlignment w:val="baseline"/>
      </w:pPr>
    </w:p>
    <w:p>
      <w:pPr>
        <w:pStyle w:val="Normal"/>
        <w:rPr>
          <w:rStyle w:val="NormalCharacter"/>
          <w:b/>
          <w:sz w:val="32"/>
          <w:kern w:val="2"/>
          <w:lang w:val="en-US" w:eastAsia="zh-CN" w:bidi="ar-SA"/>
          <w:rFonts w:ascii="宋体" w:eastAsia="宋体" w:hAnsi="Times New Roman"/>
        </w:rPr>
        <w:snapToGrid w:val="0"/>
        <w:ind w:right="210"/>
        <w:spacing w:line="460" w:lineRule="exact"/>
        <w:jc w:val="center"/>
        <w:textAlignment w:val="baseline"/>
      </w:pPr>
    </w:p>
    <w:p>
      <w:pPr>
        <w:pStyle w:val="Normal"/>
        <w:rPr>
          <w:rStyle w:val="NormalCharacter"/>
          <w:b/>
          <w:sz w:val="32"/>
          <w:kern w:val="2"/>
          <w:lang w:val="en-US" w:eastAsia="zh-CN" w:bidi="ar-SA"/>
          <w:rFonts w:ascii="宋体" w:eastAsia="宋体" w:hAnsi="Times New Roman"/>
        </w:rPr>
        <w:snapToGrid w:val="0"/>
        <w:ind w:right="210"/>
        <w:spacing w:line="460" w:lineRule="exact"/>
        <w:jc w:val="center"/>
        <w:textAlignment w:val="baseline"/>
      </w:pPr>
    </w:p>
    <w:p>
      <w:pPr>
        <w:pStyle w:val="Normal"/>
        <w:rPr>
          <w:rStyle w:val="NormalCharacter"/>
          <w:b/>
          <w:sz w:val="32"/>
          <w:kern w:val="2"/>
          <w:lang w:val="en-US" w:eastAsia="zh-CN" w:bidi="ar-SA"/>
          <w:rFonts w:ascii="宋体" w:eastAsia="宋体" w:hAnsi="Times New Roman"/>
        </w:rPr>
        <w:snapToGrid w:val="0"/>
        <w:ind w:right="210"/>
        <w:spacing w:line="460" w:lineRule="exact"/>
        <w:jc w:val="center"/>
        <w:textAlignment w:val="baseline"/>
      </w:pPr>
    </w:p>
    <w:p>
      <w:pPr>
        <w:pStyle w:val="Normal"/>
        <w:rPr>
          <w:rStyle w:val="NormalCharacter"/>
          <w:b/>
          <w:sz w:val="32"/>
          <w:kern w:val="2"/>
          <w:lang w:val="en-US" w:eastAsia="zh-CN" w:bidi="ar-SA"/>
          <w:rFonts w:ascii="宋体" w:eastAsia="宋体" w:hAnsi="Times New Roman"/>
        </w:rPr>
        <w:snapToGrid w:val="0"/>
        <w:ind w:right="210"/>
        <w:spacing w:line="460" w:lineRule="exact"/>
        <w:jc w:val="center"/>
        <w:textAlignment w:val="baseline"/>
      </w:pPr>
    </w:p>
    <w:p>
      <w:pPr>
        <w:pStyle w:val="Normal"/>
        <w:rPr>
          <w:rStyle w:val="NormalCharacter"/>
          <w:b/>
          <w:sz w:val="32"/>
          <w:kern w:val="2"/>
          <w:lang w:val="en-US" w:eastAsia="zh-CN" w:bidi="ar-SA"/>
          <w:rFonts w:ascii="宋体" w:eastAsia="宋体" w:hAnsi="Times New Roman"/>
        </w:rPr>
        <w:snapToGrid w:val="0"/>
        <w:ind w:right="210"/>
        <w:spacing w:line="460" w:lineRule="exact"/>
        <w:jc w:val="center"/>
        <w:textAlignment w:val="baseline"/>
      </w:pPr>
    </w:p>
    <w:p>
      <w:pPr>
        <w:pStyle w:val="Normal"/>
        <w:rPr>
          <w:rStyle w:val="NormalCharacter"/>
          <w:b/>
          <w:sz w:val="32"/>
          <w:kern w:val="2"/>
          <w:lang w:val="en-US" w:eastAsia="zh-CN" w:bidi="ar-SA"/>
          <w:rFonts w:ascii="宋体" w:eastAsia="宋体" w:hAnsi="Times New Roman"/>
        </w:rPr>
        <w:snapToGrid w:val="0"/>
        <w:ind w:right="210"/>
        <w:spacing w:line="460" w:lineRule="exact"/>
        <w:jc w:val="center"/>
        <w:textAlignment w:val="baseline"/>
      </w:pPr>
    </w:p>
    <w:p>
      <w:pPr>
        <w:pStyle w:val="Normal"/>
        <w:rPr>
          <w:rStyle w:val="NormalCharacter"/>
          <w:b/>
          <w:sz w:val="32"/>
          <w:kern w:val="2"/>
          <w:lang w:val="en-US" w:eastAsia="zh-CN" w:bidi="ar-SA"/>
          <w:rFonts w:ascii="宋体" w:eastAsia="宋体" w:hAnsi="Times New Roman"/>
        </w:rPr>
        <w:snapToGrid w:val="0"/>
        <w:ind w:right="210"/>
        <w:spacing w:line="460" w:lineRule="exact"/>
        <w:jc w:val="center"/>
        <w:textAlignment w:val="baseline"/>
      </w:pPr>
    </w:p>
    <w:p>
      <w:pPr>
        <w:pStyle w:val="Normal"/>
        <w:rPr>
          <w:rStyle w:val="NormalCharacter"/>
          <w:b/>
          <w:sz w:val="32"/>
          <w:kern w:val="2"/>
          <w:lang w:val="en-US" w:eastAsia="zh-CN" w:bidi="ar-SA"/>
          <w:rFonts w:ascii="宋体" w:eastAsia="宋体" w:hAnsi="Times New Roman"/>
        </w:rPr>
        <w:snapToGrid w:val="0"/>
        <w:ind w:right="210"/>
        <w:spacing w:line="460" w:lineRule="exact"/>
        <w:jc w:val="center"/>
        <w:textAlignment w:val="baseline"/>
      </w:pPr>
    </w:p>
    <w:p>
      <w:pPr>
        <w:pStyle w:val="Normal"/>
        <w:rPr>
          <w:rStyle w:val="NormalCharacter"/>
          <w:b/>
          <w:sz w:val="32"/>
          <w:kern w:val="2"/>
          <w:lang w:val="en-US" w:eastAsia="zh-CN" w:bidi="ar-SA"/>
          <w:rFonts w:ascii="宋体" w:eastAsia="宋体" w:hAnsi="Times New Roman"/>
        </w:rPr>
        <w:snapToGrid w:val="0"/>
        <w:ind w:right="210"/>
        <w:spacing w:line="460" w:lineRule="exact"/>
        <w:jc w:val="center"/>
        <w:textAlignment w:val="baseline"/>
      </w:pPr>
    </w:p>
    <w:p>
      <w:pPr>
        <w:pStyle w:val="Normal"/>
        <w:rPr>
          <w:rStyle w:val="NormalCharacter"/>
          <w:b/>
          <w:sz w:val="32"/>
          <w:kern w:val="2"/>
          <w:lang w:val="en-US" w:eastAsia="zh-CN" w:bidi="ar-SA"/>
          <w:rFonts w:ascii="宋体" w:eastAsia="宋体" w:hAnsi="Times New Roman"/>
        </w:rPr>
        <w:snapToGrid w:val="0"/>
        <w:ind w:right="210"/>
        <w:spacing w:line="460" w:lineRule="exact"/>
        <w:jc w:val="center"/>
        <w:textAlignment w:val="baseline"/>
      </w:pPr>
    </w:p>
    <w:p>
      <w:pPr>
        <w:pStyle w:val="Normal"/>
        <w:rPr>
          <w:rStyle w:val="NormalCharacter"/>
          <w:b/>
          <w:sz w:val="32"/>
          <w:kern w:val="2"/>
          <w:lang w:val="en-US" w:eastAsia="zh-CN" w:bidi="ar-SA"/>
          <w:rFonts w:ascii="宋体" w:eastAsia="宋体" w:hAnsi="Times New Roman"/>
        </w:rPr>
        <w:snapToGrid w:val="0"/>
        <w:ind w:right="210"/>
        <w:spacing w:line="460" w:lineRule="exact"/>
        <w:jc w:val="center"/>
        <w:textAlignment w:val="baseline"/>
      </w:pPr>
    </w:p>
    <w:p>
      <w:pPr>
        <w:pStyle w:val="Normal"/>
        <w:rPr>
          <w:rStyle w:val="NormalCharacter"/>
          <w:b/>
          <w:sz w:val="32"/>
          <w:kern w:val="2"/>
          <w:lang w:val="en-US" w:eastAsia="zh-CN" w:bidi="ar-SA"/>
          <w:rFonts w:ascii="宋体" w:eastAsia="宋体" w:hAnsi="Times New Roman"/>
        </w:rPr>
        <w:snapToGrid w:val="0"/>
        <w:ind w:right="210"/>
        <w:spacing w:line="460" w:lineRule="exact"/>
        <w:jc w:val="center"/>
        <w:textAlignment w:val="baseline"/>
      </w:pPr>
    </w:p>
    <w:p>
      <w:pPr>
        <w:pStyle w:val="Normal"/>
        <w:rPr>
          <w:rStyle w:val="NormalCharacter"/>
          <w:b/>
          <w:sz w:val="32"/>
          <w:kern w:val="2"/>
          <w:lang w:val="en-US" w:eastAsia="zh-CN" w:bidi="ar-SA"/>
          <w:rFonts w:ascii="宋体" w:eastAsia="宋体" w:hAnsi="Times New Roman"/>
        </w:rPr>
        <w:snapToGrid w:val="0"/>
        <w:ind w:right="210"/>
        <w:spacing w:line="460" w:lineRule="exact"/>
        <w:jc w:val="center"/>
        <w:textAlignment w:val="baseline"/>
      </w:pPr>
    </w:p>
    <w:p>
      <w:pPr>
        <w:pStyle w:val="Normal"/>
        <w:rPr>
          <w:rStyle w:val="NormalCharacter"/>
          <w:b/>
          <w:sz w:val="32"/>
          <w:kern w:val="2"/>
          <w:lang w:val="en-US" w:eastAsia="zh-CN" w:bidi="ar-SA"/>
          <w:rFonts w:ascii="宋体" w:eastAsia="宋体" w:hAnsi="Times New Roman"/>
        </w:rPr>
        <w:snapToGrid w:val="0"/>
        <w:ind w:right="210"/>
        <w:spacing w:line="460" w:lineRule="exact"/>
        <w:jc w:val="center"/>
        <w:textAlignment w:val="baseline"/>
      </w:pPr>
    </w:p>
    <w:p>
      <w:pPr>
        <w:pStyle w:val="Normal"/>
        <w:rPr>
          <w:rStyle w:val="NormalCharacter"/>
          <w:b/>
          <w:sz w:val="32"/>
          <w:kern w:val="2"/>
          <w:lang w:val="en-US" w:eastAsia="zh-CN" w:bidi="ar-SA"/>
          <w:rFonts w:ascii="宋体" w:eastAsia="宋体" w:hAnsi="Times New Roman"/>
        </w:rPr>
        <w:snapToGrid w:val="0"/>
        <w:ind w:right="210"/>
        <w:spacing w:line="460" w:lineRule="exact"/>
        <w:jc w:val="center"/>
        <w:textAlignment w:val="baseline"/>
      </w:pPr>
    </w:p>
    <w:p>
      <w:pPr>
        <w:pStyle w:val="Normal"/>
        <w:rPr>
          <w:rStyle w:val="NormalCharacter"/>
          <w:b/>
          <w:sz w:val="32"/>
          <w:kern w:val="2"/>
          <w:lang w:val="en-US" w:eastAsia="zh-CN" w:bidi="ar-SA"/>
          <w:rFonts w:ascii="宋体" w:eastAsia="宋体" w:hAnsi="Times New Roman"/>
        </w:rPr>
        <w:snapToGrid w:val="0"/>
        <w:ind w:right="210"/>
        <w:spacing w:line="460" w:lineRule="exact"/>
        <w:jc w:val="both"/>
        <w:textAlignment w:val="baseline"/>
      </w:pPr>
    </w:p>
    <w:p>
      <w:pPr>
        <w:pStyle w:val="Normal"/>
        <w:rPr>
          <w:rStyle w:val="NormalCharacter"/>
          <w:b/>
          <w:sz w:val="32"/>
          <w:kern w:val="2"/>
          <w:lang w:val="en-US" w:eastAsia="zh-CN" w:bidi="ar-SA"/>
          <w:rFonts w:ascii="宋体" w:eastAsia="宋体" w:hAnsi="Times New Roman"/>
        </w:rPr>
        <w:snapToGrid w:val="0"/>
        <w:ind w:right="210"/>
        <w:spacing w:line="460" w:lineRule="exact"/>
        <w:jc w:val="both"/>
        <w:textAlignment w:val="baseline"/>
      </w:pPr>
    </w:p>
    <w:p>
      <w:pPr>
        <w:pStyle w:val="Normal"/>
        <w:rPr>
          <w:rStyle w:val="NormalCharacter"/>
          <w:b/>
          <w:sz w:val="32"/>
          <w:kern w:val="2"/>
          <w:lang w:val="en-US" w:eastAsia="zh-CN" w:bidi="ar-SA"/>
          <w:rFonts w:ascii="宋体" w:eastAsia="宋体" w:hAnsi="Times New Roman"/>
        </w:rPr>
        <w:snapToGrid w:val="0"/>
        <w:ind w:right="210"/>
        <w:spacing w:line="460" w:lineRule="exact"/>
        <w:jc w:val="center"/>
        <w:textAlignment w:val="baseline"/>
      </w:pPr>
    </w:p>
    <w:p>
      <w:pPr>
        <w:pStyle w:val="Normal"/>
        <w:rPr>
          <w:rStyle w:val="NormalCharacter"/>
          <w:sz w:val="24"/>
          <w:kern w:val="2"/>
          <w:lang w:val="en-US" w:eastAsia="zh-CN" w:bidi="ar-SA"/>
          <w:rFonts w:ascii="Times New Roman" w:eastAsia="仿宋_GB2312" w:hAnsi="Times New Roman"/>
        </w:rPr>
        <w:snapToGrid w:val="0"/>
        <w:ind w:right="210"/>
        <w:spacing w:line="460" w:lineRule="exact"/>
        <w:jc w:val="center"/>
        <w:textAlignment w:val="baseline"/>
      </w:pPr>
      <w:r w:rsidR="00ec2bd0" w:rsidRPr="00ef5792">
        <w:rPr>
          <w:rStyle w:val="NormalCharacter"/>
          <w:b/>
          <w:sz w:val="32"/>
          <w:kern w:val="2"/>
          <w:lang w:val="en-US" w:eastAsia="zh-CN" w:bidi="ar-SA"/>
          <w:rFonts w:ascii="宋体" w:eastAsia="宋体" w:hAnsi="Times New Roman"/>
        </w:rPr>
        <w:t xml:space="preserve">投标须知前附表</w:t>
      </w:r>
    </w:p>
    <w:tbl>
      <w:tblPr>
        <w:tblW w:type="dxa" w:w="9184"/>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gridCol w:w="682"/>
        <w:gridCol w:w="1722"/>
        <w:gridCol w:w="6780"/>
      </w:tblGrid>
      <w:tr>
        <w:trPr>
          <w:trHeight w:val="634"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序号</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内  容</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说明与要求</w:t>
            </w:r>
          </w:p>
        </w:tc>
      </w:tr>
      <w:tr>
        <w:trPr>
          <w:trHeight w:val="859" w:hRule="atLeast"/>
          <w:cantSpli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1</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工程名称</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snapToGrid w:val="0"/>
              <w:jc w:val="both"/>
              <w:textAlignment w:val="baseline"/>
            </w:pPr>
            <w:r w:rsidR="00ec2bd0" w:rsidRPr="00ef5792">
              <w:rPr>
                <w:rStyle w:val="NormalCharacter"/>
                <w:szCs w:val="21"/>
                <w:sz w:val="21"/>
                <w:kern w:val="2"/>
                <w:lang w:val="en-US" w:eastAsia="zh-CN" w:bidi="ar-SA"/>
                <w:rFonts w:ascii="宋体" w:eastAsia="宋体" w:hAnsi="Times New Roman"/>
              </w:rPr>
              <w:t xml:space="preserve">三门县浦坝港镇程家村(山里)自来水改造工程</w:t>
            </w:r>
          </w:p>
        </w:tc>
      </w:tr>
      <w:tr>
        <w:trPr>
          <w:trHeight w:val="569" w:hRule="atLeast"/>
          <w:cantSpli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2</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建设地点</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snapToGrid w:val="0"/>
              <w:jc w:val="both"/>
              <w:textAlignment w:val="baseline"/>
            </w:pPr>
            <w:r w:rsidR="00ec2bd0" w:rsidRPr="00ef5792">
              <w:rPr>
                <w:rStyle w:val="NormalCharacter"/>
                <w:szCs w:val="21"/>
                <w:sz w:val="21"/>
                <w:kern w:val="2"/>
                <w:lang w:val="en-US" w:eastAsia="zh-CN" w:bidi="ar-SA"/>
                <w:rFonts w:ascii="宋体" w:eastAsia="宋体" w:hAnsi="Times New Roman"/>
              </w:rPr>
              <w:t xml:space="preserve">三门县</w:t>
            </w:r>
          </w:p>
        </w:tc>
      </w:tr>
      <w:tr>
        <w:trPr>
          <w:trHeight w:val="569" w:hRule="atLeast"/>
          <w:cantSpli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3</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建设规模</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snapToGrid w:val="0"/>
              <w:jc w:val="both"/>
              <w:textAlignment w:val="baseline"/>
            </w:pPr>
            <w:r w:rsidR="00ec2bd0" w:rsidRPr="00ef5792">
              <w:rPr>
                <w:rStyle w:val="NormalCharacter"/>
                <w:szCs w:val="21"/>
                <w:sz w:val="21"/>
                <w:kern w:val="2"/>
                <w:lang w:val="en-US" w:eastAsia="zh-CN" w:bidi="ar-SA"/>
                <w:rFonts w:ascii="宋体" w:eastAsia="宋体" w:hAnsi="Times New Roman"/>
              </w:rPr>
              <w:t xml:space="preserve">一个标段</w:t>
            </w:r>
          </w:p>
        </w:tc>
      </w:tr>
      <w:tr>
        <w:trPr>
          <w:trHeight w:val="570" w:hRule="atLeast"/>
          <w:cantSpli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4</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预算审核造价</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both"/>
              <w:textAlignment w:val="baseline"/>
            </w:pPr>
            <w:r w:rsidR="00ec2bd0" w:rsidRPr="00ef5792">
              <w:rPr>
                <w:rStyle w:val="NormalCharacter"/>
                <w:szCs w:val="21"/>
                <w:sz w:val="21"/>
                <w:kern w:val="2"/>
                <w:lang w:val="en-US" w:eastAsia="zh-CN" w:bidi="ar-SA"/>
                <w:rFonts w:ascii="宋体" w:eastAsia="宋体" w:hAnsi="Times New Roman"/>
              </w:rPr>
              <w:t xml:space="preserve">预算审核造价291115元</w:t>
            </w:r>
          </w:p>
        </w:tc>
      </w:tr>
      <w:tr>
        <w:trPr>
          <w:trHeight w:val="569" w:hRule="atLeast"/>
          <w:cantSpli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5</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承包方式</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snapToGrid w:val="0"/>
              <w:jc w:val="both"/>
              <w:textAlignment w:val="baseline"/>
            </w:pPr>
            <w:r w:rsidR="00ec2bd0" w:rsidRPr="00ef5792">
              <w:rPr>
                <w:rStyle w:val="NormalCharacter"/>
                <w:szCs w:val="21"/>
                <w:sz w:val="21"/>
                <w:kern w:val="2"/>
                <w:lang w:val="en-US" w:eastAsia="zh-CN" w:bidi="ar-SA"/>
                <w:rFonts w:ascii="宋体" w:eastAsia="宋体" w:hAnsi="Times New Roman"/>
              </w:rPr>
              <w:t xml:space="preserve">包工包料</w:t>
            </w:r>
          </w:p>
        </w:tc>
      </w:tr>
      <w:tr>
        <w:trPr>
          <w:trHeight w:val="569" w:hRule="atLeast"/>
          <w:cantSpli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6</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质量标准</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snapToGrid w:val="0"/>
              <w:jc w:val="both"/>
              <w:textAlignment w:val="baseline"/>
            </w:pPr>
            <w:r w:rsidR="00ec2bd0" w:rsidRPr="00ef5792">
              <w:rPr>
                <w:rStyle w:val="NormalCharacter"/>
                <w:szCs w:val="21"/>
                <w:sz w:val="21"/>
                <w:kern w:val="2"/>
                <w:lang w:val="en-US" w:eastAsia="zh-CN" w:bidi="ar-SA"/>
                <w:rFonts w:ascii="宋体" w:eastAsia="宋体" w:hAnsi="Times New Roman"/>
              </w:rPr>
              <w:t xml:space="preserve">合格</w:t>
            </w:r>
          </w:p>
        </w:tc>
      </w:tr>
      <w:tr>
        <w:trPr>
          <w:trHeight w:val="569" w:hRule="atLeast"/>
          <w:cantSpli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7</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ind w:firstLine="315" w:firstLineChars="150"/>
              <w:jc w:val="both"/>
              <w:textAlignment w:val="baseline"/>
            </w:pPr>
            <w:r w:rsidR="00ec2bd0" w:rsidRPr="00ef5792">
              <w:rPr>
                <w:rStyle w:val="NormalCharacter"/>
                <w:szCs w:val="21"/>
                <w:sz w:val="21"/>
                <w:kern w:val="2"/>
                <w:lang w:val="en-US" w:eastAsia="zh-CN" w:bidi="ar-SA"/>
                <w:rFonts w:ascii="宋体" w:eastAsia="宋体" w:hAnsi="Times New Roman"/>
              </w:rPr>
              <w:t xml:space="preserve">工期要求</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snapToGrid w:val="0"/>
              <w:jc w:val="both"/>
              <w:textAlignment w:val="baseline"/>
            </w:pPr>
            <w:r w:rsidR="00ec2bd0" w:rsidRPr="00ef5792">
              <w:rPr>
                <w:rStyle w:val="NormalCharacter"/>
                <w:szCs w:val="21"/>
                <w:sz w:val="21"/>
                <w:kern w:val="2"/>
                <w:lang w:val="en-US" w:eastAsia="zh-CN" w:bidi="ar-SA"/>
                <w:rFonts w:ascii="宋体" w:eastAsia="宋体" w:hAnsi="Times New Roman"/>
              </w:rPr>
              <w:t xml:space="preserve">不超过3</w:t>
            </w:r>
            <w:r w:rsidR="00ec2bd0" w:rsidRPr="00ef5792">
              <w:rPr>
                <w:rStyle w:val="NormalCharacter"/>
                <w:szCs w:val="21"/>
                <w:sz w:val="21"/>
                <w:kern w:val="2"/>
                <w:u w:val="single"/>
                <w:lang w:val="en-US" w:eastAsia="zh-CN" w:bidi="ar-SA"/>
                <w:rFonts w:ascii="宋体" w:eastAsia="宋体" w:hAnsi="Times New Roman"/>
              </w:rPr>
              <w:t xml:space="preserve">0 </w:t>
            </w:r>
            <w:r w:rsidR="00ec2bd0" w:rsidRPr="00ef5792">
              <w:rPr>
                <w:rStyle w:val="NormalCharacter"/>
                <w:szCs w:val="21"/>
                <w:sz w:val="21"/>
                <w:kern w:val="2"/>
                <w:lang w:val="en-US" w:eastAsia="zh-CN" w:bidi="ar-SA"/>
                <w:rFonts w:ascii="宋体" w:eastAsia="宋体" w:hAnsi="Times New Roman"/>
              </w:rPr>
              <w:t xml:space="preserve">日历天</w:t>
            </w:r>
            <w:r w:rsidR="00ec2bd0" w:rsidRPr="00ef5792">
              <w:rPr>
                <w:rStyle w:val="NormalCharacter"/>
                <w:szCs w:val="21"/>
                <w:sz w:val="21"/>
                <w:kern w:val="0"/>
                <w:lang w:val="en-US" w:eastAsia="zh-CN" w:bidi="ar-SA"/>
                <w:rFonts w:ascii="宋体" w:eastAsia="宋体" w:hAnsi="Times New Roman"/>
              </w:rPr>
              <w:t xml:space="preserve">（投标人在投标文件中必须明确工期天数）</w:t>
            </w:r>
          </w:p>
        </w:tc>
      </w:tr>
      <w:tr>
        <w:trPr>
          <w:trHeight w:val="519"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8</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招标方式</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both"/>
              <w:textAlignment w:val="baseline"/>
            </w:pPr>
            <w:r w:rsidR="00ec2bd0" w:rsidRPr="00ef5792">
              <w:rPr>
                <w:rStyle w:val="NormalCharacter"/>
                <w:szCs w:val="21"/>
                <w:sz w:val="21"/>
                <w:kern w:val="2"/>
                <w:lang w:val="en-US" w:eastAsia="zh-CN" w:bidi="ar-SA"/>
                <w:rFonts w:ascii="宋体" w:eastAsia="宋体" w:hAnsi="Times New Roman"/>
              </w:rPr>
              <w:t xml:space="preserve">公开招标</w:t>
            </w:r>
          </w:p>
        </w:tc>
      </w:tr>
      <w:tr>
        <w:trPr>
          <w:trHeight w:val="519" w:hRule="atLeast"/>
          <w:cantSpli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9</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招标范围</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snapToGrid w:val="0"/>
              <w:jc w:val="both"/>
              <w:textAlignment w:val="baseline"/>
            </w:pPr>
            <w:r w:rsidR="00ec2bd0" w:rsidRPr="00ef5792">
              <w:rPr>
                <w:rStyle w:val="NormalCharacter"/>
                <w:szCs w:val="21"/>
                <w:sz w:val="21"/>
                <w:kern w:val="2"/>
                <w:lang w:val="en-US" w:eastAsia="zh-CN" w:bidi="ar-SA"/>
                <w:rFonts w:ascii="宋体" w:eastAsia="宋体" w:hAnsi="Times New Roman"/>
              </w:rPr>
              <w:t xml:space="preserve">招标人提供的施工图纸及预算审核书所包含的工程等所有内容</w:t>
            </w:r>
          </w:p>
        </w:tc>
      </w:tr>
      <w:tr>
        <w:trPr>
          <w:trHeight w:val="570" w:hRule="atLeast"/>
          <w:cantSpli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10</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资金来源</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snapToGrid w:val="0"/>
              <w:jc w:val="both"/>
              <w:textAlignment w:val="baseline"/>
            </w:pPr>
            <w:r w:rsidR="00ec2bd0" w:rsidRPr="00ef5792">
              <w:rPr>
                <w:rStyle w:val="NormalCharacter"/>
                <w:szCs w:val="21"/>
                <w:sz w:val="21"/>
                <w:kern w:val="2"/>
                <w:lang w:val="en-US" w:eastAsia="zh-CN" w:bidi="ar-SA"/>
                <w:rFonts w:ascii="宋体" w:eastAsia="宋体" w:hAnsi="Times New Roman"/>
              </w:rPr>
              <w:t xml:space="preserve">自筹</w:t>
            </w:r>
          </w:p>
        </w:tc>
      </w:tr>
      <w:tr>
        <w:trPr>
          <w:trHeight w:val="519" w:hRule="atLeast"/>
          <w:cantSpli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11</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both"/>
              <w:textAlignment w:val="baseline"/>
            </w:pPr>
            <w:r w:rsidR="00ec2bd0" w:rsidRPr="00ef5792">
              <w:rPr>
                <w:rStyle w:val="NormalCharacter"/>
                <w:szCs w:val="21"/>
                <w:sz w:val="21"/>
                <w:kern w:val="2"/>
                <w:lang w:val="en-US" w:eastAsia="zh-CN" w:bidi="ar-SA"/>
                <w:rFonts w:ascii="宋体" w:eastAsia="宋体" w:hAnsi="Times New Roman"/>
              </w:rPr>
              <w:t xml:space="preserve">投标人要求</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both"/>
              <w:textAlignment w:val="baseline"/>
            </w:pPr>
            <w:r w:rsidR="00ec2bd0" w:rsidRPr="00ef5792">
              <w:rPr>
                <w:rStyle w:val="NormalCharacter"/>
                <w:szCs w:val="21"/>
                <w:sz w:val="21"/>
                <w:kern w:val="2"/>
                <w:lang w:val="en-US" w:eastAsia="zh-CN" w:bidi="ar-SA"/>
                <w:rFonts w:ascii="宋体" w:eastAsia="宋体" w:hAnsi="Times New Roman"/>
              </w:rPr>
              <w:t xml:space="preserve">市政公用工程施工总承包三级及以上资质</w:t>
            </w:r>
          </w:p>
        </w:tc>
      </w:tr>
      <w:tr>
        <w:trPr>
          <w:trHeight w:val="520"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12</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项目负责人要求</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snapToGrid w:val="0"/>
              <w:spacing w:line="3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具有安全生产考核合格证B类证书 ，</w:t>
            </w:r>
            <w:r w:rsidR="00ef5792" w:rsidRPr="00ef5792">
              <w:rPr>
                <w:rStyle w:val="NormalCharacter"/>
                <w:szCs w:val="21"/>
                <w:sz w:val="21"/>
                <w:kern w:val="2"/>
                <w:lang w:val="en-US" w:eastAsia="zh-CN" w:bidi="ar-SA"/>
                <w:rFonts w:ascii="宋体" w:eastAsia="宋体" w:hAnsi="Times New Roman"/>
              </w:rPr>
              <w:t xml:space="preserve">无在建工程</w:t>
            </w:r>
            <w:r w:rsidR="00ec2bd0" w:rsidRPr="00ef5792">
              <w:rPr>
                <w:rStyle w:val="NormalCharacter"/>
                <w:szCs w:val="21"/>
                <w:sz w:val="21"/>
                <w:kern w:val="2"/>
                <w:lang w:val="en-US" w:eastAsia="zh-CN" w:bidi="ar-SA"/>
                <w:rFonts w:ascii="宋体" w:eastAsia="宋体" w:hAnsi="Times New Roman"/>
              </w:rPr>
              <w:t xml:space="preserve">。</w:t>
            </w:r>
          </w:p>
        </w:tc>
      </w:tr>
      <w:tr>
        <w:trPr>
          <w:trHeight w:val="519"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13</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投标人确定方式</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both"/>
              <w:textAlignment w:val="baseline"/>
            </w:pPr>
            <w:r w:rsidR="00ec2bd0" w:rsidRPr="00ef5792">
              <w:rPr>
                <w:rStyle w:val="NormalCharacter"/>
                <w:szCs w:val="21"/>
                <w:sz w:val="21"/>
                <w:kern w:val="2"/>
                <w:lang w:val="en-US" w:eastAsia="zh-CN" w:bidi="ar-SA"/>
                <w:rFonts w:ascii="宋体" w:eastAsia="宋体" w:hAnsi="Times New Roman"/>
              </w:rPr>
              <w:t xml:space="preserve">资格审查</w:t>
            </w:r>
          </w:p>
        </w:tc>
      </w:tr>
      <w:tr>
        <w:trPr>
          <w:trHeight w:val="80"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14</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投标文件组成</w:t>
            </w:r>
          </w:p>
        </w:tc>
        <w:tc>
          <w:tcPr>
            <w:textDirection w:val="lrTb"/>
            <w:vAlign w:val="top"/>
            <w:tcW w:type="dxa" w:w="6780"/>
            <w:tcBorders>
              <w:top w:space="0" w:color="000000" w:val="single" w:sz="4"/>
              <w:left w:space="0" w:color="000000" w:val="single" w:sz="4"/>
              <w:bottom w:space="0" w:color="000000" w:val="single" w:sz="4"/>
              <w:right w:space="0" w:color="000000" w:val="single" w:sz="4"/>
            </w:tcBorders>
          </w:tcPr>
          <w:p>
            <w:pPr>
              <w:pStyle w:val="NormalIndent"/>
              <w:rPr>
                <w:rStyle w:val="NormalCharacter"/>
                <w:szCs w:val="21"/>
                <w:sz w:val="21"/>
                <w:rFonts w:ascii="宋体" w:eastAsia="宋体"/>
              </w:rPr>
              <w:widowControl/>
              <w:ind w:firstLine="0"/>
              <w:spacing w:line="288" w:lineRule="auto"/>
              <w:textAlignment w:val="baseline"/>
            </w:pPr>
            <w:r w:rsidR="00ec2bd0" w:rsidRPr="00ef5792">
              <w:rPr>
                <w:rStyle w:val="NormalCharacter"/>
                <w:szCs w:val="21"/>
                <w:sz w:val="21"/>
                <w:rFonts w:ascii="宋体" w:eastAsia="宋体"/>
              </w:rPr>
              <w:t xml:space="preserve">投标文件组成内容包括：</w:t>
            </w:r>
          </w:p>
          <w:p>
            <w:pPr>
              <w:pStyle w:val="NormalIndent"/>
              <w:rPr>
                <w:rStyle w:val="NormalCharacter"/>
                <w:szCs w:val="21"/>
                <w:sz w:val="21"/>
                <w:rFonts w:ascii="宋体" w:eastAsia="宋体"/>
              </w:rPr>
              <w:widowControl/>
              <w:tabs>
                <w:tab w:leader="none" w:val="left" w:pos="574"/>
                <w:tab w:leader="none" w:val="left" w:pos="840"/>
              </w:tabs>
              <w:ind w:firstLine="420" w:left="840"/>
              <w:spacing w:line="360" w:lineRule="auto"/>
              <w:textAlignment w:val="baseline"/>
              <w:numPr>
                <w:ilvl w:val="0"/>
                <w:numId w:val="6"/>
              </w:numPr>
            </w:pPr>
            <w:r w:rsidR="00ec2bd0" w:rsidRPr="00ef5792">
              <w:rPr>
                <w:rStyle w:val="NormalCharacter"/>
                <w:szCs w:val="21"/>
                <w:sz w:val="21"/>
                <w:rFonts w:ascii="宋体" w:eastAsia="宋体"/>
              </w:rPr>
              <w:t xml:space="preserve">投标函（附件一）；</w:t>
            </w:r>
          </w:p>
          <w:p>
            <w:pPr>
              <w:pStyle w:val="NormalIndent"/>
              <w:rPr>
                <w:rStyle w:val="NormalCharacter"/>
                <w:szCs w:val="21"/>
                <w:sz w:val="21"/>
                <w:rFonts w:ascii="宋体" w:eastAsia="宋体"/>
              </w:rPr>
              <w:widowControl/>
              <w:tabs>
                <w:tab w:leader="none" w:val="left" w:pos="574"/>
                <w:tab w:leader="none" w:val="left" w:pos="840"/>
              </w:tabs>
              <w:ind w:firstLine="420" w:left="840"/>
              <w:spacing w:line="360" w:lineRule="auto"/>
              <w:textAlignment w:val="baseline"/>
              <w:numPr>
                <w:ilvl w:val="0"/>
                <w:numId w:val="6"/>
              </w:numPr>
            </w:pPr>
            <w:r w:rsidR="00ec2bd0" w:rsidRPr="00ef5792">
              <w:rPr>
                <w:rStyle w:val="NormalCharacter"/>
                <w:szCs w:val="21"/>
                <w:sz w:val="21"/>
                <w:rFonts w:ascii="宋体" w:eastAsia="宋体"/>
              </w:rPr>
              <w:t xml:space="preserve">项目管理机构配备表（附件二）；</w:t>
            </w:r>
          </w:p>
          <w:p>
            <w:pPr>
              <w:pStyle w:val="NormalIndent"/>
              <w:rPr>
                <w:rStyle w:val="NormalCharacter"/>
                <w:szCs w:val="21"/>
                <w:sz w:val="21"/>
                <w:rFonts w:ascii="宋体" w:eastAsia="宋体"/>
              </w:rPr>
              <w:widowControl/>
              <w:tabs>
                <w:tab w:leader="none" w:val="left" w:pos="574"/>
                <w:tab w:leader="none" w:val="left" w:pos="840"/>
              </w:tabs>
              <w:ind w:firstLine="420" w:left="840"/>
              <w:spacing w:line="360" w:lineRule="auto"/>
              <w:textAlignment w:val="baseline"/>
              <w:numPr>
                <w:ilvl w:val="0"/>
                <w:numId w:val="6"/>
              </w:numPr>
            </w:pPr>
            <w:r w:rsidR="00ec2bd0" w:rsidRPr="00ef5792">
              <w:rPr>
                <w:rStyle w:val="NormalCharacter"/>
                <w:szCs w:val="21"/>
                <w:sz w:val="21"/>
                <w:rFonts w:ascii="宋体" w:eastAsia="宋体"/>
              </w:rPr>
              <w:t xml:space="preserve">项目负责人简历表（附件三）；</w:t>
            </w:r>
          </w:p>
          <w:p>
            <w:pPr>
              <w:pStyle w:val="NormalIndent"/>
              <w:rPr>
                <w:rStyle w:val="NormalCharacter"/>
                <w:szCs w:val="21"/>
                <w:sz w:val="21"/>
                <w:rFonts w:ascii="宋体" w:eastAsia="宋体"/>
              </w:rPr>
              <w:widowControl/>
              <w:tabs>
                <w:tab w:leader="none" w:val="left" w:pos="574"/>
                <w:tab w:leader="none" w:val="left" w:pos="840"/>
              </w:tabs>
              <w:ind w:firstLine="420" w:left="840"/>
              <w:spacing w:line="360" w:lineRule="auto"/>
              <w:textAlignment w:val="baseline"/>
              <w:numPr>
                <w:ilvl w:val="0"/>
                <w:numId w:val="6"/>
              </w:numPr>
            </w:pPr>
            <w:r w:rsidR="00ec2bd0" w:rsidRPr="00ef5792">
              <w:rPr>
                <w:rStyle w:val="NormalCharacter"/>
                <w:szCs w:val="21"/>
                <w:sz w:val="21"/>
                <w:rFonts w:ascii="宋体" w:eastAsia="宋体"/>
              </w:rPr>
              <w:t xml:space="preserve">主要施工机械设备表（附件四）</w:t>
            </w:r>
          </w:p>
          <w:p>
            <w:pPr>
              <w:pStyle w:val="NormalIndent"/>
              <w:rPr>
                <w:rStyle w:val="NormalCharacter"/>
                <w:szCs w:val="21"/>
                <w:sz w:val="21"/>
                <w:rFonts w:ascii="宋体" w:eastAsia="宋体"/>
              </w:rPr>
              <w:widowControl/>
              <w:tabs>
                <w:tab w:leader="none" w:val="left" w:pos="574"/>
                <w:tab w:leader="none" w:val="left" w:pos="840"/>
              </w:tabs>
              <w:ind w:firstLine="420" w:left="840"/>
              <w:spacing w:line="360" w:lineRule="auto"/>
              <w:textAlignment w:val="baseline"/>
              <w:numPr>
                <w:ilvl w:val="0"/>
                <w:numId w:val="6"/>
              </w:numPr>
            </w:pPr>
            <w:r w:rsidR="00ec2bd0" w:rsidRPr="00ef5792">
              <w:rPr>
                <w:rStyle w:val="NormalCharacter"/>
                <w:szCs w:val="21"/>
                <w:sz w:val="21"/>
                <w:rFonts w:ascii="宋体" w:eastAsia="宋体"/>
              </w:rPr>
              <w:t xml:space="preserve">台州市建设工程诚信投标承诺书（附件五）</w:t>
            </w:r>
          </w:p>
          <w:p>
            <w:pPr>
              <w:pStyle w:val="NormalIndent"/>
              <w:rPr>
                <w:rStyle w:val="NormalCharacter"/>
                <w:szCs w:val="21"/>
                <w:sz w:val="21"/>
                <w:rFonts w:ascii="宋体" w:eastAsia="宋体"/>
              </w:rPr>
              <w:widowControl/>
              <w:tabs>
                <w:tab w:leader="none" w:val="left" w:pos="574"/>
                <w:tab w:leader="none" w:val="left" w:pos="840"/>
              </w:tabs>
              <w:ind w:firstLine="420" w:left="840"/>
              <w:spacing w:line="360" w:lineRule="auto"/>
              <w:textAlignment w:val="baseline"/>
              <w:numPr>
                <w:ilvl w:val="0"/>
                <w:numId w:val="6"/>
              </w:numPr>
            </w:pPr>
            <w:r w:rsidR="00ec2bd0" w:rsidRPr="00ef5792">
              <w:rPr>
                <w:rStyle w:val="NormalCharacter"/>
                <w:szCs w:val="21"/>
                <w:sz w:val="21"/>
                <w:rFonts w:ascii="宋体" w:eastAsia="宋体"/>
              </w:rPr>
              <w:t xml:space="preserve">企业营业执照、资质证书和安全生产许可证副本复印件；项目负责人B类证书的复印件。</w:t>
            </w:r>
          </w:p>
          <w:p>
            <w:pPr>
              <w:pStyle w:val="NormalIndent"/>
              <w:rPr>
                <w:rStyle w:val="NormalCharacter"/>
                <w:szCs w:val="21"/>
                <w:sz w:val="21"/>
                <w:rFonts w:ascii="宋体" w:eastAsia="宋体"/>
              </w:rPr>
              <w:widowControl/>
              <w:tabs>
                <w:tab w:leader="none" w:val="left" w:pos="574"/>
              </w:tabs>
              <w:ind w:firstLine="0" w:left="420"/>
              <w:spacing w:line="360" w:lineRule="auto"/>
              <w:textAlignment w:val="baseline"/>
            </w:pPr>
            <w:r w:rsidR="00ec2bd0" w:rsidRPr="00ef5792">
              <w:rPr>
                <w:rStyle w:val="NormalCharacter"/>
                <w:szCs w:val="21"/>
                <w:sz w:val="21"/>
                <w:rFonts w:ascii="宋体" w:eastAsia="宋体"/>
              </w:rPr>
              <w:t xml:space="preserve">注：以上证书复印件加盖公司公章</w:t>
            </w:r>
          </w:p>
        </w:tc>
      </w:tr>
      <w:tr>
        <w:trPr>
          <w:trHeight w:val="1360"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15</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投标文件格式</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ind w:right="200"/>
              <w:spacing w:line="288" w:lineRule="auto"/>
              <w:jc w:val="both"/>
              <w:textAlignment w:val="baseline"/>
            </w:pPr>
            <w:r w:rsidR="00ec2bd0" w:rsidRPr="00ef5792">
              <w:rPr>
                <w:rStyle w:val="NormalCharacter"/>
                <w:szCs w:val="21"/>
                <w:sz w:val="21"/>
                <w:kern w:val="2"/>
                <w:lang w:val="en-US" w:eastAsia="zh-CN" w:bidi="ar-SA"/>
                <w:rFonts w:ascii="宋体" w:eastAsia="宋体" w:hAnsi="Times New Roman"/>
              </w:rPr>
              <w:t xml:space="preserve">1、投标人应使用招标文件中提供的附件格式。表格如不够用时，可以按同样格式扩展。</w:t>
            </w:r>
          </w:p>
          <w:p>
            <w:pPr>
              <w:pStyle w:val="Normal"/>
              <w:rPr>
                <w:rStyle w:val="NormalCharacter"/>
                <w:szCs w:val="21"/>
                <w:sz w:val="21"/>
                <w:kern w:val="2"/>
                <w:lang w:val="en-US" w:eastAsia="zh-CN" w:bidi="ar-SA"/>
                <w:rFonts w:ascii="宋体" w:eastAsia="宋体" w:hAnsi="Times New Roman"/>
              </w:rPr>
              <w:ind w:right="200"/>
              <w:spacing w:line="288" w:lineRule="auto"/>
              <w:jc w:val="both"/>
              <w:textAlignment w:val="baseline"/>
            </w:pPr>
            <w:r w:rsidR="00ec2bd0" w:rsidRPr="00ef5792">
              <w:rPr>
                <w:rStyle w:val="NormalCharacter"/>
                <w:szCs w:val="21"/>
                <w:sz w:val="21"/>
                <w:kern w:val="2"/>
                <w:lang w:val="en-US" w:eastAsia="zh-CN" w:bidi="ar-SA"/>
                <w:rFonts w:ascii="宋体" w:eastAsia="宋体" w:hAnsi="Times New Roman"/>
              </w:rPr>
              <w:t xml:space="preserve">2、投标人投标文件所用的纸张建议采用A4型纸，图表可根据需要作适当扩展。</w:t>
            </w:r>
          </w:p>
        </w:tc>
      </w:tr>
      <w:tr>
        <w:trPr>
          <w:trHeight w:val="519"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16</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报价方式</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both"/>
              <w:textAlignment w:val="baseline"/>
            </w:pPr>
            <w:r w:rsidR="00ec2bd0" w:rsidRPr="00ef5792">
              <w:rPr>
                <w:rStyle w:val="NormalCharacter"/>
                <w:szCs w:val="21"/>
                <w:sz w:val="21"/>
                <w:kern w:val="2"/>
                <w:lang w:val="en-US" w:eastAsia="zh-CN" w:bidi="ar-SA"/>
                <w:rFonts w:ascii="宋体" w:eastAsia="宋体" w:hAnsi="Times New Roman"/>
              </w:rPr>
              <w:t xml:space="preserve">合理区间投标报价，K值抽取范围8%-13%。</w:t>
            </w:r>
          </w:p>
        </w:tc>
      </w:tr>
      <w:tr>
        <w:trPr>
          <w:trHeight w:val="1123"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17</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投标保证金要求</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spacing w:line="360" w:lineRule="auto"/>
              <w:jc w:val="both"/>
              <w:textAlignment w:val="baseline"/>
            </w:pPr>
            <w:r w:rsidR="00ec2bd0" w:rsidRPr="00ef5792">
              <w:rPr>
                <w:rStyle w:val="NormalCharacter"/>
                <w:szCs w:val="21"/>
                <w:sz w:val="21"/>
                <w:kern w:val="2"/>
                <w:lang w:val="en-US" w:eastAsia="zh-CN" w:bidi="ar-SA"/>
                <w:rFonts w:ascii="宋体" w:eastAsia="宋体" w:hAnsi="Times New Roman"/>
              </w:rPr>
              <w:t xml:space="preserve">1、保证金金额：伍仟元整。</w:t>
            </w:r>
          </w:p>
          <w:p>
            <w:pPr>
              <w:pStyle w:val="Normal"/>
              <w:rPr>
                <w:rStyle w:val="NormalCharacter"/>
                <w:szCs w:val="21"/>
                <w:sz w:val="21"/>
                <w:kern w:val="2"/>
                <w:lang w:val="en-US" w:eastAsia="zh-CN" w:bidi="ar-SA"/>
                <w:rFonts w:ascii="宋体" w:eastAsia="宋体" w:hAnsi="Times New Roman"/>
              </w:rPr>
              <w:spacing w:line="360" w:lineRule="auto"/>
              <w:jc w:val="both"/>
              <w:textAlignment w:val="baseline"/>
            </w:pPr>
            <w:r w:rsidR="00ec2bd0" w:rsidRPr="00ef5792">
              <w:rPr>
                <w:rStyle w:val="NormalCharacter"/>
                <w:szCs w:val="21"/>
                <w:sz w:val="21"/>
                <w:kern w:val="2"/>
                <w:lang w:val="en-US" w:eastAsia="zh-CN" w:bidi="ar-SA"/>
                <w:rFonts w:ascii="宋体" w:eastAsia="宋体" w:hAnsi="Times New Roman"/>
              </w:rPr>
              <w:t xml:space="preserve">2、担保形式：现金</w:t>
            </w:r>
          </w:p>
          <w:p>
            <w:pPr>
              <w:pStyle w:val="Normal"/>
              <w:rPr>
                <w:rStyle w:val="NormalCharacter"/>
                <w:szCs w:val="21"/>
                <w:sz w:val="21"/>
                <w:kern w:val="2"/>
                <w:lang w:val="en-US" w:eastAsia="zh-CN" w:bidi="ar-SA"/>
                <w:rFonts w:ascii="宋体" w:eastAsia="宋体" w:hAnsi="Times New Roman"/>
              </w:rPr>
              <w:spacing w:line="360" w:lineRule="auto"/>
              <w:jc w:val="both"/>
              <w:textAlignment w:val="baseline"/>
            </w:pPr>
            <w:r w:rsidR="00ec2bd0" w:rsidRPr="00ef5792">
              <w:rPr>
                <w:rStyle w:val="NormalCharacter"/>
                <w:szCs w:val="21"/>
                <w:sz w:val="21"/>
                <w:kern w:val="2"/>
                <w:lang w:val="en-US" w:eastAsia="zh-CN" w:bidi="ar-SA"/>
                <w:rFonts w:ascii="宋体" w:eastAsia="宋体" w:hAnsi="Times New Roman"/>
              </w:rPr>
              <w:t xml:space="preserve">3、提交单位及地址：</w:t>
            </w:r>
            <w:r w:rsidR="00ec2bd0" w:rsidRPr="00ef5792">
              <w:rPr>
                <w:rStyle w:val="NormalCharacter"/>
                <w:szCs w:val="21"/>
                <w:sz w:val="21"/>
                <w:kern w:val="2"/>
                <w:u w:val="single"/>
                <w:lang w:val="en-US" w:eastAsia="zh-CN" w:bidi="ar-SA"/>
                <w:rFonts w:ascii="宋体" w:eastAsia="宋体" w:hAnsi="Times New Roman"/>
              </w:rPr>
              <w:t xml:space="preserve">三门县浦坝港镇三角塘村办公楼三楼会议室</w:t>
            </w:r>
          </w:p>
        </w:tc>
      </w:tr>
      <w:tr>
        <w:trPr>
          <w:trHeight w:val="714"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spacing w:line="320" w:lineRule="exact"/>
              <w:jc w:val="center"/>
              <w:textAlignment w:val="baseline"/>
            </w:pPr>
            <w:r w:rsidR="00ec2bd0" w:rsidRPr="00ef5792">
              <w:rPr>
                <w:rStyle w:val="NormalCharacter"/>
                <w:sz w:val="21"/>
                <w:kern w:val="2"/>
                <w:lang w:val="en-US" w:eastAsia="zh-CN" w:bidi="ar-SA"/>
                <w:rFonts w:ascii="宋体" w:eastAsia="宋体" w:hAnsi="Times New Roman"/>
              </w:rPr>
              <w:t xml:space="preserve">18</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spacing w:line="320" w:lineRule="exact"/>
              <w:jc w:val="center"/>
              <w:textAlignment w:val="baseline"/>
            </w:pPr>
            <w:r w:rsidR="00ec2bd0" w:rsidRPr="00ef5792">
              <w:rPr>
                <w:rStyle w:val="NormalCharacter"/>
                <w:sz w:val="21"/>
                <w:kern w:val="2"/>
                <w:lang w:val="en-US" w:eastAsia="zh-CN" w:bidi="ar-SA"/>
                <w:rFonts w:ascii="宋体" w:eastAsia="宋体" w:hAnsi="Times New Roman"/>
              </w:rPr>
              <w:t xml:space="preserve">履约保证金数额</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spacing w:line="3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中标价的2%</w:t>
            </w:r>
            <w:r w:rsidR="005730af">
              <w:rPr>
                <w:rStyle w:val="NormalCharacter"/>
                <w:sz w:val="21"/>
                <w:kern w:val="2"/>
                <w:lang w:val="en-US" w:eastAsia="zh-CN" w:bidi="ar-SA"/>
                <w:rFonts w:ascii="宋体" w:eastAsia="宋体" w:hAnsi="宋体"/>
                <w:color w:val="000000"/>
              </w:rPr>
              <w:t xml:space="preserve">（转帐支票或汇票或电汇）</w:t>
            </w:r>
          </w:p>
        </w:tc>
      </w:tr>
      <w:tr>
        <w:trPr>
          <w:trHeight w:val="714"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19</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投标有效期</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both"/>
              <w:textAlignment w:val="baseline"/>
            </w:pPr>
            <w:r w:rsidR="00ec2bd0" w:rsidRPr="00ef5792">
              <w:rPr>
                <w:rStyle w:val="NormalCharacter"/>
                <w:szCs w:val="21"/>
                <w:sz w:val="21"/>
                <w:kern w:val="2"/>
                <w:lang w:val="en-US" w:eastAsia="zh-CN" w:bidi="ar-SA"/>
                <w:rFonts w:ascii="宋体" w:eastAsia="宋体" w:hAnsi="Times New Roman"/>
              </w:rPr>
              <w:t xml:space="preserve">60日历天（自投标截止日起计算）</w:t>
            </w:r>
          </w:p>
        </w:tc>
      </w:tr>
      <w:tr>
        <w:trPr>
          <w:trHeight w:val="1004"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20</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投标文件份数</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both"/>
              <w:textAlignment w:val="baseline"/>
            </w:pPr>
            <w:r w:rsidR="00ec2bd0" w:rsidRPr="00ef5792">
              <w:rPr>
                <w:rStyle w:val="NormalCharacter"/>
                <w:szCs w:val="21"/>
                <w:sz w:val="21"/>
                <w:kern w:val="2"/>
                <w:lang w:val="en-US" w:eastAsia="zh-CN" w:bidi="ar-SA"/>
                <w:rFonts w:ascii="宋体" w:eastAsia="宋体" w:hAnsi="Times New Roman"/>
              </w:rPr>
              <w:t xml:space="preserve">正本一份、副本四份。</w:t>
            </w:r>
          </w:p>
        </w:tc>
      </w:tr>
      <w:tr>
        <w:trPr>
          <w:trHeight w:val="851"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21</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投标文件</w:t>
            </w:r>
          </w:p>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密封及装订</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u w:val="single"/>
                <w:lang w:val="en-US" w:eastAsia="zh-CN" w:bidi="ar-SA"/>
                <w:rFonts w:ascii="宋体" w:eastAsia="宋体" w:hAnsi="Times New Roman"/>
              </w:rPr>
              <w:jc w:val="both"/>
              <w:textAlignment w:val="baseline"/>
            </w:pPr>
            <w:r w:rsidR="00ec2bd0" w:rsidRPr="00ef5792">
              <w:rPr>
                <w:rStyle w:val="NormalCharacter"/>
                <w:szCs w:val="21"/>
                <w:sz w:val="21"/>
                <w:kern w:val="2"/>
                <w:lang w:val="en-US" w:eastAsia="zh-CN" w:bidi="ar-SA"/>
                <w:rFonts w:ascii="宋体" w:eastAsia="宋体" w:hAnsi="Times New Roman"/>
              </w:rPr>
              <w:t xml:space="preserve">投标文件必须单独密封。</w:t>
            </w:r>
          </w:p>
        </w:tc>
      </w:tr>
      <w:tr>
        <w:trPr>
          <w:trHeight w:val="853"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22</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投标文件提交地点与开标地点</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both"/>
              <w:textAlignment w:val="baseline"/>
            </w:pPr>
            <w:r w:rsidR="00ec2bd0" w:rsidRPr="00ef5792">
              <w:rPr>
                <w:rStyle w:val="NormalCharacter"/>
                <w:szCs w:val="21"/>
                <w:sz w:val="21"/>
                <w:kern w:val="2"/>
                <w:lang w:val="en-US" w:eastAsia="zh-CN" w:bidi="ar-SA"/>
                <w:rFonts w:ascii="宋体" w:eastAsia="宋体" w:hAnsi="Times New Roman"/>
              </w:rPr>
              <w:t xml:space="preserve">地址：三门县浦坝港镇三角塘村办公楼三楼会议室。</w:t>
            </w:r>
          </w:p>
        </w:tc>
      </w:tr>
      <w:tr>
        <w:trPr>
          <w:trHeight w:val="853"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23</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提交投标文件截止时间与开标时间</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rsidP="00ef5792">
            <w:pPr>
              <w:pStyle w:val="Normal"/>
              <w:rPr>
                <w:rStyle w:val="NormalCharacter"/>
                <w:b/>
                <w:szCs w:val="21"/>
                <w:sz w:val="21"/>
                <w:kern w:val="2"/>
                <w:lang w:val="en-US" w:eastAsia="zh-CN" w:bidi="ar-SA"/>
                <w:rFonts w:ascii="宋体" w:eastAsia="宋体" w:hAnsi="Times New Roman"/>
              </w:rPr>
              <w:jc w:val="both"/>
              <w:textAlignment w:val="baseline"/>
            </w:pPr>
            <w:r w:rsidR="00ec2bd0" w:rsidRPr="00ef5792">
              <w:rPr>
                <w:rStyle w:val="NormalCharacter"/>
                <w:szCs w:val="21"/>
                <w:sz w:val="21"/>
                <w:kern w:val="2"/>
                <w:lang w:val="en-US" w:eastAsia="zh-CN" w:bidi="ar-SA"/>
                <w:rFonts w:ascii="宋体" w:eastAsia="宋体" w:hAnsi="Times New Roman"/>
              </w:rPr>
              <w:t xml:space="preserve">2021年</w:t>
            </w:r>
            <w:r w:rsidR="00ef5792">
              <w:rPr>
                <w:rStyle w:val="NormalCharacter"/>
                <w:szCs w:val="21"/>
                <w:sz w:val="21"/>
                <w:kern w:val="2"/>
                <w:lang w:val="en-US" w:eastAsia="zh-CN" w:bidi="ar-SA"/>
                <w:rFonts w:ascii="宋体" w:eastAsia="宋体" w:hAnsi="Times New Roman"/>
              </w:rPr>
              <w:t xml:space="preserve">4</w:t>
            </w:r>
            <w:r w:rsidR="00ec2bd0" w:rsidRPr="00ef5792">
              <w:rPr>
                <w:rStyle w:val="NormalCharacter"/>
                <w:szCs w:val="21"/>
                <w:sz w:val="21"/>
                <w:kern w:val="2"/>
                <w:lang w:val="en-US" w:eastAsia="zh-CN" w:bidi="ar-SA"/>
                <w:rFonts w:ascii="宋体" w:eastAsia="宋体" w:hAnsi="Times New Roman"/>
              </w:rPr>
              <w:t xml:space="preserve">月</w:t>
            </w:r>
            <w:r w:rsidR="00ef5792">
              <w:rPr>
                <w:rStyle w:val="NormalCharacter"/>
                <w:szCs w:val="21"/>
                <w:sz w:val="21"/>
                <w:kern w:val="2"/>
                <w:lang w:val="en-US" w:eastAsia="zh-CN" w:bidi="ar-SA"/>
                <w:rFonts w:ascii="宋体" w:eastAsia="宋体" w:hAnsi="Times New Roman"/>
              </w:rPr>
              <w:t xml:space="preserve">27</w:t>
            </w:r>
            <w:r w:rsidR="00ec2bd0" w:rsidRPr="00ef5792">
              <w:rPr>
                <w:rStyle w:val="NormalCharacter"/>
                <w:szCs w:val="21"/>
                <w:sz w:val="21"/>
                <w:kern w:val="2"/>
                <w:lang w:val="en-US" w:eastAsia="zh-CN" w:bidi="ar-SA"/>
                <w:rFonts w:ascii="宋体" w:eastAsia="宋体" w:hAnsi="Times New Roman"/>
              </w:rPr>
              <w:t xml:space="preserve">日   </w:t>
            </w:r>
          </w:p>
        </w:tc>
      </w:tr>
      <w:tr>
        <w:trPr>
          <w:trHeight w:val="853" w:hRule="atLeast"/>
        </w:trPr>
        <w:tc>
          <w:tcPr>
            <w:textDirection w:val="lrTb"/>
            <w:vAlign w:val="center"/>
            <w:tcW w:type="dxa" w:w="68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24</w:t>
            </w:r>
          </w:p>
        </w:tc>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Times New Roman"/>
              </w:rPr>
              <w:jc w:val="center"/>
              <w:textAlignment w:val="baseline"/>
            </w:pPr>
            <w:r w:rsidR="00ec2bd0" w:rsidRPr="00ef5792">
              <w:rPr>
                <w:rStyle w:val="NormalCharacter"/>
                <w:szCs w:val="21"/>
                <w:sz w:val="21"/>
                <w:kern w:val="2"/>
                <w:lang w:val="en-US" w:eastAsia="zh-CN" w:bidi="ar-SA"/>
                <w:rFonts w:ascii="宋体" w:eastAsia="宋体" w:hAnsi="Times New Roman"/>
              </w:rPr>
              <w:t xml:space="preserve">开标程序</w:t>
            </w:r>
          </w:p>
        </w:tc>
        <w:tc>
          <w:tcPr>
            <w:textDirection w:val="lrTb"/>
            <w:vAlign w:val="center"/>
            <w:tcW w:type="dxa" w:w="67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u w:val="single"/>
                <w:lang w:val="en-US" w:eastAsia="zh-CN" w:bidi="ar-SA"/>
                <w:rFonts w:ascii="宋体" w:eastAsia="宋体" w:hAnsi="Times New Roman"/>
              </w:rPr>
              <w:jc w:val="both"/>
              <w:textAlignment w:val="baseline"/>
            </w:pPr>
            <w:r w:rsidR="00ec2bd0" w:rsidRPr="00ef5792">
              <w:rPr>
                <w:rStyle w:val="NormalCharacter"/>
                <w:szCs w:val="21"/>
                <w:sz w:val="21"/>
                <w:kern w:val="2"/>
                <w:lang w:val="en-US" w:eastAsia="zh-CN" w:bidi="ar-SA"/>
                <w:rFonts w:ascii="宋体" w:eastAsia="宋体" w:hAnsi="Times New Roman"/>
              </w:rPr>
              <w:t xml:space="preserve">直接开商务标</w:t>
            </w:r>
          </w:p>
        </w:tc>
      </w:tr>
    </w:tbl>
    <w:p>
      <w:pPr>
        <w:pStyle w:val="Normal"/>
        <w:rPr>
          <w:rStyle w:val="NormalCharacter"/>
          <w:sz w:val="21"/>
          <w:kern w:val="2"/>
          <w:lang w:val="en-US" w:eastAsia="zh-CN" w:bidi="ar-SA"/>
          <w:rFonts w:ascii="宋体" w:eastAsia="宋体" w:hAnsi="Times New Roman"/>
        </w:rPr>
        <w:sectPr>
          <w:headerReference w:type="default" r:id="rId3"/>
          <w:headerReference w:type="first" r:id="rId4"/>
          <w:footerReference w:type="default" r:id="rId5"/>
          <w:footerReference w:type="first" r:id="rId6"/>
          <w:titlePg/>
          <w:vAlign w:val="top"/>
          <w:type w:val="nextPage"/>
          <w:pgSz w:h="16840" w:w="11907" w:orient="portrait"/>
          <w:pgMar w:gutter="0" w:header="851" w:top="1303" w:bottom="1247" w:footer="824" w:left="1361" w:right="1001"/>
          <w:lnNumType w:countBy="0"/>
          <w:paperSrc w:first="0" w:other="0"/>
          <w:cols w:space="720" w:num="1"/>
          <w:docGrid w:charSpace="-6553" w:linePitch="435" w:type="Default"/>
          <w:pgNumType w:start="1">
            <w:fmt w:val="Decimal"/>
          </w:pgNumType>
        </w:sectPr>
        <w:jc w:val="center"/>
        <w:textAlignment w:val="baseline"/>
      </w:pPr>
    </w:p>
    <w:p>
      <w:pPr>
        <w:pStyle w:val="Normal"/>
        <w:rPr>
          <w:rStyle w:val="NormalCharacter"/>
          <w:sz w:val="32"/>
          <w:kern w:val="2"/>
          <w:lang w:val="en-US" w:eastAsia="zh-CN" w:bidi="ar-SA"/>
          <w:rFonts w:ascii="Times New Roman" w:eastAsia="仿宋_GB2312" w:hAnsi="Times New Roman"/>
          <w:color w:val="000000"/>
        </w:rPr>
        <w:jc w:val="center"/>
        <w:textAlignment w:val="baseline"/>
      </w:pPr>
      <w:r w:rsidR="00ec2bd0" w:rsidRPr="00ef5792">
        <w:rPr>
          <w:rStyle w:val="NormalCharacter"/>
          <w:sz w:val="32"/>
          <w:kern w:val="2"/>
          <w:lang w:val="en-US" w:eastAsia="zh-CN" w:bidi="ar-SA"/>
          <w:rFonts w:ascii="Times New Roman" w:eastAsia="仿宋_GB2312" w:hAnsi="Times New Roman"/>
          <w:color w:val="000000"/>
        </w:rPr>
        <w:t xml:space="preserve">    </w:t>
      </w:r>
      <w:r w:rsidR="00ec2bd0" w:rsidRPr="00ef5792">
        <w:rPr>
          <w:rStyle w:val="NormalCharacter"/>
          <w:sz w:val="32"/>
          <w:kern w:val="2"/>
          <w:lang w:val="en-US" w:eastAsia="zh-CN" w:bidi="ar-SA"/>
          <w:rFonts w:ascii="Times New Roman" w:eastAsia="仿宋_GB2312" w:hAnsi="Times New Roman"/>
          <w:color w:val="000000"/>
        </w:rPr>
        <w:t xml:space="preserve">第一章  投标须知</w:t>
      </w:r>
    </w:p>
    <w:p>
      <w:pPr>
        <w:pStyle w:val="Heading2"/>
        <w:rPr>
          <w:rStyle w:val="NormalCharacter"/>
          <w:b/>
          <w:szCs w:val="24"/>
          <w:sz w:val="32"/>
          <w:kern w:val="2"/>
          <w:lang w:val="en-US" w:eastAsia="zh-CN" w:bidi="ar-SA"/>
          <w:rFonts w:ascii="Arial" w:eastAsia="黑体" w:hAnsi="Arial"/>
        </w:rPr>
        <w:widowControl/>
        <w:framePr w:outlineLvl="1"/>
        <w:ind w:hanging="1320" w:left="2159"/>
        <w:spacing w:line="320" w:after="293" w:before="360" w:lineRule="exact"/>
        <w:jc w:val="center"/>
        <w:textAlignment w:val="baseline"/>
        <w:numPr>
          <w:ilvl w:val="0"/>
          <w:numId w:val="5"/>
        </w:numPr>
      </w:pPr>
      <w:r w:rsidR="00ec2bd0" w:rsidRPr="00ef5792">
        <w:rPr>
          <w:rStyle w:val="NormalCharacter"/>
          <w:b/>
          <w:szCs w:val="24"/>
          <w:sz w:val="32"/>
          <w:kern w:val="2"/>
          <w:lang w:val="en-US" w:eastAsia="zh-CN" w:bidi="ar-SA"/>
          <w:rFonts w:ascii="Arial" w:eastAsia="黑体" w:hAnsi="Arial"/>
        </w:rPr>
        <w:t xml:space="preserve">总  则</w:t>
      </w:r>
    </w:p>
    <w:p>
      <w:pPr>
        <w:pStyle w:val="Heading3"/>
        <w:rPr>
          <w:rStyle w:val="NormalCharacter"/>
          <w:b w:val="off"/>
          <w:sz w:val="21"/>
          <w:kern w:val="2"/>
          <w:lang w:val="en-US" w:eastAsia="zh-CN" w:bidi="ar-SA"/>
          <w:rFonts w:ascii="宋体" w:eastAsia="宋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val="off"/>
          <w:sz w:val="21"/>
          <w:kern w:val="2"/>
          <w:lang w:val="en-US" w:eastAsia="zh-CN" w:bidi="ar-SA"/>
          <w:rFonts w:ascii="宋体" w:eastAsia="宋体" w:hAnsi="Times New Roman"/>
        </w:rPr>
        <w:t xml:space="preserve">工程说明</w:t>
      </w:r>
    </w:p>
    <w:p>
      <w:pPr>
        <w:pStyle w:val="NormalIndent"/>
        <w:rPr>
          <w:rStyle w:val="NormalCharacter"/>
          <w:sz w:val="21"/>
          <w:rFonts w:ascii="宋体" w:eastAsia="宋体"/>
        </w:rPr>
        <w:widowControl/>
        <w:ind w:firstLine="420"/>
        <w:spacing w:line="320" w:lineRule="exact"/>
        <w:textAlignment w:val="baseline"/>
      </w:pPr>
      <w:r w:rsidR="00ec2bd0" w:rsidRPr="00ef5792">
        <w:rPr>
          <w:rStyle w:val="NormalCharacter"/>
          <w:sz w:val="21"/>
          <w:rFonts w:ascii="宋体" w:eastAsia="宋体"/>
        </w:rPr>
        <w:t xml:space="preserve">1.1本招标工程项目说明详见本须知前附表。</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招标范围</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本招标工程项目的招标方式详见本须知前附表。</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本招标工程项目的招标范围详见本须知前附表。</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资金来源</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本招标工程项目资金来源详见本须知前附表，其中部分资金用于本工程项目合同项下的合格支付。</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投标资格</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投标人与项目负责人资质等级要求详见本须知前附表。</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投标人确定方式详见本须知前附表。</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本工程不接受联合体投标。</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投标费用</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投标人应自行承担其参加投标活动自身发生的费用。</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 现场条件</w:t>
      </w:r>
    </w:p>
    <w:p>
      <w:pPr>
        <w:pStyle w:val="BodyText"/>
        <w:rPr>
          <w:rStyle w:val="NormalCharacter"/>
          <w:sz w:val="21"/>
          <w:kern w:val="2"/>
          <w:lang w:val="en-US" w:eastAsia="zh-CN" w:bidi="ar-SA"/>
          <w:rFonts w:ascii="宋体" w:eastAsia="宋体" w:hAnsi="Times New Roman"/>
        </w:rPr>
        <w:widowControl/>
        <w:tabs>
          <w:tab w:leader="none" w:val="left" w:pos="574"/>
        </w:tabs>
        <w:ind w:firstLine="425"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施工现场的“三通一平”已完成。</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踏勘现场</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投标人可对工程施工现场和周围环境进行踏勘，以获取编制投标文件和签署合同所需的资料。踏勘现场所发生的费用由投标人自己承担。</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招标人向投标人提供的有关施工现场的资料和数据，是招标人现有的能使投标人利用的资料。招标人对投标人由此而作出的推论、理解、结论概不负责。</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除招标人向投标人提供本工程有关的情况外，投标人应通过自行调查取得与本工程施工承包可能发生的费用等有关的全部情况，包括交通、环保、治安等规定和要求。</w:t>
      </w:r>
    </w:p>
    <w:p>
      <w:pPr>
        <w:pStyle w:val="Heading2"/>
        <w:rPr>
          <w:rStyle w:val="NormalCharacter"/>
          <w:b/>
          <w:szCs w:val="24"/>
          <w:sz w:val="32"/>
          <w:kern w:val="2"/>
          <w:lang w:val="en-US" w:eastAsia="zh-CN" w:bidi="ar-SA"/>
          <w:rFonts w:ascii="Arial" w:eastAsia="黑体" w:hAnsi="Arial"/>
        </w:rPr>
        <w:widowControl/>
        <w:framePr w:outlineLvl="1"/>
        <w:ind w:hanging="1320" w:left="2159"/>
        <w:spacing w:line="320" w:after="293" w:before="360" w:lineRule="exact"/>
        <w:jc w:val="center"/>
        <w:textAlignment w:val="baseline"/>
        <w:numPr>
          <w:ilvl w:val="0"/>
          <w:numId w:val="5"/>
        </w:numPr>
      </w:pPr>
      <w:r w:rsidR="00ec2bd0" w:rsidRPr="00ef5792">
        <w:rPr>
          <w:rStyle w:val="NormalCharacter"/>
          <w:b/>
          <w:szCs w:val="24"/>
          <w:sz w:val="32"/>
          <w:kern w:val="2"/>
          <w:lang w:val="en-US" w:eastAsia="zh-CN" w:bidi="ar-SA"/>
          <w:rFonts w:ascii="Arial" w:eastAsia="黑体" w:hAnsi="Arial"/>
        </w:rPr>
        <w:t xml:space="preserve">招标文件</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288" w:before="360" w:lineRule="auto"/>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招标文件的组成</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招标文件包括下列内容：</w:t>
      </w:r>
    </w:p>
    <w:p w:rsidP="00ef5792">
      <w:pPr>
        <w:pStyle w:val="BodyText"/>
        <w:rPr>
          <w:rStyle w:val="NormalCharacter"/>
          <w:sz w:val="21"/>
          <w:kern w:val="2"/>
          <w:lang w:val="en-US" w:eastAsia="zh-CN" w:bidi="ar-SA"/>
          <w:rFonts w:ascii="宋体" w:eastAsia="宋体" w:hAnsi="Times New Roman"/>
        </w:rPr>
        <w:widowControl/>
        <w:tabs>
          <w:tab w:leader="none" w:val="left" w:pos="574"/>
        </w:tabs>
        <w:ind w:firstLine="618" w:firstLineChars="300"/>
        <w:spacing w:line="320" w:lineRule="exact"/>
        <w:textAlignment w:val="baseline"/>
      </w:pPr>
      <w:r w:rsidR="00ec2bd0" w:rsidRPr="00ef5792">
        <w:rPr>
          <w:rStyle w:val="NormalCharacter"/>
          <w:sz w:val="21"/>
          <w:kern w:val="2"/>
          <w:lang w:val="en-US" w:eastAsia="zh-CN" w:bidi="ar-SA"/>
          <w:rFonts w:ascii="宋体" w:eastAsia="宋体" w:hAnsi="Times New Roman"/>
        </w:rPr>
        <w:t xml:space="preserve">（1）招标公告；</w:t>
      </w:r>
    </w:p>
    <w:p w:rsidP="00ef5792">
      <w:pPr>
        <w:pStyle w:val="BodyText"/>
        <w:rPr>
          <w:rStyle w:val="NormalCharacter"/>
          <w:sz w:val="21"/>
          <w:kern w:val="2"/>
          <w:lang w:val="en-US" w:eastAsia="zh-CN" w:bidi="ar-SA"/>
          <w:rFonts w:ascii="宋体" w:eastAsia="宋体" w:hAnsi="Times New Roman"/>
        </w:rPr>
        <w:widowControl/>
        <w:tabs>
          <w:tab w:leader="none" w:val="left" w:pos="574"/>
        </w:tabs>
        <w:ind w:firstLine="618" w:firstLineChars="300"/>
        <w:spacing w:line="320" w:lineRule="exact"/>
        <w:textAlignment w:val="baseline"/>
      </w:pPr>
      <w:r w:rsidR="00ec2bd0" w:rsidRPr="00ef5792">
        <w:rPr>
          <w:rStyle w:val="NormalCharacter"/>
          <w:sz w:val="21"/>
          <w:kern w:val="2"/>
          <w:lang w:val="en-US" w:eastAsia="zh-CN" w:bidi="ar-SA"/>
          <w:rFonts w:ascii="宋体" w:eastAsia="宋体" w:hAnsi="Times New Roman"/>
        </w:rPr>
        <w:t xml:space="preserve">（2）投标须知及投标须知前附表；</w:t>
      </w:r>
    </w:p>
    <w:p w:rsidP="00ef5792">
      <w:pPr>
        <w:pStyle w:val="BodyText"/>
        <w:rPr>
          <w:rStyle w:val="NormalCharacter"/>
          <w:sz w:val="21"/>
          <w:kern w:val="2"/>
          <w:lang w:val="en-US" w:eastAsia="zh-CN" w:bidi="ar-SA"/>
          <w:rFonts w:ascii="宋体" w:eastAsia="宋体" w:hAnsi="Times New Roman"/>
        </w:rPr>
        <w:widowControl/>
        <w:tabs>
          <w:tab w:leader="none" w:val="left" w:pos="574"/>
        </w:tabs>
        <w:ind w:firstLine="618" w:firstLineChars="300"/>
        <w:spacing w:line="320" w:lineRule="exact"/>
        <w:textAlignment w:val="baseline"/>
      </w:pPr>
      <w:r w:rsidR="00ec2bd0" w:rsidRPr="00ef5792">
        <w:rPr>
          <w:rStyle w:val="NormalCharacter"/>
          <w:sz w:val="21"/>
          <w:kern w:val="2"/>
          <w:lang w:val="en-US" w:eastAsia="zh-CN" w:bidi="ar-SA"/>
          <w:rFonts w:ascii="宋体" w:eastAsia="宋体" w:hAnsi="Times New Roman"/>
        </w:rPr>
        <w:t xml:space="preserve">（3）合同条款；</w:t>
      </w:r>
    </w:p>
    <w:p w:rsidP="00ef5792">
      <w:pPr>
        <w:pStyle w:val="BodyText"/>
        <w:rPr>
          <w:rStyle w:val="NormalCharacter"/>
          <w:sz w:val="21"/>
          <w:kern w:val="2"/>
          <w:lang w:val="en-US" w:eastAsia="zh-CN" w:bidi="ar-SA"/>
          <w:rFonts w:ascii="宋体" w:eastAsia="宋体" w:hAnsi="Times New Roman"/>
        </w:rPr>
        <w:widowControl/>
        <w:tabs>
          <w:tab w:leader="none" w:val="left" w:pos="574"/>
        </w:tabs>
        <w:ind w:firstLine="618" w:firstLineChars="300"/>
        <w:spacing w:line="320" w:lineRule="exact"/>
        <w:textAlignment w:val="baseline"/>
      </w:pPr>
      <w:r w:rsidR="00ec2bd0" w:rsidRPr="00ef5792">
        <w:rPr>
          <w:rStyle w:val="NormalCharacter"/>
          <w:sz w:val="21"/>
          <w:kern w:val="2"/>
          <w:lang w:val="en-US" w:eastAsia="zh-CN" w:bidi="ar-SA"/>
          <w:rFonts w:ascii="宋体" w:eastAsia="宋体" w:hAnsi="Times New Roman"/>
        </w:rPr>
        <w:t xml:space="preserve">（4</w:t>
      </w:r>
      <w:r w:rsidR="00ec2bd0" w:rsidRPr="00ef5792">
        <w:rPr>
          <w:rStyle w:val="NormalCharacter"/>
          <w:sz w:val="21"/>
          <w:kern w:val="2"/>
          <w:lang w:val="en-US" w:eastAsia="zh-CN" w:bidi="ar-SA"/>
          <w:rFonts w:ascii="宋体" w:eastAsia="宋体" w:hAnsi="Times New Roman"/>
        </w:rPr>
        <w:t xml:space="preserve">）</w:t>
      </w:r>
      <w:r w:rsidR="00ec2bd0" w:rsidRPr="00ef5792">
        <w:rPr>
          <w:rStyle w:val="NormalCharacter"/>
          <w:sz w:val="21"/>
          <w:kern w:val="2"/>
          <w:lang w:val="en-US" w:eastAsia="zh-CN" w:bidi="ar-SA"/>
          <w:rFonts w:ascii="宋体" w:eastAsia="宋体" w:hAnsi="Times New Roman"/>
        </w:rPr>
        <w:t xml:space="preserve">投标文件表格式等；</w:t>
      </w:r>
    </w:p>
    <w:p w:rsidP="00ef5792">
      <w:pPr>
        <w:pStyle w:val="BodyText"/>
        <w:rPr>
          <w:rStyle w:val="NormalCharacter"/>
          <w:sz w:val="21"/>
          <w:kern w:val="2"/>
          <w:lang w:val="en-US" w:eastAsia="zh-CN" w:bidi="ar-SA"/>
          <w:rFonts w:ascii="宋体" w:eastAsia="宋体" w:hAnsi="Times New Roman"/>
        </w:rPr>
        <w:widowControl/>
        <w:tabs>
          <w:tab w:leader="none" w:val="left" w:pos="574"/>
        </w:tabs>
        <w:ind w:firstLine="618" w:firstLineChars="300"/>
        <w:spacing w:line="320" w:lineRule="exact"/>
        <w:textAlignment w:val="baseline"/>
      </w:pPr>
      <w:r w:rsidR="00ec2bd0" w:rsidRPr="00ef5792">
        <w:rPr>
          <w:rStyle w:val="NormalCharacter"/>
          <w:sz w:val="21"/>
          <w:kern w:val="2"/>
          <w:lang w:val="en-US" w:eastAsia="zh-CN" w:bidi="ar-SA"/>
          <w:rFonts w:ascii="宋体" w:eastAsia="宋体" w:hAnsi="Times New Roman"/>
        </w:rPr>
        <w:t xml:space="preserve">（5）招标人提供的施工图预算审核书（以下简称招标人预算审核书）；</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除</w:t>
      </w:r>
      <w:r w:rsidR="00ec2bd0" w:rsidRPr="00ef5792">
        <w:rPr>
          <w:rStyle w:val="NormalCharacter"/>
          <w:sz w:val="21"/>
          <w:kern w:val="2"/>
          <w:lang w:val="en-US" w:eastAsia="zh-CN" w:bidi="ar-SA"/>
          <w:rFonts w:ascii="宋体" w:eastAsia="宋体" w:hAnsi="Times New Roman"/>
        </w:rPr>
        <w:t xml:space="preserve">上款</w:t>
      </w:r>
      <w:r w:rsidR="00ec2bd0" w:rsidRPr="00ef5792">
        <w:rPr>
          <w:rStyle w:val="NormalCharacter"/>
          <w:sz w:val="21"/>
          <w:kern w:val="2"/>
          <w:lang w:val="en-US" w:eastAsia="zh-CN" w:bidi="ar-SA"/>
          <w:rFonts w:ascii="宋体" w:eastAsia="宋体" w:hAnsi="Times New Roman"/>
        </w:rPr>
        <w:t xml:space="preserve">内容外，招标人在提交投标文件截止时间</w:t>
      </w:r>
      <w:r w:rsidR="00ec2bd0" w:rsidRPr="00ef5792">
        <w:rPr>
          <w:rStyle w:val="NormalCharacter"/>
          <w:sz w:val="21"/>
          <w:kern w:val="2"/>
          <w:lang w:val="en-US" w:eastAsia="zh-CN" w:bidi="ar-SA"/>
          <w:rFonts w:ascii="宋体" w:eastAsia="宋体" w:hAnsi="Times New Roman"/>
        </w:rPr>
        <w:t xml:space="preserve">前，以书面形式发出的对招标文件的澄清或修改内容，均为招标文件的组成部分，对招标人和投标人起约束作用。</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投标人获取招标文件后，应仔细检查招标文件的所有内容，如有残缺等问题应在获得招标文件</w:t>
      </w:r>
      <w:r w:rsidR="00ec2bd0" w:rsidRPr="00ef5792">
        <w:rPr>
          <w:rStyle w:val="NormalCharacter"/>
          <w:sz w:val="21"/>
          <w:kern w:val="2"/>
          <w:lang w:val="en-US" w:eastAsia="zh-CN" w:bidi="ar-SA"/>
          <w:rFonts w:ascii="宋体" w:eastAsia="宋体" w:hAnsi="Times New Roman"/>
        </w:rPr>
        <w:t xml:space="preserve">3</w:t>
      </w:r>
      <w:r w:rsidR="00ec2bd0" w:rsidRPr="00ef5792">
        <w:rPr>
          <w:rStyle w:val="NormalCharacter"/>
          <w:sz w:val="21"/>
          <w:kern w:val="2"/>
          <w:lang w:val="en-US" w:eastAsia="zh-CN" w:bidi="ar-SA"/>
          <w:rFonts w:ascii="宋体" w:eastAsia="宋体" w:hAnsi="Times New Roman"/>
        </w:rPr>
        <w:t xml:space="preserve">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招标文件的澄清</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投标人在收到招标文件后，若有问题需要澄清，应于收到招标文件后1日内，以书面形式向招标人提出，招标人的书面答复将发给所有获得招标文件的投标人。招标人及招标代理机构的任何工作人员对投标人所作的任何口头解释、介绍、答复，只能供投标人参考，对招标人无任何约束力。</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招标文件的修改</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在投标截止日期前，招标人可能以补充通知的方式修改招标文件。</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招标文件的澄清、修改、补充等内容均以书面形式明确的内容为准。当招标文件、招标文件的澄清、修改、补充等在同一内容的表述上不一致时，以最后发出的书面文件为准。</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招标文件的澄清、修改、补充等内容将以书面方式发给所有获得招标文件的投标人，这些内容作为招标文件的组成部分，对投标人起约束作用。投标人通过传真或电邮方式收到的，须当即给予回执。</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招标文件的解释权</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本招标文件（包括澄清、修改、补充文件、书面答复等）的解释权属招标人。</w:t>
      </w:r>
    </w:p>
    <w:p>
      <w:pPr>
        <w:pStyle w:val="Heading2"/>
        <w:rPr>
          <w:rStyle w:val="NormalCharacter"/>
          <w:b/>
          <w:szCs w:val="24"/>
          <w:sz w:val="32"/>
          <w:kern w:val="2"/>
          <w:lang w:val="en-US" w:eastAsia="zh-CN" w:bidi="ar-SA"/>
          <w:rFonts w:ascii="Arial" w:eastAsia="黑体" w:hAnsi="Arial"/>
        </w:rPr>
        <w:widowControl/>
        <w:framePr w:outlineLvl="1"/>
        <w:ind w:hanging="1320" w:left="2159"/>
        <w:spacing w:line="240" w:after="293" w:before="360" w:lineRule="exact"/>
        <w:jc w:val="center"/>
        <w:textAlignment w:val="baseline"/>
        <w:numPr>
          <w:ilvl w:val="0"/>
          <w:numId w:val="5"/>
        </w:numPr>
      </w:pPr>
      <w:r w:rsidR="00ec2bd0" w:rsidRPr="00ef5792">
        <w:rPr>
          <w:rStyle w:val="NormalCharacter"/>
          <w:b/>
          <w:szCs w:val="24"/>
          <w:sz w:val="32"/>
          <w:kern w:val="2"/>
          <w:lang w:val="en-US" w:eastAsia="zh-CN" w:bidi="ar-SA"/>
          <w:rFonts w:ascii="Arial" w:eastAsia="黑体" w:hAnsi="Arial"/>
        </w:rPr>
        <w:t xml:space="preserve">投标文件的编制</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投标文件的组成</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本招标工程项目的投标文件组成详见本须知前附表。</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投标文件的格式</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本招标工程项目的投标文件格式要求详见本须知前附表。</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投标报价组成</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报价方式：本工程项目报价方式详见本须知前附表。</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投标总报价应是招标文件所确定的招标范围内全部工作内容的价格表现。其应包括施工设备、劳务、管理、材料、安装、安全文明、维护、保险、利润、规费、税金、政策性文件规定及合同包含的所有风险、责任等所有费用。</w:t>
      </w:r>
      <w:r w:rsidR="00ec2bd0" w:rsidRPr="00ef5792">
        <w:rPr>
          <w:rStyle w:val="NormalCharacter"/>
          <w:szCs w:val="21"/>
          <w:sz w:val="21"/>
          <w:kern w:val="2"/>
          <w:lang w:val="en-US" w:eastAsia="zh-CN" w:bidi="ar-SA"/>
          <w:rFonts w:ascii="宋体" w:eastAsia="宋体" w:hAnsi="Times New Roman"/>
        </w:rPr>
        <w:t xml:space="preserve">投标人应根据招标人提供的施工图、技术资料、预算审核造价、施工工期的要求，投标人结合</w:t>
      </w:r>
      <w:r w:rsidR="00ec2bd0" w:rsidRPr="00ef5792">
        <w:rPr>
          <w:rStyle w:val="NormalCharacter"/>
          <w:szCs w:val="22"/>
          <w:sz w:val="21"/>
          <w:kern w:val="2"/>
          <w:lang w:val="en-US" w:eastAsia="zh-CN" w:bidi="ar-SA"/>
          <w:rFonts w:ascii="宋体" w:eastAsia="宋体" w:hAnsi="Times New Roman"/>
        </w:rPr>
        <w:t xml:space="preserve">本工程的实际情况、自身的综合</w:t>
      </w:r>
      <w:r w:rsidR="00ec2bd0" w:rsidRPr="00ef5792">
        <w:rPr>
          <w:rStyle w:val="NormalCharacter"/>
          <w:szCs w:val="21"/>
          <w:sz w:val="21"/>
          <w:kern w:val="2"/>
          <w:lang w:val="en-US" w:eastAsia="zh-CN" w:bidi="ar-SA"/>
          <w:rFonts w:ascii="宋体" w:eastAsia="宋体" w:hAnsi="Times New Roman"/>
        </w:rPr>
        <w:t xml:space="preserve">实力、管理技术水平、市场价格信息综合分析后</w:t>
      </w:r>
      <w:r w:rsidR="00ec2bd0" w:rsidRPr="00ef5792">
        <w:rPr>
          <w:rStyle w:val="NormalCharacter"/>
          <w:szCs w:val="21"/>
          <w:sz w:val="21"/>
          <w:kern w:val="2"/>
          <w:lang w:val="en-US" w:eastAsia="zh-CN" w:bidi="ar-SA"/>
          <w:rFonts w:ascii="宋体" w:eastAsia="宋体" w:hAnsi="Times New Roman"/>
        </w:rPr>
        <w:t xml:space="preserve">自主确定报价</w:t>
      </w:r>
      <w:r w:rsidR="00ec2bd0" w:rsidRPr="00ef5792">
        <w:rPr>
          <w:rStyle w:val="NormalCharacter"/>
          <w:szCs w:val="21"/>
          <w:sz w:val="21"/>
          <w:kern w:val="2"/>
          <w:lang w:val="en-US" w:eastAsia="zh-CN" w:bidi="ar-SA"/>
          <w:rFonts w:ascii="宋体" w:eastAsia="宋体" w:hAnsi="Times New Roman"/>
        </w:rPr>
        <w:t xml:space="preserve">，投标报价采用下浮的方式竞报，</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投标担保</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投标人按本须知前附表规定的数额在开标前提交投标保证金。</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对于未能按要求提交投标担保的，招标人将视为不响应投标而予以拒绝。</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投标担保按以下方式退还：</w:t>
      </w:r>
    </w:p>
    <w:p w:rsidP="00ef5792">
      <w:pPr>
        <w:pStyle w:val="BodyText"/>
        <w:rPr>
          <w:rStyle w:val="NormalCharacter"/>
          <w:sz w:val="21"/>
          <w:kern w:val="2"/>
          <w:lang w:val="en-US" w:eastAsia="zh-CN" w:bidi="ar-SA"/>
          <w:rFonts w:ascii="宋体" w:eastAsia="宋体" w:hAnsi="Times New Roman"/>
        </w:rPr>
        <w:widowControl/>
        <w:tabs>
          <w:tab w:leader="none" w:val="left" w:pos="574"/>
        </w:tabs>
        <w:ind w:leftChars="-2" w:firstLine="412" w:left="-6" w:firstLineChars="200"/>
        <w:spacing w:line="320" w:lineRule="exact"/>
        <w:textAlignment w:val="baseline"/>
      </w:pPr>
      <w:r w:rsidR="00ec2bd0" w:rsidRPr="00ef5792">
        <w:rPr>
          <w:rStyle w:val="NormalCharacter"/>
          <w:sz w:val="21"/>
          <w:kern w:val="2"/>
          <w:lang w:val="en-US" w:eastAsia="zh-CN" w:bidi="ar-SA"/>
          <w:rFonts w:ascii="宋体" w:eastAsia="宋体" w:hAnsi="Times New Roman"/>
        </w:rPr>
        <w:t xml:space="preserve">（1）投标人（含无效标的）在开标结束后退还。</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如投标人有下列情况，投标担保将被没收：</w:t>
      </w:r>
    </w:p>
    <w:p>
      <w:pPr>
        <w:pStyle w:val="NormalIndent"/>
        <w:rPr>
          <w:rStyle w:val="NormalCharacter"/>
          <w:sz w:val="21"/>
          <w:rFonts w:ascii="宋体" w:eastAsia="宋体"/>
        </w:rPr>
        <w:widowControl/>
        <w:tabs>
          <w:tab w:leader="none" w:val="left" w:pos="1140"/>
        </w:tabs>
        <w:ind w:firstLine="420" w:left="-5"/>
        <w:spacing w:line="320" w:lineRule="exact"/>
        <w:textAlignment w:val="baseline"/>
        <w:numPr>
          <w:ilvl w:val="0"/>
          <w:numId w:val="4"/>
        </w:numPr>
      </w:pPr>
      <w:r w:rsidR="00ec2bd0" w:rsidRPr="00ef5792">
        <w:rPr>
          <w:rStyle w:val="NormalCharacter"/>
          <w:sz w:val="21"/>
          <w:rFonts w:ascii="宋体" w:eastAsia="宋体"/>
        </w:rPr>
        <w:t xml:space="preserve">投标人在投标有效期内撤回其投标文件；</w:t>
      </w:r>
    </w:p>
    <w:p>
      <w:pPr>
        <w:pStyle w:val="NormalIndent"/>
        <w:rPr>
          <w:rStyle w:val="NormalCharacter"/>
          <w:sz w:val="21"/>
          <w:rFonts w:ascii="宋体" w:eastAsia="宋体"/>
        </w:rPr>
        <w:widowControl/>
        <w:tabs>
          <w:tab w:leader="none" w:val="left" w:pos="1140"/>
        </w:tabs>
        <w:ind w:firstLine="420" w:left="-5"/>
        <w:spacing w:line="320" w:lineRule="exact"/>
        <w:textAlignment w:val="baseline"/>
        <w:numPr>
          <w:ilvl w:val="0"/>
          <w:numId w:val="4"/>
        </w:numPr>
      </w:pPr>
      <w:r w:rsidR="00ec2bd0" w:rsidRPr="00ef5792">
        <w:rPr>
          <w:rStyle w:val="NormalCharacter"/>
          <w:sz w:val="21"/>
          <w:rFonts w:ascii="宋体" w:eastAsia="宋体"/>
        </w:rPr>
        <w:t xml:space="preserve">中标人未能在规定期限内提交履约担保或签署合同协议；</w:t>
      </w:r>
    </w:p>
    <w:p>
      <w:pPr>
        <w:pStyle w:val="NormalIndent"/>
        <w:rPr>
          <w:rStyle w:val="NormalCharacter"/>
          <w:sz w:val="21"/>
          <w:rFonts w:ascii="宋体" w:eastAsia="宋体"/>
        </w:rPr>
        <w:widowControl/>
        <w:tabs>
          <w:tab w:leader="none" w:val="left" w:pos="1140"/>
        </w:tabs>
        <w:ind w:firstLine="420" w:left="-5"/>
        <w:spacing w:line="320" w:lineRule="exact"/>
        <w:textAlignment w:val="baseline"/>
        <w:numPr>
          <w:ilvl w:val="0"/>
          <w:numId w:val="4"/>
        </w:numPr>
      </w:pPr>
      <w:r w:rsidR="00ec2bd0" w:rsidRPr="00ef5792">
        <w:rPr>
          <w:rStyle w:val="NormalCharacter"/>
          <w:sz w:val="21"/>
          <w:rFonts w:ascii="宋体" w:eastAsia="宋体"/>
        </w:rPr>
        <w:t xml:space="preserve">投标人在投标期间内有串标、哄抬标价等违规违法行为。</w:t>
      </w:r>
    </w:p>
    <w:p>
      <w:pPr>
        <w:pStyle w:val="NormalIndent"/>
        <w:rPr>
          <w:rStyle w:val="NormalCharacter"/>
          <w:sz w:val="21"/>
          <w:rFonts w:ascii="宋体" w:eastAsia="宋体"/>
        </w:rPr>
        <w:widowControl/>
        <w:tabs>
          <w:tab w:leader="none" w:val="left" w:pos="1140"/>
        </w:tabs>
        <w:ind w:firstLine="420" w:left="-5"/>
        <w:spacing w:line="320" w:lineRule="exact"/>
        <w:textAlignment w:val="baseline"/>
        <w:numPr>
          <w:ilvl w:val="0"/>
          <w:numId w:val="4"/>
        </w:numPr>
      </w:pPr>
      <w:r w:rsidR="00ec2bd0" w:rsidRPr="00ef5792">
        <w:rPr>
          <w:rStyle w:val="NormalCharacter"/>
          <w:sz w:val="21"/>
          <w:rFonts w:ascii="宋体" w:eastAsia="宋体"/>
        </w:rPr>
        <w:t xml:space="preserve">投标人违反《台州市建设工程诚信投标承诺书》承诺内容的。</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投标有效期</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投标有效期</w:t>
      </w:r>
      <w:r w:rsidR="00ec2bd0" w:rsidRPr="00ef5792">
        <w:rPr>
          <w:rStyle w:val="NormalCharacter"/>
          <w:sz w:val="21"/>
          <w:kern w:val="2"/>
          <w:lang w:val="en-US" w:eastAsia="zh-CN" w:bidi="ar-SA"/>
          <w:rFonts w:ascii="宋体" w:eastAsia="宋体" w:hAnsi="Times New Roman"/>
        </w:rPr>
        <w:t xml:space="preserve">详</w:t>
      </w:r>
      <w:r w:rsidR="00ec2bd0" w:rsidRPr="00ef5792">
        <w:rPr>
          <w:rStyle w:val="NormalCharacter"/>
          <w:sz w:val="21"/>
          <w:kern w:val="2"/>
          <w:lang w:val="en-US" w:eastAsia="zh-CN" w:bidi="ar-SA"/>
          <w:rFonts w:ascii="宋体" w:eastAsia="宋体" w:hAnsi="Times New Roman"/>
        </w:rPr>
        <w:t xml:space="preserve">见本须知前附表，在此期限内，凡符合本招标文件要求的投标文件均保持有效。</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投标文件的份数和签署</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投标人按本须知前附表规定的份数递交投标文件。</w:t>
      </w:r>
    </w:p>
    <w:p>
      <w:pPr>
        <w:pStyle w:val="BodyText"/>
        <w:rPr>
          <w:rStyle w:val="NormalCharacter"/>
          <w:bCs/>
          <w:sz w:val="21"/>
          <w:kern w:val="2"/>
          <w:lang w:val="en-US" w:eastAsia="zh-CN" w:bidi="ar-SA"/>
          <w:rFonts w:ascii="宋体" w:cs="Times New Roman"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bCs/>
          <w:sz w:val="21"/>
          <w:kern w:val="2"/>
          <w:lang w:val="en-US" w:eastAsia="zh-CN" w:bidi="ar-SA"/>
          <w:rFonts w:ascii="宋体" w:cs="Times New Roman" w:eastAsia="宋体" w:hAnsi="Times New Roman"/>
        </w:rPr>
        <w:t xml:space="preserve">招标文件附件中注明由投标人法定代表人亲自签署或印鉴、并加盖法人单位公章的，投标人均应按要求签章。</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当正本与副本不一致时，以正本为准。如未注明正副本的，由评标委员会或工作人员随机抽签确定一本作为正本。</w:t>
      </w:r>
    </w:p>
    <w:p>
      <w:pPr>
        <w:pStyle w:val="BodyText"/>
        <w:rPr>
          <w:rStyle w:val="NormalCharacter"/>
          <w:sz w:val="21"/>
          <w:kern w:val="2"/>
          <w:lang w:val="en-US" w:eastAsia="zh-CN" w:bidi="ar-SA"/>
          <w:rFonts w:ascii="宋体" w:eastAsia="宋体" w:hAnsi="Times New Roman"/>
        </w:rPr>
        <w:widowControl/>
        <w:tabs>
          <w:tab w:leader="none" w:val="left" w:pos="574"/>
        </w:tabs>
        <w:spacing w:line="320" w:lineRule="exact"/>
        <w:textAlignment w:val="baseline"/>
      </w:pPr>
    </w:p>
    <w:p>
      <w:pPr>
        <w:pStyle w:val="Heading2"/>
        <w:rPr>
          <w:rStyle w:val="NormalCharacter"/>
          <w:b/>
          <w:szCs w:val="24"/>
          <w:sz w:val="32"/>
          <w:kern w:val="2"/>
          <w:lang w:val="en-US" w:eastAsia="zh-CN" w:bidi="ar-SA"/>
          <w:rFonts w:ascii="Arial" w:eastAsia="黑体" w:hAnsi="Arial"/>
        </w:rPr>
        <w:widowControl/>
        <w:framePr w:outlineLvl="1"/>
        <w:ind w:hanging="1320" w:left="2159"/>
        <w:spacing w:line="320" w:after="293" w:before="360" w:lineRule="exact"/>
        <w:jc w:val="center"/>
        <w:textAlignment w:val="baseline"/>
        <w:numPr>
          <w:ilvl w:val="0"/>
          <w:numId w:val="5"/>
        </w:numPr>
      </w:pPr>
      <w:r w:rsidR="00ec2bd0" w:rsidRPr="00ef5792">
        <w:rPr>
          <w:rStyle w:val="NormalCharacter"/>
          <w:b/>
          <w:szCs w:val="24"/>
          <w:sz w:val="32"/>
          <w:kern w:val="2"/>
          <w:lang w:val="en-US" w:eastAsia="zh-CN" w:bidi="ar-SA"/>
          <w:rFonts w:ascii="Arial" w:eastAsia="黑体" w:hAnsi="Arial"/>
        </w:rPr>
        <w:t xml:space="preserve">投标文件的递交</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投标文件的装订、密封与标志</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投标人应将投标文件按规定密封，并注明项目（标段）名称、投标人名称及标函名称。</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密封袋</w:t>
      </w:r>
      <w:r w:rsidR="00ec2bd0" w:rsidRPr="00ef5792">
        <w:rPr>
          <w:rStyle w:val="NormalCharacter"/>
          <w:sz w:val="21"/>
          <w:kern w:val="2"/>
          <w:lang w:val="en-US" w:eastAsia="zh-CN" w:bidi="ar-SA"/>
          <w:rFonts w:ascii="宋体" w:eastAsia="宋体" w:hAnsi="Times New Roman"/>
        </w:rPr>
        <w:t xml:space="preserve">封口处加盖单位公章或法人代表或委托代理人印章或签字。</w:t>
      </w:r>
    </w:p>
    <w:p>
      <w:pPr>
        <w:pStyle w:val="BodyText"/>
        <w:rPr>
          <w:rStyle w:val="NormalCharacter"/>
          <w:bCs/>
          <w:sz w:val="21"/>
          <w:kern w:val="2"/>
          <w:lang w:val="en-US" w:eastAsia="zh-CN" w:bidi="ar-SA"/>
          <w:rFonts w:ascii="宋体" w:cs="Times New Roman"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bCs/>
          <w:sz w:val="21"/>
          <w:kern w:val="2"/>
          <w:lang w:val="en-US" w:eastAsia="zh-CN" w:bidi="ar-SA"/>
          <w:rFonts w:ascii="宋体" w:cs="Times New Roman" w:eastAsia="宋体" w:hAnsi="Times New Roman"/>
        </w:rPr>
        <w:t xml:space="preserve">投标文件的密封及装订要求详见本须知前附表。</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投标文件的递交</w:t>
      </w:r>
    </w:p>
    <w:p>
      <w:pPr>
        <w:pStyle w:val="BodyText"/>
        <w:rPr>
          <w:rStyle w:val="NormalCharacter"/>
          <w:b/>
          <w:sz w:val="21"/>
          <w:kern w:val="2"/>
          <w:lang w:val="en-US" w:eastAsia="zh-CN" w:bidi="ar-SA"/>
          <w:rFonts w:ascii="黑体" w:eastAsia="黑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b/>
          <w:sz w:val="21"/>
          <w:kern w:val="2"/>
          <w:lang w:val="en-US" w:eastAsia="zh-CN" w:bidi="ar-SA"/>
          <w:rFonts w:ascii="黑体" w:eastAsia="黑体" w:hAnsi="Times New Roman"/>
        </w:rPr>
        <w:t xml:space="preserve">投标人应按本须知前附表规定的地点，在本须知前附表规定的截止时间前提交投标文件，同时需满足以下要求，否则该投标文件予以拒收：</w:t>
      </w:r>
    </w:p>
    <w:p w:rsidP="00ef5792">
      <w:pPr>
        <w:pStyle w:val="NormalIndent"/>
        <w:rPr>
          <w:rStyle w:val="NormalCharacter"/>
          <w:bCs/>
          <w:sz w:val="21"/>
          <w:rFonts w:ascii="宋体" w:cs="Times New Roman" w:eastAsia="宋体"/>
        </w:rPr>
        <w:widowControl/>
        <w:ind w:leftChars="-2" w:firstLine="412" w:left="-6" w:firstLineChars="200"/>
        <w:spacing w:line="320" w:lineRule="exact"/>
        <w:textAlignment w:val="baseline"/>
      </w:pPr>
      <w:r w:rsidR="00ec2bd0" w:rsidRPr="00ef5792">
        <w:rPr>
          <w:rStyle w:val="NormalCharacter"/>
          <w:szCs w:val="21"/>
          <w:sz w:val="21"/>
          <w:rFonts w:ascii="宋体" w:eastAsia="宋体"/>
        </w:rPr>
        <w:t xml:space="preserve">（1）</w:t>
      </w:r>
      <w:r w:rsidR="00ec2bd0" w:rsidRPr="00ef5792">
        <w:rPr>
          <w:rStyle w:val="NormalCharacter"/>
          <w:bCs/>
          <w:sz w:val="21"/>
          <w:rFonts w:ascii="宋体" w:cs="Times New Roman" w:eastAsia="宋体"/>
        </w:rPr>
        <w:t xml:space="preserve">投标人提交投标保证金；</w:t>
      </w:r>
    </w:p>
    <w:p w:rsidP="00ef5792">
      <w:pPr>
        <w:pStyle w:val="NormalIndent"/>
        <w:rPr>
          <w:rStyle w:val="NormalCharacter"/>
          <w:bCs/>
          <w:sz w:val="21"/>
          <w:rFonts w:ascii="宋体" w:cs="Times New Roman" w:eastAsia="宋体"/>
        </w:rPr>
        <w:widowControl/>
        <w:ind w:leftChars="-2" w:firstLine="412" w:left="-6" w:firstLineChars="200"/>
        <w:spacing w:line="320" w:lineRule="exact"/>
        <w:textAlignment w:val="baseline"/>
      </w:pPr>
      <w:r w:rsidR="00ec2bd0" w:rsidRPr="00ef5792">
        <w:rPr>
          <w:rStyle w:val="NormalCharacter"/>
          <w:bCs/>
          <w:sz w:val="21"/>
          <w:rFonts w:ascii="宋体" w:cs="Times New Roman" w:eastAsia="宋体"/>
        </w:rPr>
        <w:t xml:space="preserve">（2）投标人提交《台州市建设工程诚信投标承诺书》（参考格式见附件）；</w:t>
      </w:r>
    </w:p>
    <w:p w:rsidP="00ef5792">
      <w:pPr>
        <w:pStyle w:val="NormalIndent"/>
        <w:rPr>
          <w:rStyle w:val="NormalCharacter"/>
        </w:rPr>
        <w:widowControl/>
        <w:ind w:leftChars="-2" w:firstLine="412" w:left="-6" w:firstLineChars="200"/>
        <w:spacing w:line="320" w:lineRule="exact"/>
        <w:textAlignment w:val="baseline"/>
      </w:pPr>
      <w:r w:rsidR="00ec2bd0" w:rsidRPr="00ef5792">
        <w:rPr>
          <w:rStyle w:val="NormalCharacter"/>
          <w:bCs/>
          <w:sz w:val="21"/>
          <w:rFonts w:ascii="宋体" w:cs="Times New Roman" w:eastAsia="宋体"/>
        </w:rPr>
        <w:t xml:space="preserve">（3）</w:t>
      </w:r>
      <w:r w:rsidR="00ec2bd0" w:rsidRPr="00ef5792">
        <w:rPr>
          <w:rStyle w:val="NormalCharacter"/>
          <w:szCs w:val="21"/>
          <w:sz w:val="21"/>
          <w:rFonts w:ascii="宋体" w:eastAsia="宋体"/>
        </w:rPr>
        <w:t xml:space="preserve">投标人法定代表人或委托代理人（必须出具本工程授权委托书原件），经招标人确认身份后（招标人对其身份不明的，须出具身份证或驾驶证原件）再签名报到，以证明其出席开标会议。</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投标截止期</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投标文件的截止时间</w:t>
      </w:r>
      <w:r w:rsidR="00ec2bd0" w:rsidRPr="00ef5792">
        <w:rPr>
          <w:rStyle w:val="NormalCharacter"/>
          <w:sz w:val="21"/>
          <w:kern w:val="2"/>
          <w:lang w:val="en-US" w:eastAsia="zh-CN" w:bidi="ar-SA"/>
          <w:rFonts w:ascii="宋体" w:eastAsia="宋体" w:hAnsi="Times New Roman"/>
        </w:rPr>
        <w:t xml:space="preserve">详见</w:t>
      </w:r>
      <w:r w:rsidR="00ec2bd0" w:rsidRPr="00ef5792">
        <w:rPr>
          <w:rStyle w:val="NormalCharacter"/>
          <w:sz w:val="21"/>
          <w:kern w:val="2"/>
          <w:lang w:val="en-US" w:eastAsia="zh-CN" w:bidi="ar-SA"/>
          <w:rFonts w:ascii="宋体" w:eastAsia="宋体" w:hAnsi="Times New Roman"/>
        </w:rPr>
        <w:t xml:space="preserve">本须知前附表。</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招标人可以补充通知的方式，酌情延长提交投标文件的截止时间。在此情况下，投标人的所有权利和义务以及投标人受制约的截止时间，均以延长后新的投标截止时间为准。</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到投标截止时间止，招标人收到的投标文件少于3个的，招标人将依法重新组织招标。</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投标文件的补充、修改与撤回</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投标人在提交投标文件以后，在规定的投标截止时间之前，可以书面形式补充修改或撤回已提交的投标文件，并以书面形式通知招标人。补充、修改的内容为投标文件的组成部分。</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投标人对投标文件的补充、修改，应按本</w:t>
      </w:r>
      <w:r w:rsidR="00ec2bd0" w:rsidRPr="00ef5792">
        <w:rPr>
          <w:rStyle w:val="NormalCharacter"/>
          <w:sz w:val="21"/>
          <w:kern w:val="2"/>
          <w:lang w:val="en-US" w:eastAsia="zh-CN" w:bidi="ar-SA"/>
          <w:rFonts w:ascii="宋体" w:eastAsia="宋体" w:hAnsi="Times New Roman"/>
        </w:rPr>
        <w:t xml:space="preserve">节</w:t>
      </w:r>
      <w:r w:rsidR="00ec2bd0" w:rsidRPr="00ef5792">
        <w:rPr>
          <w:rStyle w:val="NormalCharacter"/>
          <w:sz w:val="21"/>
          <w:kern w:val="2"/>
          <w:lang w:val="en-US" w:eastAsia="zh-CN" w:bidi="ar-SA"/>
          <w:rFonts w:ascii="宋体" w:eastAsia="宋体" w:hAnsi="Times New Roman"/>
        </w:rPr>
        <w:t xml:space="preserve">有关</w:t>
      </w:r>
      <w:r w:rsidR="00ec2bd0" w:rsidRPr="00ef5792">
        <w:rPr>
          <w:rStyle w:val="NormalCharacter"/>
          <w:sz w:val="21"/>
          <w:kern w:val="2"/>
          <w:lang w:val="en-US" w:eastAsia="zh-CN" w:bidi="ar-SA"/>
          <w:rFonts w:ascii="宋体" w:eastAsia="宋体" w:hAnsi="Times New Roman"/>
        </w:rPr>
        <w:t xml:space="preserve">投标文件</w:t>
      </w:r>
      <w:r w:rsidR="00ec2bd0" w:rsidRPr="00ef5792">
        <w:rPr>
          <w:rStyle w:val="NormalCharacter"/>
          <w:sz w:val="21"/>
          <w:kern w:val="2"/>
          <w:lang w:val="en-US" w:eastAsia="zh-CN" w:bidi="ar-SA"/>
          <w:rFonts w:ascii="宋体" w:eastAsia="宋体" w:hAnsi="Times New Roman"/>
        </w:rPr>
        <w:t xml:space="preserve">规定密封、标记和提交，并在投标文件密封袋上清楚标明“补充、修改”或“撤回”字样。</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在投标截止时间之后，投标人不得补充、修改投标文件。</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在投标截止时间至投标有效期满之前，投标人不得撤回其投标文件，否则其投标担保将被没收。</w:t>
      </w:r>
    </w:p>
    <w:p>
      <w:pPr>
        <w:pStyle w:val="Heading2"/>
        <w:rPr>
          <w:rStyle w:val="NormalCharacter"/>
          <w:b/>
          <w:szCs w:val="24"/>
          <w:sz w:val="32"/>
          <w:kern w:val="2"/>
          <w:lang w:val="en-US" w:eastAsia="zh-CN" w:bidi="ar-SA"/>
          <w:rFonts w:ascii="Arial" w:eastAsia="黑体" w:hAnsi="Arial"/>
        </w:rPr>
        <w:widowControl/>
        <w:framePr w:outlineLvl="1"/>
        <w:ind w:hanging="1320" w:left="2159"/>
        <w:spacing w:line="320" w:after="293" w:before="360" w:lineRule="exact"/>
        <w:jc w:val="center"/>
        <w:textAlignment w:val="baseline"/>
        <w:numPr>
          <w:ilvl w:val="0"/>
          <w:numId w:val="5"/>
        </w:numPr>
      </w:pPr>
      <w:r w:rsidR="00ec2bd0" w:rsidRPr="00ef5792">
        <w:rPr>
          <w:rStyle w:val="NormalCharacter"/>
          <w:b/>
          <w:szCs w:val="24"/>
          <w:sz w:val="32"/>
          <w:kern w:val="2"/>
          <w:lang w:val="en-US" w:eastAsia="zh-CN" w:bidi="ar-SA"/>
          <w:rFonts w:ascii="Arial" w:eastAsia="黑体" w:hAnsi="Arial"/>
        </w:rPr>
        <w:t xml:space="preserve">开   标</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开标</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招标人将于投标截止期的同一时间按本须知前附表所规定的地点公开举行开标会议。</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开标会议由招标人组织并主持。</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开标顺序：开标直接开商务标。</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投标文件公布</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由投标人或其推选的代表检查投标文件的密封情况</w:t>
      </w:r>
      <w:r w:rsidR="00ec2bd0" w:rsidRPr="00ef5792">
        <w:rPr>
          <w:rStyle w:val="NormalCharacter"/>
          <w:sz w:val="21"/>
          <w:kern w:val="2"/>
          <w:lang w:val="en-US" w:eastAsia="zh-CN" w:bidi="ar-SA"/>
          <w:rFonts w:ascii="宋体" w:eastAsia="宋体" w:hAnsi="Times New Roman"/>
        </w:rPr>
        <w:t xml:space="preserve">，未按本招标文件要求密封的投标文件则退还投标人，经确认无误后，由有关工作人员当众拆封，宣读投标承诺的主要内容。</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招标人将对开标过程进行记录，以存档备查</w:t>
      </w:r>
      <w:r w:rsidR="00ec2bd0" w:rsidRPr="00ef5792">
        <w:rPr>
          <w:rStyle w:val="NormalCharacter"/>
          <w:sz w:val="21"/>
          <w:kern w:val="2"/>
          <w:lang w:val="en-US" w:eastAsia="zh-CN" w:bidi="ar-SA"/>
          <w:rFonts w:ascii="宋体" w:eastAsia="宋体" w:hAnsi="Times New Roman"/>
        </w:rPr>
        <w:t xml:space="preserve">。</w:t>
      </w:r>
    </w:p>
    <w:p>
      <w:pPr>
        <w:pStyle w:val="Heading2"/>
        <w:rPr>
          <w:rStyle w:val="NormalCharacter"/>
          <w:b/>
          <w:szCs w:val="24"/>
          <w:sz w:val="32"/>
          <w:kern w:val="2"/>
          <w:lang w:val="en-US" w:eastAsia="zh-CN" w:bidi="ar-SA"/>
          <w:rFonts w:ascii="Arial" w:eastAsia="黑体" w:hAnsi="Arial"/>
        </w:rPr>
        <w:widowControl/>
        <w:framePr w:outlineLvl="1"/>
        <w:ind w:hanging="1320" w:left="2159"/>
        <w:spacing w:line="320" w:after="293" w:before="360" w:lineRule="exact"/>
        <w:jc w:val="center"/>
        <w:textAlignment w:val="baseline"/>
        <w:numPr>
          <w:ilvl w:val="0"/>
          <w:numId w:val="5"/>
        </w:numPr>
      </w:pPr>
      <w:r w:rsidR="00ec2bd0" w:rsidRPr="00ef5792">
        <w:rPr>
          <w:rStyle w:val="NormalCharacter"/>
          <w:b/>
          <w:szCs w:val="24"/>
          <w:sz w:val="32"/>
          <w:kern w:val="2"/>
          <w:lang w:val="en-US" w:eastAsia="zh-CN" w:bidi="ar-SA"/>
          <w:rFonts w:ascii="Arial" w:eastAsia="黑体" w:hAnsi="Arial"/>
        </w:rPr>
        <w:t xml:space="preserve">评   标</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评标过程的保密</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开标后，直至授予中标人合同为止，凡属于对投标文件的审查、澄清、评价和比较的有关资料以及中标候选人的推荐情况，与评标有关的其他任何情况均严格保密。</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在投标文件的评审和比较、中标候选人推荐以及授予合同的过程中，投标人向招标人和评标委员会施加影响的任何行为，都将会导致其投标被拒绝。</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中标人确定后，招标人不对未中标人就评标过程以及未能中标原因作出任何解释。未中标人不得向评标委员会组成人员或其他有关人员索问评标过程的情况和材料。</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投标文件符合性鉴定</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52"/>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52"/>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如果投标文件实质上不响应招标文件各项要求，评标委员会将予以拒绝，并且不允许投标人通过修改或撤消其不符合要求的差异或保留，使之成为具有响应性的投标</w:t>
      </w:r>
      <w:r w:rsidR="00ec2bd0" w:rsidRPr="00ef5792">
        <w:rPr>
          <w:rStyle w:val="NormalCharacter"/>
          <w:sz w:val="21"/>
          <w:kern w:val="2"/>
          <w:lang w:val="en-US" w:eastAsia="zh-CN" w:bidi="ar-SA"/>
          <w:rFonts w:ascii="宋体" w:eastAsia="宋体" w:hAnsi="Times New Roman"/>
        </w:rPr>
        <w:t xml:space="preserve">。</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52"/>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中标人确定后，招标人不对未中标人就评标过程及未能中标原因作出任何解释。未中标人不得向评标委员会组成人员索问评标过程的情况和材料。</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投标文件的澄清</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 w:val="21"/>
          <w:kern w:val="2"/>
          <w:lang w:val="en-US" w:eastAsia="zh-CN" w:bidi="ar-SA"/>
          <w:rFonts w:ascii="宋体" w:eastAsia="宋体" w:hAnsi="Times New Roman"/>
        </w:rPr>
        <w:t xml:space="preserve">评审过程中，评标委员会可能以书面形式通知投标人要求投标人就投标文件中的内容进行答辩</w:t>
      </w:r>
      <w:r w:rsidR="00ec2bd0" w:rsidRPr="00ef5792">
        <w:rPr>
          <w:rStyle w:val="NormalCharacter"/>
          <w:sz w:val="21"/>
          <w:kern w:val="2"/>
          <w:lang w:val="en-US" w:eastAsia="zh-CN" w:bidi="ar-SA"/>
          <w:rFonts w:ascii="宋体" w:eastAsia="宋体" w:hAnsi="Times New Roman"/>
        </w:rPr>
        <w:t xml:space="preserve">，</w:t>
      </w:r>
      <w:r w:rsidR="00ec2bd0" w:rsidRPr="00ef5792">
        <w:rPr>
          <w:rStyle w:val="NormalCharacter"/>
          <w:sz w:val="21"/>
          <w:kern w:val="2"/>
          <w:lang w:val="en-US" w:eastAsia="zh-CN" w:bidi="ar-SA"/>
          <w:rFonts w:ascii="宋体" w:eastAsia="宋体" w:hAnsi="Times New Roman"/>
        </w:rPr>
        <w:t xml:space="preserve">投标人应按要求进行答辩。</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投标文件的评审</w:t>
      </w:r>
    </w:p>
    <w:p w:rsidP="00ef5792">
      <w:pPr>
        <w:pStyle w:val="BodyText"/>
        <w:rPr>
          <w:rStyle w:val="NormalCharacter"/>
          <w:b/>
          <w:sz w:val="21"/>
          <w:kern w:val="2"/>
          <w:lang w:val="en-US" w:eastAsia="zh-CN" w:bidi="ar-SA"/>
          <w:rFonts w:ascii="黑体" w:eastAsia="黑体" w:hAnsi="Times New Roman"/>
        </w:rPr>
        <w:widowControl/>
        <w:tabs>
          <w:tab w:leader="none" w:val="left" w:pos="574"/>
        </w:tabs>
        <w:snapToGrid w:val="0"/>
        <w:ind w:firstLine="413" w:firstLineChars="200"/>
        <w:spacing w:line="320" w:lineRule="exact"/>
        <w:textAlignment w:val="baseline"/>
      </w:pPr>
      <w:r w:rsidR="00ec2bd0" w:rsidRPr="00ef5792">
        <w:rPr>
          <w:rStyle w:val="NormalCharacter"/>
          <w:b/>
          <w:bCs/>
          <w:sz w:val="21"/>
          <w:kern w:val="2"/>
          <w:lang w:val="en-US" w:eastAsia="zh-CN" w:bidi="ar-SA"/>
          <w:rFonts w:ascii="黑体" w:cs="Times New Roman" w:eastAsia="黑体" w:hAnsi="Times New Roman"/>
        </w:rPr>
        <w:t xml:space="preserve">27.1</w:t>
      </w:r>
      <w:r w:rsidR="00ec2bd0" w:rsidRPr="00ef5792">
        <w:rPr>
          <w:rStyle w:val="NormalCharacter"/>
          <w:b/>
          <w:sz w:val="21"/>
          <w:kern w:val="2"/>
          <w:lang w:val="en-US" w:eastAsia="zh-CN" w:bidi="ar-SA"/>
          <w:rFonts w:ascii="黑体" w:eastAsia="黑体" w:hAnsi="Times New Roman"/>
        </w:rPr>
        <w:t xml:space="preserve">评标委员会在评标过程中发现投标人的投标文件存在以下情形之一的，应当向投标人质询，如投标人拒绝说明或不能合理说明理由的，则评标委员会应认定该投标人有串通投标的嫌疑，其投标文件按无效标处理：</w:t>
      </w:r>
    </w:p>
    <w:p w:rsidP="00ef5792">
      <w:pPr>
        <w:pStyle w:val="NormalIndent"/>
        <w:rPr>
          <w:rStyle w:val="NormalCharacter"/>
          <w:sz w:val="21"/>
          <w:rFonts w:ascii="宋体" w:eastAsia="宋体"/>
        </w:rPr>
        <w:widowControl/>
        <w:snapToGrid w:val="0"/>
        <w:ind w:firstLine="309" w:firstLineChars="150"/>
        <w:spacing w:line="320" w:lineRule="exact"/>
        <w:textAlignment w:val="baseline"/>
      </w:pPr>
      <w:r w:rsidR="00ec2bd0" w:rsidRPr="00ef5792">
        <w:rPr>
          <w:rStyle w:val="NormalCharacter"/>
          <w:sz w:val="21"/>
          <w:rFonts w:ascii="宋体" w:eastAsia="宋体"/>
        </w:rPr>
        <w:t xml:space="preserve">（1）  投标文件内容存在错漏之处一致或异常雷同现象；</w:t>
      </w:r>
    </w:p>
    <w:p w:rsidP="00ef5792">
      <w:pPr>
        <w:pStyle w:val="NormalIndent"/>
        <w:rPr>
          <w:rStyle w:val="NormalCharacter"/>
          <w:sz w:val="21"/>
          <w:rFonts w:ascii="宋体" w:eastAsia="宋体"/>
        </w:rPr>
        <w:widowControl/>
        <w:snapToGrid w:val="0"/>
        <w:ind w:firstLine="309" w:firstLineChars="150"/>
        <w:spacing w:line="320" w:lineRule="exact"/>
        <w:textAlignment w:val="baseline"/>
      </w:pPr>
      <w:r w:rsidR="00ec2bd0" w:rsidRPr="00ef5792">
        <w:rPr>
          <w:rStyle w:val="NormalCharacter"/>
          <w:sz w:val="21"/>
          <w:rFonts w:ascii="宋体" w:eastAsia="宋体"/>
        </w:rPr>
        <w:t xml:space="preserve">（2）  投标文件由同一单位或同一人编制；</w:t>
      </w:r>
    </w:p>
    <w:p w:rsidP="00ef5792">
      <w:pPr>
        <w:pStyle w:val="NormalIndent"/>
        <w:rPr>
          <w:rStyle w:val="NormalCharacter"/>
          <w:sz w:val="21"/>
          <w:rFonts w:ascii="宋体" w:eastAsia="宋体"/>
        </w:rPr>
        <w:widowControl/>
        <w:snapToGrid w:val="0"/>
        <w:ind w:firstLine="309" w:firstLineChars="150"/>
        <w:spacing w:line="320" w:lineRule="exact"/>
        <w:textAlignment w:val="baseline"/>
      </w:pPr>
      <w:r w:rsidR="00ec2bd0" w:rsidRPr="00ef5792">
        <w:rPr>
          <w:rStyle w:val="NormalCharacter"/>
          <w:sz w:val="21"/>
          <w:rFonts w:ascii="宋体" w:eastAsia="宋体"/>
        </w:rPr>
        <w:t xml:space="preserve">（3）  投标文件中载明的项目管理班子系有同一人担任；</w:t>
      </w:r>
    </w:p>
    <w:p w:rsidP="00ef5792">
      <w:pPr>
        <w:pStyle w:val="NormalIndent"/>
        <w:rPr>
          <w:rStyle w:val="NormalCharacter"/>
          <w:sz w:val="21"/>
          <w:rFonts w:ascii="宋体" w:eastAsia="宋体"/>
        </w:rPr>
        <w:widowControl/>
        <w:snapToGrid w:val="0"/>
        <w:ind w:firstLine="309" w:firstLineChars="150"/>
        <w:spacing w:line="320" w:lineRule="exact"/>
        <w:textAlignment w:val="baseline"/>
      </w:pPr>
      <w:r w:rsidR="00ec2bd0" w:rsidRPr="00ef5792">
        <w:rPr>
          <w:rStyle w:val="NormalCharacter"/>
          <w:sz w:val="21"/>
          <w:rFonts w:ascii="宋体" w:eastAsia="宋体"/>
        </w:rPr>
        <w:t xml:space="preserve">（4）  投标文件由同一台电脑编制或同一附属设备打印；</w:t>
      </w:r>
    </w:p>
    <w:p w:rsidP="00ef5792">
      <w:pPr>
        <w:pStyle w:val="NormalIndent"/>
        <w:rPr>
          <w:rStyle w:val="NormalCharacter"/>
          <w:sz w:val="21"/>
          <w:rFonts w:ascii="宋体" w:eastAsia="宋体"/>
        </w:rPr>
        <w:widowControl/>
        <w:ind w:firstLine="309" w:firstLineChars="150"/>
        <w:spacing w:line="320" w:lineRule="exact"/>
        <w:textAlignment w:val="baseline"/>
      </w:pPr>
      <w:r w:rsidR="00ec2bd0" w:rsidRPr="00ef5792">
        <w:rPr>
          <w:rStyle w:val="NormalCharacter"/>
          <w:sz w:val="21"/>
          <w:rFonts w:ascii="宋体" w:eastAsia="宋体"/>
        </w:rPr>
        <w:t xml:space="preserve">（5）  涉嫌故意拉高或压低投标报价。</w:t>
      </w:r>
    </w:p>
    <w:p>
      <w:pPr>
        <w:pStyle w:val="NormalIndent"/>
        <w:rPr>
          <w:rStyle w:val="NormalCharacter"/>
          <w:b/>
          <w:rFonts w:ascii="黑体" w:eastAsia="黑体"/>
        </w:rPr>
        <w:widowControl/>
        <w:ind w:firstLine="420"/>
        <w:spacing w:line="320" w:lineRule="exact"/>
        <w:textAlignment w:val="baseline"/>
      </w:pPr>
      <w:r w:rsidR="00ec2bd0" w:rsidRPr="00ef5792">
        <w:rPr>
          <w:rStyle w:val="NormalCharacter"/>
          <w:b/>
          <w:sz w:val="21"/>
          <w:rFonts w:ascii="黑体" w:eastAsia="黑体"/>
        </w:rPr>
        <w:t xml:space="preserve">27.2投标文件有下列情形之一的，由评标委员会初审后按无效标处理：</w:t>
      </w:r>
    </w:p>
    <w:p>
      <w:pPr>
        <w:pStyle w:val="NormalIndent"/>
        <w:rPr>
          <w:rStyle w:val="NormalCharacter"/>
          <w:bCs/>
          <w:sz w:val="21"/>
          <w:rFonts w:ascii="宋体" w:cs="Times New Roman" w:eastAsia="宋体"/>
        </w:rPr>
        <w:widowControl/>
        <w:tabs>
          <w:tab w:leader="none" w:val="left" w:pos="1140"/>
        </w:tabs>
        <w:ind w:firstLine="420" w:left="-5"/>
        <w:spacing w:line="320" w:lineRule="exact"/>
        <w:textAlignment w:val="baseline"/>
        <w:numPr>
          <w:ilvl w:val="0"/>
          <w:numId w:val="7"/>
        </w:numPr>
      </w:pPr>
      <w:r w:rsidR="00ec2bd0" w:rsidRPr="00ef5792">
        <w:rPr>
          <w:rStyle w:val="NormalCharacter"/>
          <w:bCs/>
          <w:sz w:val="21"/>
          <w:rFonts w:ascii="宋体" w:cs="Times New Roman" w:eastAsia="宋体"/>
        </w:rPr>
        <w:t xml:space="preserve">投标人递交两份或多份内容不同的投标文件，或在一份投标文件中对同一招标项目报有两个或多个报价，且未声明哪一个有效，按招标文件规定提交备选投标方案的除外；</w:t>
      </w:r>
    </w:p>
    <w:p>
      <w:pPr>
        <w:pStyle w:val="NormalIndent"/>
        <w:rPr>
          <w:rStyle w:val="NormalCharacter"/>
          <w:bCs/>
          <w:sz w:val="21"/>
          <w:rFonts w:ascii="宋体" w:cs="Times New Roman" w:eastAsia="宋体"/>
        </w:rPr>
        <w:widowControl/>
        <w:tabs>
          <w:tab w:leader="none" w:val="left" w:pos="1140"/>
        </w:tabs>
        <w:ind w:firstLine="420" w:left="-5"/>
        <w:spacing w:line="320" w:lineRule="exact"/>
        <w:textAlignment w:val="baseline"/>
        <w:numPr>
          <w:ilvl w:val="0"/>
          <w:numId w:val="7"/>
        </w:numPr>
      </w:pPr>
      <w:r w:rsidR="00ec2bd0" w:rsidRPr="00ef5792">
        <w:rPr>
          <w:rStyle w:val="NormalCharacter"/>
          <w:bCs/>
          <w:sz w:val="21"/>
          <w:rFonts w:ascii="宋体" w:cs="Times New Roman" w:eastAsia="宋体"/>
        </w:rPr>
        <w:t xml:space="preserve">投标文件未按招标文件签署条款要求签章的；</w:t>
      </w:r>
    </w:p>
    <w:p>
      <w:pPr>
        <w:pStyle w:val="NormalIndent"/>
        <w:rPr>
          <w:rStyle w:val="NormalCharacter"/>
          <w:bCs/>
          <w:sz w:val="21"/>
          <w:rFonts w:ascii="宋体" w:cs="Times New Roman" w:eastAsia="宋体"/>
        </w:rPr>
        <w:widowControl/>
        <w:tabs>
          <w:tab w:leader="none" w:val="left" w:pos="1140"/>
        </w:tabs>
        <w:ind w:firstLine="420" w:left="-5"/>
        <w:spacing w:line="320" w:lineRule="exact"/>
        <w:textAlignment w:val="baseline"/>
        <w:numPr>
          <w:ilvl w:val="0"/>
          <w:numId w:val="7"/>
        </w:numPr>
      </w:pPr>
      <w:r w:rsidR="00ec2bd0" w:rsidRPr="00ef5792">
        <w:rPr>
          <w:rStyle w:val="NormalCharacter"/>
          <w:bCs/>
          <w:sz w:val="21"/>
          <w:rFonts w:ascii="宋体" w:cs="Times New Roman" w:eastAsia="宋体"/>
        </w:rPr>
        <w:t xml:space="preserve">投标文件份数不符合招标文件前附表要求的；</w:t>
      </w:r>
    </w:p>
    <w:p>
      <w:pPr>
        <w:pStyle w:val="NormalIndent"/>
        <w:rPr>
          <w:rStyle w:val="NormalCharacter"/>
          <w:bCs/>
          <w:sz w:val="21"/>
          <w:rFonts w:ascii="宋体" w:cs="Times New Roman" w:eastAsia="宋体"/>
        </w:rPr>
        <w:widowControl/>
        <w:tabs>
          <w:tab w:leader="none" w:val="left" w:pos="1140"/>
        </w:tabs>
        <w:ind w:firstLine="420" w:left="-5"/>
        <w:spacing w:line="320" w:lineRule="exact"/>
        <w:textAlignment w:val="baseline"/>
        <w:numPr>
          <w:ilvl w:val="0"/>
          <w:numId w:val="7"/>
        </w:numPr>
      </w:pPr>
      <w:r w:rsidR="00ec2bd0" w:rsidRPr="00ef5792">
        <w:rPr>
          <w:rStyle w:val="NormalCharacter"/>
          <w:bCs/>
          <w:sz w:val="21"/>
          <w:rFonts w:ascii="宋体" w:cs="Times New Roman" w:eastAsia="宋体"/>
        </w:rPr>
        <w:t xml:space="preserve">投标文件组成不符合招标文件要求的；</w:t>
      </w:r>
    </w:p>
    <w:p>
      <w:pPr>
        <w:pStyle w:val="NormalIndent"/>
        <w:rPr>
          <w:rStyle w:val="NormalCharacter"/>
          <w:bCs/>
          <w:sz w:val="21"/>
          <w:rFonts w:ascii="宋体" w:cs="Times New Roman" w:eastAsia="宋体"/>
        </w:rPr>
        <w:widowControl/>
        <w:tabs>
          <w:tab w:leader="none" w:val="left" w:pos="1140"/>
        </w:tabs>
        <w:ind w:firstLine="420" w:left="-5"/>
        <w:spacing w:line="320" w:lineRule="exact"/>
        <w:textAlignment w:val="baseline"/>
        <w:numPr>
          <w:ilvl w:val="0"/>
          <w:numId w:val="7"/>
        </w:numPr>
      </w:pPr>
      <w:r w:rsidR="00ec2bd0" w:rsidRPr="00ef5792">
        <w:rPr>
          <w:rStyle w:val="NormalCharacter"/>
          <w:bCs/>
          <w:sz w:val="21"/>
          <w:rFonts w:ascii="宋体" w:cs="Times New Roman" w:eastAsia="宋体"/>
        </w:rPr>
        <w:t xml:space="preserve">法律法规规定无效标的。</w:t>
      </w:r>
    </w:p>
    <w:p w:rsidP="00ef5792">
      <w:pPr>
        <w:pStyle w:val="NormalIndent"/>
        <w:rPr>
          <w:rStyle w:val="NormalCharacter"/>
          <w:b/>
          <w:sz w:val="21"/>
          <w:rFonts w:ascii="黑体" w:eastAsia="黑体"/>
        </w:rPr>
        <w:widowControl/>
        <w:ind w:leftChars="-2" w:firstLine="413" w:left="-6" w:firstLineChars="200"/>
        <w:spacing w:line="320" w:lineRule="exact"/>
        <w:textAlignment w:val="baseline"/>
      </w:pPr>
      <w:r w:rsidR="00ec2bd0" w:rsidRPr="00ef5792">
        <w:rPr>
          <w:rStyle w:val="NormalCharacter"/>
          <w:b/>
          <w:bCs/>
          <w:sz w:val="21"/>
          <w:rFonts w:ascii="黑体" w:cs="Times New Roman" w:eastAsia="黑体"/>
        </w:rPr>
        <w:t xml:space="preserve">27.3</w:t>
      </w:r>
      <w:r w:rsidR="00ec2bd0" w:rsidRPr="00ef5792">
        <w:rPr>
          <w:rStyle w:val="NormalCharacter"/>
          <w:b/>
          <w:sz w:val="21"/>
          <w:rFonts w:ascii="黑体" w:eastAsia="黑体"/>
        </w:rPr>
        <w:t xml:space="preserve">投标文件有下列情形之一的，由评标委员会进行实质性评审后按无效标处理：</w:t>
      </w:r>
    </w:p>
    <w:p w:rsidP="00ef5792">
      <w:pPr>
        <w:pStyle w:val="NormalIndent"/>
        <w:rPr>
          <w:rStyle w:val="NormalCharacter"/>
          <w:bCs/>
          <w:sz w:val="21"/>
          <w:rFonts w:ascii="宋体" w:cs="Times New Roman" w:eastAsia="宋体"/>
        </w:rPr>
        <w:widowControl/>
        <w:ind w:leftChars="-2" w:firstLine="412" w:left="-6" w:firstLineChars="200"/>
        <w:spacing w:line="320" w:lineRule="exact"/>
        <w:textAlignment w:val="baseline"/>
      </w:pPr>
      <w:r w:rsidR="00ec2bd0" w:rsidRPr="00ef5792">
        <w:rPr>
          <w:rStyle w:val="NormalCharacter"/>
          <w:bCs/>
          <w:sz w:val="21"/>
          <w:rFonts w:ascii="宋体" w:cs="Times New Roman" w:eastAsia="宋体"/>
        </w:rPr>
        <w:t xml:space="preserve">（1）  投标承诺的总报价、工期、质量、投标资格等不符合招标文件前附表要求的；</w:t>
      </w:r>
    </w:p>
    <w:p w:rsidP="00ef5792">
      <w:pPr>
        <w:pStyle w:val="NormalIndent"/>
        <w:rPr>
          <w:rStyle w:val="NormalCharacter"/>
          <w:bCs/>
          <w:sz w:val="21"/>
          <w:rFonts w:ascii="宋体" w:cs="Times New Roman" w:eastAsia="宋体"/>
        </w:rPr>
        <w:widowControl/>
        <w:ind w:leftChars="-2" w:firstLine="412" w:left="-6" w:firstLineChars="200"/>
        <w:spacing w:line="320" w:lineRule="exact"/>
        <w:textAlignment w:val="baseline"/>
      </w:pPr>
      <w:r w:rsidR="00ec2bd0" w:rsidRPr="00ef5792">
        <w:rPr>
          <w:rStyle w:val="NormalCharacter"/>
          <w:bCs/>
          <w:sz w:val="21"/>
          <w:rFonts w:ascii="宋体" w:cs="Times New Roman" w:eastAsia="宋体"/>
        </w:rPr>
        <w:t xml:space="preserve">（2）  招标文件报价要求中规定作无效标的；</w:t>
      </w:r>
    </w:p>
    <w:p w:rsidP="00ef5792">
      <w:pPr>
        <w:pStyle w:val="NormalIndent"/>
        <w:rPr>
          <w:rStyle w:val="NormalCharacter"/>
          <w:bCs/>
          <w:sz w:val="21"/>
          <w:rFonts w:ascii="宋体" w:cs="Times New Roman" w:eastAsia="宋体"/>
        </w:rPr>
        <w:widowControl/>
        <w:ind w:firstLine="412" w:firstLineChars="200"/>
        <w:spacing w:line="320" w:lineRule="exact"/>
        <w:textAlignment w:val="baseline"/>
      </w:pPr>
      <w:r w:rsidR="00ec2bd0" w:rsidRPr="00ef5792">
        <w:rPr>
          <w:rStyle w:val="NormalCharacter"/>
          <w:bCs/>
          <w:sz w:val="21"/>
          <w:rFonts w:ascii="宋体" w:cs="Times New Roman" w:eastAsia="宋体"/>
        </w:rPr>
        <w:t xml:space="preserve">（3）  违反招标文件其他实质性条款规定的。</w:t>
      </w:r>
    </w:p>
    <w:p w:rsidP="00ef5792">
      <w:pPr>
        <w:pStyle w:val="NormalIndent"/>
        <w:rPr>
          <w:rStyle w:val="NormalCharacter"/>
          <w:b/>
          <w:szCs w:val="21"/>
          <w:sz w:val="21"/>
          <w:rFonts w:ascii="黑体" w:eastAsia="黑体"/>
        </w:rPr>
        <w:widowControl/>
        <w:ind w:leftChars="-2" w:firstLine="413" w:left="-6" w:firstLineChars="200"/>
        <w:spacing w:line="320" w:lineRule="exact"/>
        <w:textAlignment w:val="baseline"/>
      </w:pPr>
      <w:r w:rsidR="00ec2bd0" w:rsidRPr="00ef5792">
        <w:rPr>
          <w:rStyle w:val="NormalCharacter"/>
          <w:b/>
          <w:bCs/>
          <w:sz w:val="21"/>
          <w:rFonts w:ascii="黑体" w:cs="Times New Roman" w:eastAsia="黑体"/>
        </w:rPr>
        <w:t xml:space="preserve">27.4</w:t>
      </w:r>
      <w:r w:rsidR="00ec2bd0" w:rsidRPr="00ef5792">
        <w:rPr>
          <w:rStyle w:val="NormalCharacter"/>
          <w:b/>
          <w:sz w:val="21"/>
          <w:rFonts w:ascii="黑体" w:eastAsia="黑体"/>
        </w:rPr>
        <w:t xml:space="preserve">投标文件有下列情形之一的，</w:t>
      </w:r>
      <w:r w:rsidR="00ec2bd0" w:rsidRPr="00ef5792">
        <w:rPr>
          <w:rStyle w:val="NormalCharacter"/>
          <w:b/>
          <w:szCs w:val="21"/>
          <w:sz w:val="21"/>
          <w:rFonts w:ascii="黑体" w:eastAsia="黑体"/>
        </w:rPr>
        <w:t xml:space="preserve">经评标委员会详细评审后认定该投标文件对招标文件要求存在重大偏离的，则该投标文件按无效标处理：</w:t>
      </w:r>
    </w:p>
    <w:p w:rsidP="00ef5792">
      <w:pPr>
        <w:pStyle w:val="BodyText"/>
        <w:rPr>
          <w:rStyle w:val="NormalCharacter"/>
          <w:sz w:val="21"/>
          <w:kern w:val="2"/>
          <w:lang w:val="en-US" w:eastAsia="zh-CN" w:bidi="ar-SA"/>
          <w:rFonts w:ascii="宋体" w:eastAsia="宋体" w:hAnsi="Times New Roman"/>
        </w:rPr>
        <w:widowControl/>
        <w:tabs>
          <w:tab w:leader="none" w:val="left" w:pos="574"/>
        </w:tabs>
        <w:ind w:firstLine="412" w:firstLineChars="200"/>
        <w:spacing w:line="320" w:lineRule="exact"/>
        <w:textAlignment w:val="baseline"/>
      </w:pPr>
      <w:r w:rsidR="00ec2bd0" w:rsidRPr="00ef5792">
        <w:rPr>
          <w:rStyle w:val="NormalCharacter"/>
          <w:bCs/>
          <w:sz w:val="21"/>
          <w:kern w:val="2"/>
          <w:lang w:val="en-US" w:eastAsia="zh-CN" w:bidi="ar-SA"/>
          <w:rFonts w:ascii="宋体" w:cs="Times New Roman" w:eastAsia="宋体" w:hAnsi="Times New Roman"/>
        </w:rPr>
        <w:t xml:space="preserve">（1）  招标文件中</w:t>
      </w:r>
      <w:r w:rsidR="00ec2bd0" w:rsidRPr="00ef5792">
        <w:rPr>
          <w:rStyle w:val="NormalCharacter"/>
          <w:sz w:val="21"/>
          <w:kern w:val="2"/>
          <w:lang w:val="en-US" w:eastAsia="zh-CN" w:bidi="ar-SA"/>
          <w:rFonts w:ascii="宋体" w:eastAsia="宋体" w:hAnsi="Times New Roman"/>
        </w:rPr>
        <w:t xml:space="preserve">其他内容明确规定作无效标的。</w:t>
      </w:r>
    </w:p>
    <w:p w:rsidP="00ef5792">
      <w:pPr>
        <w:pStyle w:val="BodyText"/>
        <w:rPr>
          <w:rStyle w:val="NormalCharacter"/>
          <w:sz w:val="21"/>
          <w:kern w:val="2"/>
          <w:lang w:val="en-US" w:eastAsia="zh-CN" w:bidi="ar-SA"/>
          <w:rFonts w:ascii="宋体" w:eastAsia="宋体" w:hAnsi="Times New Roman"/>
        </w:rPr>
        <w:widowControl/>
        <w:tabs>
          <w:tab w:leader="none" w:val="left" w:pos="574"/>
        </w:tabs>
        <w:ind w:firstLine="413" w:firstLineChars="200"/>
        <w:spacing w:line="320" w:lineRule="exact"/>
        <w:textAlignment w:val="baseline"/>
      </w:pPr>
      <w:r w:rsidR="00ec2bd0" w:rsidRPr="00ef5792">
        <w:rPr>
          <w:rStyle w:val="NormalCharacter"/>
          <w:b/>
          <w:bCs/>
          <w:sz w:val="21"/>
          <w:kern w:val="2"/>
          <w:lang w:val="en-US" w:eastAsia="zh-CN" w:bidi="ar-SA"/>
          <w:rFonts w:ascii="黑体" w:cs="Times New Roman" w:eastAsia="黑体" w:hAnsi="Times New Roman"/>
        </w:rPr>
        <w:t xml:space="preserve">27.5</w:t>
      </w:r>
      <w:r w:rsidR="00ec2bd0" w:rsidRPr="00ef5792">
        <w:rPr>
          <w:rStyle w:val="NormalCharacter"/>
          <w:sz w:val="21"/>
          <w:kern w:val="2"/>
          <w:lang w:val="en-US" w:eastAsia="zh-CN" w:bidi="ar-SA"/>
          <w:rFonts w:ascii="宋体" w:eastAsia="宋体" w:hAnsi="Times New Roman"/>
        </w:rPr>
        <w:t xml:space="preserve">如有效标不足三家使得投标明显缺乏竞争的，评标委员会可以否决全部投标。所有投标被否决的，则本次招标失败，重新组织招标。</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评标办法</w:t>
      </w:r>
      <w:r w:rsidR="00ec2bd0" w:rsidRPr="00ef5792">
        <w:rPr>
          <w:rStyle w:val="NormalCharacter"/>
          <w:b/>
          <w:szCs w:val="21"/>
          <w:sz w:val="21"/>
          <w:kern w:val="2"/>
          <w:lang w:val="en-US" w:eastAsia="zh-CN" w:bidi="ar-SA"/>
          <w:rFonts w:ascii="宋体" w:eastAsia="宋体" w:hAnsi="Times New Roman"/>
        </w:rPr>
        <w:t xml:space="preserve">(以下计算，小数点保留两位，第三位四舍五入)</w:t>
      </w:r>
    </w:p>
    <w:p w:rsidP="00ef5792">
      <w:pPr>
        <w:pStyle w:val="Normal"/>
        <w:rPr>
          <w:rStyle w:val="NormalCharacter"/>
          <w:sz w:val="21"/>
          <w:kern w:val="2"/>
          <w:lang w:val="en-US" w:eastAsia="zh-CN" w:bidi="ar-SA"/>
          <w:rFonts w:ascii="宋体" w:eastAsia="宋体" w:hAnsi="Times New Roman"/>
        </w:rPr>
        <w:tabs>
          <w:tab w:leader="none" w:val="left" w:pos="574"/>
        </w:tabs>
        <w:ind w:firstLine="412" w:firstLineChars="200"/>
        <w:spacing w:line="320" w:lineRule="exact"/>
        <w:jc w:val="both"/>
        <w:textAlignment w:val="baseline"/>
      </w:pPr>
      <w:r w:rsidR="00ec2bd0" w:rsidRPr="00ef5792">
        <w:rPr>
          <w:rStyle w:val="NormalCharacter"/>
          <w:sz w:val="21"/>
          <w:kern w:val="2"/>
          <w:lang w:val="en-US" w:eastAsia="zh-CN" w:bidi="ar-SA"/>
          <w:rFonts w:ascii="宋体" w:eastAsia="宋体" w:hAnsi="Times New Roman"/>
        </w:rPr>
        <w:t xml:space="preserve">28.1</w:t>
      </w:r>
      <w:r w:rsidR="00ec2bd0" w:rsidRPr="00ef5792">
        <w:rPr>
          <w:rStyle w:val="NormalCharacter"/>
          <w:b/>
          <w:sz w:val="21"/>
          <w:kern w:val="2"/>
          <w:lang w:val="en-US" w:eastAsia="zh-CN" w:bidi="ar-SA"/>
          <w:rFonts w:ascii="黑体" w:eastAsia="黑体" w:hAnsi="Times New Roman"/>
        </w:rPr>
        <w:t xml:space="preserve">评标标底浮动率的确定</w:t>
      </w:r>
      <w:r w:rsidR="00ec2bd0" w:rsidRPr="00ef5792">
        <w:rPr>
          <w:rStyle w:val="NormalCharacter"/>
          <w:b/>
          <w:szCs w:val="24"/>
          <w:sz w:val="24"/>
          <w:kern w:val="2"/>
          <w:lang w:val="en-US" w:eastAsia="zh-CN" w:bidi="ar-SA"/>
          <w:rFonts w:ascii="Times New Roman" w:eastAsia="仿宋_GB2312" w:hAnsi="Times New Roman"/>
        </w:rPr>
        <w:t xml:space="preserve">：</w:t>
      </w:r>
      <w:r w:rsidR="00ec2bd0" w:rsidRPr="00ef5792">
        <w:rPr>
          <w:rStyle w:val="NormalCharacter"/>
          <w:sz w:val="21"/>
          <w:kern w:val="2"/>
          <w:lang w:val="en-US" w:eastAsia="zh-CN" w:bidi="ar-SA"/>
          <w:rFonts w:ascii="宋体" w:eastAsia="宋体" w:hAnsi="Times New Roman"/>
        </w:rPr>
        <w:t xml:space="preserve">评标标底下浮率（K％）：开标时现场公开由招标单位代表人在规定下浮幅度范围内随机抽取三次，每次分别依次在电脑里8.0、8.2、8.4、……12.6、12.8、13.0共26个数中随机抽定1个数值，取其平均值确定下浮率，作为评标标底下浮率（K%）。</w:t>
      </w:r>
    </w:p>
    <w:p w:rsidP="00ef5792">
      <w:pPr>
        <w:pStyle w:val="Normal"/>
        <w:rPr>
          <w:rStyle w:val="NormalCharacter"/>
          <w:sz w:val="21"/>
          <w:kern w:val="2"/>
          <w:lang w:val="en-US" w:eastAsia="zh-CN" w:bidi="ar-SA"/>
          <w:rFonts w:ascii="宋体" w:eastAsia="宋体" w:hAnsi="Times New Roman"/>
        </w:rPr>
        <w:tabs>
          <w:tab w:leader="none" w:val="left" w:pos="574"/>
        </w:tabs>
        <w:ind w:firstLine="413" w:firstLineChars="200"/>
        <w:spacing w:line="320" w:after="117" w:lineRule="exact"/>
        <w:jc w:val="both"/>
        <w:textAlignment w:val="baseline"/>
      </w:pPr>
      <w:r w:rsidR="00ec2bd0" w:rsidRPr="00ef5792">
        <w:rPr>
          <w:rStyle w:val="NormalCharacter"/>
          <w:b/>
          <w:sz w:val="21"/>
          <w:kern w:val="2"/>
          <w:lang w:val="en-US" w:eastAsia="zh-CN" w:bidi="ar-SA"/>
          <w:rFonts w:ascii="黑体" w:eastAsia="黑体" w:hAnsi="Times New Roman"/>
        </w:rPr>
        <w:t xml:space="preserve">28.2中标候选人的确定。</w:t>
      </w:r>
    </w:p>
    <w:p w:rsidP="00ef5792">
      <w:pPr>
        <w:pStyle w:val="Normal"/>
        <w:rPr>
          <w:rStyle w:val="NormalCharacter"/>
          <w:sz w:val="21"/>
          <w:kern w:val="2"/>
          <w:lang w:val="en-US" w:eastAsia="zh-CN" w:bidi="ar-SA"/>
          <w:rFonts w:ascii="宋体" w:eastAsia="宋体" w:hAnsi="Times New Roman"/>
        </w:rPr>
        <w:tabs>
          <w:tab w:leader="none" w:val="left" w:pos="574"/>
        </w:tabs>
        <w:ind w:firstLine="412" w:firstLineChars="200"/>
        <w:spacing w:line="320" w:lineRule="exact"/>
        <w:jc w:val="both"/>
        <w:textAlignment w:val="baseline"/>
      </w:pPr>
      <w:r w:rsidR="00ec2bd0" w:rsidRPr="00ef5792">
        <w:rPr>
          <w:rStyle w:val="NormalCharacter"/>
          <w:sz w:val="21"/>
          <w:kern w:val="2"/>
          <w:lang w:val="en-US" w:eastAsia="zh-CN" w:bidi="ar-SA"/>
          <w:rFonts w:ascii="宋体" w:eastAsia="宋体" w:hAnsi="Times New Roman"/>
        </w:rPr>
        <w:t xml:space="preserve">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rsidP="00ef5792">
      <w:pPr>
        <w:pStyle w:val="Normal"/>
        <w:rPr>
          <w:rStyle w:val="NormalCharacter"/>
          <w:sz w:val="21"/>
          <w:kern w:val="2"/>
          <w:lang w:val="en-US" w:eastAsia="zh-CN" w:bidi="ar-SA"/>
          <w:rFonts w:ascii="宋体" w:eastAsia="宋体" w:hAnsi="Times New Roman"/>
        </w:rPr>
        <w:tabs>
          <w:tab w:leader="none" w:val="left" w:pos="574"/>
        </w:tabs>
        <w:ind w:firstLine="412" w:firstLineChars="200"/>
        <w:spacing w:line="320" w:lineRule="exact"/>
        <w:jc w:val="both"/>
        <w:textAlignment w:val="baseline"/>
      </w:pPr>
      <w:r w:rsidR="00ec2bd0" w:rsidRPr="00ef5792">
        <w:rPr>
          <w:rStyle w:val="NormalCharacter"/>
          <w:sz w:val="21"/>
          <w:kern w:val="2"/>
          <w:lang w:val="en-US" w:eastAsia="zh-CN" w:bidi="ar-SA"/>
          <w:rFonts w:ascii="宋体" w:eastAsia="宋体" w:hAnsi="Times New Roman"/>
        </w:rPr>
        <w:t xml:space="preserve">（2）招标人应当确定第一中标候选人为中标人。第一中标候选人放弃中标，或者因不可抗力提出不能履行合同，或招标文件规定应当提交履约担保而在规定的期限内未能提交，则本次招标失败，重新组织招标。</w:t>
      </w:r>
    </w:p>
    <w:p w:rsidP="00ef5792">
      <w:pPr>
        <w:pStyle w:val="Normal"/>
        <w:rPr>
          <w:rStyle w:val="NormalCharacter"/>
          <w:sz w:val="21"/>
          <w:kern w:val="2"/>
          <w:lang w:val="en-US" w:eastAsia="zh-CN" w:bidi="ar-SA"/>
          <w:rFonts w:ascii="宋体" w:eastAsia="宋体" w:hAnsi="Times New Roman"/>
        </w:rPr>
        <w:tabs>
          <w:tab w:leader="none" w:val="left" w:pos="574"/>
        </w:tabs>
        <w:ind w:firstLine="412" w:firstLineChars="200"/>
        <w:spacing w:line="320" w:lineRule="exact"/>
        <w:jc w:val="both"/>
        <w:textAlignment w:val="baseline"/>
      </w:pPr>
      <w:r w:rsidR="00ec2bd0" w:rsidRPr="00ef5792">
        <w:rPr>
          <w:rStyle w:val="NormalCharacter"/>
          <w:sz w:val="21"/>
          <w:kern w:val="2"/>
          <w:lang w:val="en-US" w:eastAsia="zh-CN" w:bidi="ar-SA"/>
          <w:rFonts w:ascii="宋体" w:eastAsia="宋体" w:hAnsi="Times New Roman"/>
        </w:rPr>
        <w:t xml:space="preserve">（3）中标价（合同价）=预算审核价×（1-评标标底下浮率）。</w:t>
      </w:r>
    </w:p>
    <w:p>
      <w:pPr>
        <w:pStyle w:val="NormalIndent"/>
        <w:rPr>
          <w:rStyle w:val="NormalCharacter"/>
        </w:rPr>
        <w:widowControl/>
        <w:ind w:firstLine="0"/>
        <w:spacing w:line="320" w:lineRule="exact"/>
        <w:textAlignment w:val="baseline"/>
      </w:pPr>
    </w:p>
    <w:p>
      <w:pPr>
        <w:pStyle w:val="Heading2"/>
        <w:rPr>
          <w:rStyle w:val="NormalCharacter"/>
          <w:b/>
          <w:szCs w:val="24"/>
          <w:sz w:val="32"/>
          <w:kern w:val="2"/>
          <w:lang w:val="en-US" w:eastAsia="zh-CN" w:bidi="ar-SA"/>
          <w:rFonts w:ascii="Arial" w:eastAsia="黑体" w:hAnsi="Arial"/>
        </w:rPr>
        <w:widowControl/>
        <w:framePr w:outlineLvl="1"/>
        <w:ind w:hanging="1320" w:left="2159"/>
        <w:spacing w:line="320" w:after="293" w:before="360" w:lineRule="exact"/>
        <w:jc w:val="center"/>
        <w:textAlignment w:val="baseline"/>
        <w:numPr>
          <w:ilvl w:val="0"/>
          <w:numId w:val="5"/>
        </w:numPr>
      </w:pPr>
      <w:r w:rsidR="00ec2bd0" w:rsidRPr="00ef5792">
        <w:rPr>
          <w:rStyle w:val="NormalCharacter"/>
          <w:b/>
          <w:szCs w:val="24"/>
          <w:sz w:val="32"/>
          <w:kern w:val="2"/>
          <w:lang w:val="en-US" w:eastAsia="zh-CN" w:bidi="ar-SA"/>
          <w:rFonts w:ascii="Arial" w:eastAsia="黑体" w:hAnsi="Arial"/>
        </w:rPr>
        <w:t xml:space="preserve">授予合同</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中标候选人公示</w:t>
      </w:r>
    </w:p>
    <w:p>
      <w:pPr>
        <w:pStyle w:val="NormalIndent"/>
        <w:rPr>
          <w:rStyle w:val="NormalCharacter"/>
          <w:sz w:val="21"/>
          <w:rFonts w:ascii="宋体" w:eastAsia="宋体"/>
        </w:rPr>
        <w:widowControl/>
        <w:ind w:firstLine="420"/>
        <w:spacing w:line="320" w:lineRule="exact"/>
        <w:textAlignment w:val="baseline"/>
      </w:pPr>
      <w:r w:rsidR="00ec2bd0" w:rsidRPr="00ef5792">
        <w:rPr>
          <w:rStyle w:val="NormalCharacter"/>
          <w:sz w:val="21"/>
          <w:rFonts w:ascii="宋体" w:eastAsia="宋体"/>
        </w:rPr>
        <w:t xml:space="preserve">29.1招标人应当将评标委员会推荐的中标候选人在交易场所进行公示，公示期不得少于3日（最后一天为工作日）。</w:t>
      </w:r>
    </w:p>
    <w:p>
      <w:pPr>
        <w:pStyle w:val="NormalIndent"/>
        <w:rPr>
          <w:rStyle w:val="NormalCharacter"/>
          <w:sz w:val="21"/>
          <w:rFonts w:ascii="宋体" w:eastAsia="宋体"/>
        </w:rPr>
        <w:widowControl/>
        <w:ind w:firstLine="420"/>
        <w:spacing w:line="320" w:lineRule="exact"/>
        <w:textAlignment w:val="baseline"/>
      </w:pPr>
      <w:r w:rsidR="00ec2bd0" w:rsidRPr="00ef5792">
        <w:rPr>
          <w:rStyle w:val="NormalCharacter"/>
          <w:sz w:val="21"/>
          <w:rFonts w:ascii="宋体" w:eastAsia="宋体"/>
        </w:rPr>
        <w:t xml:space="preserve">29.2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中标通知书</w:t>
      </w:r>
    </w:p>
    <w:p>
      <w:pPr>
        <w:pStyle w:val="BodyText"/>
        <w:rPr>
          <w:rStyle w:val="NormalCharacter"/>
          <w:szCs w:val="32"/>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Cs w:val="32"/>
          <w:sz w:val="21"/>
          <w:kern w:val="2"/>
          <w:lang w:val="en-US" w:eastAsia="zh-CN" w:bidi="ar-SA"/>
          <w:rFonts w:ascii="宋体" w:eastAsia="宋体" w:hAnsi="Times New Roman"/>
        </w:rPr>
        <w:t xml:space="preserve">公示期间没有异议（投诉）或异议（投诉）不成立的，招标人应当向第一中标候选人发出《建设工程中标通知书》。如发现第一中标候选人资格无效，则本次招标失败。如涉及到其他投标人资格无效，则评标结果不作调整。</w:t>
      </w:r>
    </w:p>
    <w:p>
      <w:pPr>
        <w:pStyle w:val="BodyText"/>
        <w:rPr>
          <w:rStyle w:val="NormalCharacter"/>
          <w:szCs w:val="32"/>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Cs w:val="32"/>
          <w:sz w:val="21"/>
          <w:kern w:val="2"/>
          <w:lang w:val="en-US" w:eastAsia="zh-CN" w:bidi="ar-SA"/>
          <w:rFonts w:ascii="宋体" w:eastAsia="宋体" w:hAnsi="Times New Roman"/>
        </w:rPr>
        <w:t xml:space="preserve">招标人应当确定第一中标候选人为中标人。第一中标候选人放弃中标，或者因不可抗力提出不能履行合同，或者因其他情形造成其资格无效的，本次招标失败，重新组织招标。</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Cs w:val="32"/>
          <w:sz w:val="21"/>
          <w:kern w:val="2"/>
          <w:lang w:val="en-US" w:eastAsia="zh-CN" w:bidi="ar-SA"/>
          <w:rFonts w:ascii="宋体" w:eastAsia="宋体" w:hAnsi="Times New Roman"/>
        </w:rPr>
        <w:t xml:space="preserve">中标人确定后，招标人应当向中标人发出《建设工程中标通知书》。</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Cs w:val="32"/>
          <w:sz w:val="21"/>
          <w:kern w:val="2"/>
          <w:lang w:val="en-US" w:eastAsia="zh-CN" w:bidi="ar-SA"/>
          <w:rFonts w:ascii="宋体" w:eastAsia="宋体" w:hAnsi="Times New Roman"/>
        </w:rPr>
        <w:t xml:space="preserve">招标人在发出《建设工程中标通知书》的同时，应当将中标结果以书面形式通知所有未中标的投标人。</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Cs w:val="32"/>
          <w:sz w:val="21"/>
          <w:kern w:val="2"/>
          <w:lang w:val="en-US" w:eastAsia="zh-CN" w:bidi="ar-SA"/>
          <w:rFonts w:ascii="宋体" w:eastAsia="宋体" w:hAnsi="Times New Roman"/>
        </w:rPr>
        <w:t xml:space="preserve">《建设工程中标通知书》对招标人和中标人具有法律约束力。《建设工程中标通知书》发出后，如中标人违反法律法规规定而中标无效的，应承担相应的法律责任，本次招标失败，应重新组织招标。</w:t>
      </w:r>
    </w:p>
    <w:p>
      <w:pPr>
        <w:pStyle w:val="Heading3"/>
        <w:rPr>
          <w:rStyle w:val="NormalCharacter"/>
          <w:b/>
          <w:sz w:val="21"/>
          <w:kern w:val="2"/>
          <w:lang w:val="en-US" w:eastAsia="zh-CN" w:bidi="ar-SA"/>
          <w:rFonts w:ascii="黑体" w:eastAsia="黑体" w:hAnsi="Times New Roman"/>
        </w:rPr>
        <w:keepLines/>
        <w:keepNext/>
        <w:tabs>
          <w:tab w:leader="none" w:val="left" w:pos="287"/>
        </w:tabs>
        <w:framePr w:outlineLvl="2"/>
        <w:ind w:firstLine="0" w:left="574"/>
        <w:spacing w:line="320" w:before="360" w:lineRule="exact"/>
        <w:jc w:val="left"/>
        <w:textAlignment w:val="baseline"/>
        <w:numPr>
          <w:ilvl w:val="0"/>
          <w:numId w:val="3"/>
        </w:numPr>
      </w:pPr>
      <w:r w:rsidR="00ec2bd0" w:rsidRPr="00ef5792">
        <w:rPr>
          <w:rStyle w:val="NormalCharacter"/>
          <w:b/>
          <w:sz w:val="21"/>
          <w:kern w:val="2"/>
          <w:lang w:val="en-US" w:eastAsia="zh-CN" w:bidi="ar-SA"/>
          <w:rFonts w:ascii="黑体" w:eastAsia="黑体" w:hAnsi="Times New Roman"/>
        </w:rPr>
        <w:t xml:space="preserve">合同签订</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Cs w:val="32"/>
          <w:sz w:val="21"/>
          <w:kern w:val="2"/>
          <w:lang w:val="en-US" w:eastAsia="zh-CN" w:bidi="ar-SA"/>
          <w:rFonts w:ascii="宋体" w:eastAsia="宋体" w:hAnsi="Times New Roman"/>
        </w:rPr>
        <w:t xml:space="preserve">自《建设工程中标通知书》发出之日起30日内，招标人应当与中标人按照本招标文件和中标人的投标文件订立书面合同，并到招标办办理备案手续。招标人与中标人不得再行订立背离合同实质性内容的其他协议。</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Cs w:val="32"/>
          <w:sz w:val="21"/>
          <w:kern w:val="2"/>
          <w:lang w:val="en-US" w:eastAsia="zh-CN" w:bidi="ar-SA"/>
          <w:rFonts w:ascii="宋体" w:eastAsia="宋体" w:hAnsi="Times New Roman"/>
        </w:rPr>
        <w:t xml:space="preserve">招标人与中标人须根据国家、省、市建设工程施工合同管理的规定及招标文件、投标文件，草签施工合同，待合同管理部门审查后正式签订。</w:t>
      </w:r>
    </w:p>
    <w:p>
      <w:pPr>
        <w:pStyle w:val="BodyText"/>
        <w:rPr>
          <w:rStyle w:val="NormalCharacter"/>
          <w:sz w:val="21"/>
          <w:kern w:val="2"/>
          <w:lang w:val="en-US" w:eastAsia="zh-CN" w:bidi="ar-SA"/>
          <w:rFonts w:ascii="宋体" w:eastAsia="宋体" w:hAnsi="Times New Roman"/>
        </w:rPr>
        <w:widowControl/>
        <w:tabs>
          <w:tab w:leader="none" w:val="left" w:pos="574"/>
        </w:tabs>
        <w:ind w:firstLine="412" w:left="-97"/>
        <w:spacing w:line="320" w:lineRule="exact"/>
        <w:textAlignment w:val="baseline"/>
        <w:numPr>
          <w:ilvl w:val="1"/>
          <w:numId w:val="3"/>
        </w:numPr>
      </w:pPr>
      <w:r w:rsidR="00ec2bd0" w:rsidRPr="00ef5792">
        <w:rPr>
          <w:rStyle w:val="NormalCharacter"/>
          <w:szCs w:val="32"/>
          <w:sz w:val="21"/>
          <w:kern w:val="2"/>
          <w:lang w:val="en-US" w:eastAsia="zh-CN" w:bidi="ar-SA"/>
          <w:rFonts w:ascii="宋体" w:eastAsia="宋体" w:hAnsi="Times New Roman"/>
        </w:rPr>
        <w:t xml:space="preserve">招标人与中标人应当</w:t>
      </w:r>
      <w:r w:rsidR="00ec2bd0" w:rsidRPr="00ef5792">
        <w:rPr>
          <w:rStyle w:val="NormalCharacter"/>
          <w:sz w:val="21"/>
          <w:kern w:val="2"/>
          <w:lang w:val="en-US" w:eastAsia="zh-CN" w:bidi="ar-SA"/>
          <w:rFonts w:ascii="宋体" w:eastAsia="宋体" w:hAnsi="Times New Roman"/>
        </w:rPr>
        <w:t xml:space="preserve">按照《关于在我市工程建设领域推行廉政合同的通知》（台纪[2001]19号）的要求签订《廉政合同》。</w:t>
      </w:r>
    </w:p>
    <w:p>
      <w:pPr>
        <w:pStyle w:val="Heading1"/>
        <w:rPr>
          <w:rStyle w:val="NormalCharacter"/>
          <w:b/>
          <w:sz w:val="32"/>
          <w:kern w:val="44"/>
          <w:lang w:val="en-US" w:eastAsia="zh-CN" w:bidi="ar-SA"/>
          <w:rFonts w:ascii="黑体" w:eastAsia="黑体" w:hAnsi="Times New Roman"/>
          <w:color w:val="000000"/>
        </w:rPr>
        <w:keepLines/>
        <w:keepNext/>
        <w:framePr w:outlineLvl="0"/>
        <w:spacing w:line="320" w:after="120" w:before="120" w:lineRule="exact"/>
        <w:jc w:val="center"/>
        <w:textAlignment w:val="baseline"/>
      </w:pPr>
    </w:p>
    <w:p>
      <w:pPr>
        <w:pStyle w:val="Normal"/>
        <w:rPr>
          <w:rStyle w:val="NormalCharacter"/>
          <w:sz w:val="32"/>
          <w:kern w:val="2"/>
          <w:lang w:val="en-US" w:eastAsia="zh-CN" w:bidi="ar-SA"/>
          <w:rFonts w:ascii="Times New Roman" w:eastAsia="仿宋_GB2312" w:hAnsi="Times New Roman"/>
        </w:rPr>
        <w:spacing w:line="320" w:lineRule="exact"/>
        <w:jc w:val="both"/>
        <w:textAlignment w:val="baseline"/>
      </w:pPr>
    </w:p>
    <w:p>
      <w:pPr>
        <w:pStyle w:val="Normal"/>
        <w:rPr>
          <w:rStyle w:val="NormalCharacter"/>
          <w:sz w:val="32"/>
          <w:kern w:val="2"/>
          <w:lang w:val="en-US" w:eastAsia="zh-CN" w:bidi="ar-SA"/>
          <w:rFonts w:ascii="Times New Roman" w:eastAsia="仿宋_GB2312" w:hAnsi="Times New Roman"/>
        </w:rPr>
        <w:spacing w:line="320" w:lineRule="exact"/>
        <w:jc w:val="both"/>
        <w:textAlignment w:val="baseline"/>
      </w:pPr>
    </w:p>
    <w:p>
      <w:pPr>
        <w:pStyle w:val="Normal"/>
        <w:rPr>
          <w:rStyle w:val="NormalCharacter"/>
          <w:sz w:val="32"/>
          <w:kern w:val="2"/>
          <w:lang w:val="en-US" w:eastAsia="zh-CN" w:bidi="ar-SA"/>
          <w:rFonts w:ascii="Times New Roman" w:eastAsia="仿宋_GB2312" w:hAnsi="Times New Roman"/>
        </w:rPr>
        <w:spacing w:line="320" w:lineRule="exact"/>
        <w:jc w:val="both"/>
        <w:textAlignment w:val="baseline"/>
      </w:pPr>
    </w:p>
    <w:p>
      <w:pPr>
        <w:pStyle w:val="Normal"/>
        <w:rPr>
          <w:rStyle w:val="NormalCharacter"/>
          <w:sz w:val="32"/>
          <w:kern w:val="2"/>
          <w:lang w:val="en-US" w:eastAsia="zh-CN" w:bidi="ar-SA"/>
          <w:rFonts w:ascii="Times New Roman" w:eastAsia="仿宋_GB2312" w:hAnsi="Times New Roman"/>
        </w:rPr>
        <w:spacing w:line="320" w:lineRule="exact"/>
        <w:jc w:val="both"/>
        <w:textAlignment w:val="baseline"/>
      </w:pPr>
    </w:p>
    <w:p>
      <w:pPr>
        <w:pStyle w:val="Normal"/>
        <w:rPr>
          <w:rStyle w:val="NormalCharacter"/>
          <w:sz w:val="32"/>
          <w:kern w:val="2"/>
          <w:lang w:val="en-US" w:eastAsia="zh-CN" w:bidi="ar-SA"/>
          <w:rFonts w:ascii="Times New Roman" w:eastAsia="仿宋_GB2312" w:hAnsi="Times New Roman"/>
        </w:rPr>
        <w:spacing w:line="320" w:lineRule="exact"/>
        <w:jc w:val="both"/>
        <w:textAlignment w:val="baseline"/>
      </w:pPr>
    </w:p>
    <w:p>
      <w:pPr>
        <w:pStyle w:val="Normal"/>
        <w:rPr>
          <w:rStyle w:val="NormalCharacter"/>
          <w:sz w:val="32"/>
          <w:kern w:val="2"/>
          <w:lang w:val="en-US" w:eastAsia="zh-CN" w:bidi="ar-SA"/>
          <w:rFonts w:ascii="Times New Roman" w:eastAsia="仿宋_GB2312" w:hAnsi="Times New Roman"/>
        </w:rPr>
        <w:spacing w:line="320" w:lineRule="exact"/>
        <w:jc w:val="both"/>
        <w:textAlignment w:val="baseline"/>
      </w:pPr>
    </w:p>
    <w:p>
      <w:pPr>
        <w:pStyle w:val="Normal"/>
        <w:rPr>
          <w:rStyle w:val="NormalCharacter"/>
          <w:sz w:val="32"/>
          <w:kern w:val="2"/>
          <w:lang w:val="en-US" w:eastAsia="zh-CN" w:bidi="ar-SA"/>
          <w:rFonts w:ascii="Times New Roman" w:eastAsia="仿宋_GB2312" w:hAnsi="Times New Roman"/>
        </w:rPr>
        <w:spacing w:line="320" w:lineRule="exact"/>
        <w:jc w:val="both"/>
        <w:textAlignment w:val="baseline"/>
      </w:pPr>
    </w:p>
    <w:p>
      <w:pPr>
        <w:pStyle w:val="Normal"/>
        <w:rPr>
          <w:rStyle w:val="NormalCharacter"/>
          <w:sz w:val="32"/>
          <w:kern w:val="2"/>
          <w:lang w:val="en-US" w:eastAsia="zh-CN" w:bidi="ar-SA"/>
          <w:rFonts w:ascii="Times New Roman" w:eastAsia="仿宋_GB2312" w:hAnsi="Times New Roman"/>
        </w:rPr>
        <w:spacing w:line="320" w:lineRule="exact"/>
        <w:jc w:val="both"/>
        <w:textAlignment w:val="baseline"/>
      </w:pPr>
    </w:p>
    <w:p>
      <w:pPr>
        <w:pStyle w:val="Normal"/>
        <w:rPr>
          <w:rStyle w:val="NormalCharacter"/>
          <w:sz w:val="32"/>
          <w:kern w:val="2"/>
          <w:lang w:val="en-US" w:eastAsia="zh-CN" w:bidi="ar-SA"/>
          <w:rFonts w:ascii="Times New Roman" w:eastAsia="仿宋_GB2312" w:hAnsi="Times New Roman"/>
        </w:rPr>
        <w:spacing w:line="320" w:lineRule="exact"/>
        <w:jc w:val="both"/>
        <w:textAlignment w:val="baseline"/>
      </w:pPr>
    </w:p>
    <w:p>
      <w:pPr>
        <w:pStyle w:val="Normal"/>
        <w:rPr>
          <w:rStyle w:val="NormalCharacter"/>
          <w:sz w:val="32"/>
          <w:kern w:val="2"/>
          <w:lang w:val="en-US" w:eastAsia="zh-CN" w:bidi="ar-SA"/>
          <w:rFonts w:ascii="Times New Roman" w:eastAsia="仿宋_GB2312" w:hAnsi="Times New Roman"/>
        </w:rPr>
        <w:spacing w:line="320" w:lineRule="exact"/>
        <w:jc w:val="both"/>
        <w:textAlignment w:val="baseline"/>
      </w:pPr>
    </w:p>
    <w:p>
      <w:pPr>
        <w:pStyle w:val="Normal"/>
        <w:rPr>
          <w:rStyle w:val="NormalCharacter"/>
          <w:sz w:val="32"/>
          <w:kern w:val="2"/>
          <w:lang w:val="en-US" w:eastAsia="zh-CN" w:bidi="ar-SA"/>
          <w:rFonts w:ascii="Times New Roman" w:eastAsia="仿宋_GB2312" w:hAnsi="Times New Roman"/>
        </w:rPr>
        <w:jc w:val="both"/>
        <w:textAlignment w:val="baseline"/>
      </w:pPr>
    </w:p>
    <w:p>
      <w:pPr>
        <w:pStyle w:val="Normal"/>
        <w:rPr>
          <w:rStyle w:val="NormalCharacter"/>
          <w:sz w:val="32"/>
          <w:kern w:val="2"/>
          <w:lang w:val="en-US" w:eastAsia="zh-CN" w:bidi="ar-SA"/>
          <w:rFonts w:ascii="Times New Roman" w:eastAsia="仿宋_GB2312" w:hAnsi="Times New Roman"/>
        </w:rPr>
        <w:jc w:val="both"/>
        <w:textAlignment w:val="baseline"/>
      </w:pPr>
    </w:p>
    <w:p>
      <w:pPr>
        <w:pStyle w:val="Normal"/>
        <w:rPr>
          <w:rStyle w:val="NormalCharacter"/>
          <w:sz w:val="32"/>
          <w:kern w:val="2"/>
          <w:lang w:val="en-US" w:eastAsia="zh-CN" w:bidi="ar-SA"/>
          <w:rFonts w:ascii="Times New Roman" w:eastAsia="仿宋_GB2312" w:hAnsi="Times New Roman"/>
        </w:rPr>
        <w:jc w:val="both"/>
        <w:textAlignment w:val="baseline"/>
      </w:pPr>
    </w:p>
    <w:p>
      <w:pPr>
        <w:pStyle w:val="Normal"/>
        <w:rPr>
          <w:rStyle w:val="NormalCharacter"/>
          <w:sz w:val="32"/>
          <w:kern w:val="2"/>
          <w:lang w:val="en-US" w:eastAsia="zh-CN" w:bidi="ar-SA"/>
          <w:rFonts w:ascii="Times New Roman" w:eastAsia="仿宋_GB2312" w:hAnsi="Times New Roman"/>
        </w:rPr>
        <w:jc w:val="both"/>
        <w:textAlignment w:val="baseline"/>
      </w:pPr>
    </w:p>
    <w:p>
      <w:pPr>
        <w:pStyle w:val="Normal"/>
        <w:rPr>
          <w:rStyle w:val="NormalCharacter"/>
          <w:sz w:val="32"/>
          <w:kern w:val="2"/>
          <w:lang w:val="en-US" w:eastAsia="zh-CN" w:bidi="ar-SA"/>
          <w:rFonts w:ascii="Times New Roman" w:eastAsia="仿宋_GB2312" w:hAnsi="Times New Roman"/>
        </w:rPr>
        <w:jc w:val="both"/>
        <w:textAlignment w:val="baseline"/>
      </w:pPr>
    </w:p>
    <w:p>
      <w:pPr>
        <w:pStyle w:val="Normal"/>
        <w:rPr>
          <w:rStyle w:val="NormalCharacter"/>
          <w:sz w:val="32"/>
          <w:kern w:val="2"/>
          <w:lang w:val="en-US" w:eastAsia="zh-CN" w:bidi="ar-SA"/>
          <w:rFonts w:ascii="Times New Roman" w:eastAsia="仿宋_GB2312" w:hAnsi="Times New Roman"/>
        </w:rPr>
        <w:jc w:val="both"/>
        <w:textAlignment w:val="baseline"/>
      </w:pPr>
    </w:p>
    <w:p>
      <w:pPr>
        <w:pStyle w:val="Normal"/>
        <w:rPr>
          <w:rStyle w:val="NormalCharacter"/>
          <w:sz w:val="32"/>
          <w:kern w:val="2"/>
          <w:lang w:val="en-US" w:eastAsia="zh-CN" w:bidi="ar-SA"/>
          <w:rFonts w:ascii="Times New Roman" w:eastAsia="仿宋_GB2312" w:hAnsi="Times New Roman"/>
        </w:rPr>
        <w:jc w:val="both"/>
        <w:textAlignment w:val="baseline"/>
      </w:pPr>
    </w:p>
    <w:p>
      <w:pPr>
        <w:pStyle w:val="Normal"/>
        <w:rPr>
          <w:rStyle w:val="NormalCharacter"/>
          <w:sz w:val="32"/>
          <w:kern w:val="2"/>
          <w:lang w:val="en-US" w:eastAsia="zh-CN" w:bidi="ar-SA"/>
          <w:rFonts w:ascii="Times New Roman" w:eastAsia="仿宋_GB2312" w:hAnsi="Times New Roman"/>
        </w:rPr>
        <w:jc w:val="both"/>
        <w:textAlignment w:val="baseline"/>
      </w:pPr>
    </w:p>
    <w:p>
      <w:pPr>
        <w:pStyle w:val="Normal"/>
        <w:rPr>
          <w:rStyle w:val="NormalCharacter"/>
          <w:sz w:val="32"/>
          <w:kern w:val="2"/>
          <w:lang w:val="en-US" w:eastAsia="zh-CN" w:bidi="ar-SA"/>
          <w:rFonts w:ascii="Times New Roman" w:eastAsia="仿宋_GB2312" w:hAnsi="Times New Roman"/>
        </w:rPr>
        <w:jc w:val="both"/>
        <w:textAlignment w:val="baseline"/>
      </w:pPr>
    </w:p>
    <w:p>
      <w:pPr>
        <w:pStyle w:val="Normal"/>
        <w:rPr>
          <w:rStyle w:val="NormalCharacter"/>
          <w:sz w:val="32"/>
          <w:kern w:val="2"/>
          <w:lang w:val="en-US" w:eastAsia="zh-CN" w:bidi="ar-SA"/>
          <w:rFonts w:ascii="Times New Roman" w:eastAsia="仿宋_GB2312" w:hAnsi="Times New Roman"/>
        </w:rPr>
        <w:jc w:val="both"/>
        <w:textAlignment w:val="baseline"/>
      </w:pPr>
    </w:p>
    <w:p>
      <w:pPr>
        <w:pStyle w:val="Normal"/>
        <w:rPr>
          <w:rStyle w:val="NormalCharacter"/>
          <w:sz w:val="32"/>
          <w:kern w:val="2"/>
          <w:lang w:val="en-US" w:eastAsia="zh-CN" w:bidi="ar-SA"/>
          <w:rFonts w:ascii="Times New Roman" w:eastAsia="仿宋_GB2312" w:hAnsi="Times New Roman"/>
        </w:rPr>
        <w:jc w:val="both"/>
        <w:textAlignment w:val="baseline"/>
      </w:pPr>
    </w:p>
    <w:p>
      <w:pPr>
        <w:pStyle w:val="Normal"/>
        <w:rPr>
          <w:rStyle w:val="NormalCharacter"/>
          <w:sz w:val="32"/>
          <w:kern w:val="2"/>
          <w:lang w:val="en-US" w:eastAsia="zh-CN" w:bidi="ar-SA"/>
          <w:rFonts w:ascii="Times New Roman" w:eastAsia="仿宋_GB2312" w:hAnsi="Times New Roman"/>
        </w:rPr>
        <w:jc w:val="both"/>
        <w:textAlignment w:val="baseline"/>
      </w:pPr>
    </w:p>
    <w:p>
      <w:pPr>
        <w:pStyle w:val="Normal"/>
        <w:rPr>
          <w:rStyle w:val="NormalCharacter"/>
          <w:sz w:val="32"/>
          <w:kern w:val="2"/>
          <w:lang w:val="en-US" w:eastAsia="zh-CN" w:bidi="ar-SA"/>
          <w:rFonts w:ascii="Times New Roman" w:eastAsia="仿宋_GB2312" w:hAnsi="Times New Roman"/>
        </w:rPr>
        <w:jc w:val="center"/>
        <w:textAlignment w:val="baseline"/>
      </w:pPr>
      <w:r w:rsidR="00ec2bd0" w:rsidRPr="00ef5792">
        <w:rPr>
          <w:rStyle w:val="Hyperlink"/>
          <w:szCs w:val="44"/>
          <w:sz w:val="44"/>
          <w:kern w:val="2"/>
          <w:lang w:val="en-US" w:eastAsia="zh-CN" w:bidi="ar-SA"/>
          <w:rFonts w:ascii="宋体" w:eastAsia="宋体" w:hAnsi="Times New Roman"/>
          <w:color w:val="000000"/>
        </w:rPr>
        <w:t xml:space="preserve">第二章 </w:t>
      </w:r>
      <w:r w:rsidR="00ec2bd0" w:rsidRPr="00ef5792">
        <w:rPr>
          <w:rStyle w:val="NormalCharacter"/>
          <w:sz w:val="32"/>
          <w:kern w:val="2"/>
          <w:lang w:val="en-US" w:eastAsia="zh-CN" w:bidi="ar-SA"/>
          <w:rFonts w:ascii="Times New Roman" w:eastAsia="仿宋_GB2312" w:hAnsi="Times New Roman"/>
        </w:rPr>
        <w:t xml:space="preserve"> </w:t>
      </w:r>
      <w:r w:rsidR="00ec2bd0" w:rsidRPr="00ef5792">
        <w:rPr>
          <w:rStyle w:val="Hyperlink"/>
          <w:szCs w:val="44"/>
          <w:sz w:val="44"/>
          <w:kern w:val="2"/>
          <w:lang w:val="en-US" w:eastAsia="zh-CN" w:bidi="ar-SA"/>
          <w:rFonts w:ascii="宋体" w:eastAsia="宋体" w:hAnsi="Times New Roman"/>
          <w:color w:val="000000"/>
        </w:rPr>
        <w:t xml:space="preserve">合同条款</w:t>
      </w:r>
    </w:p>
    <w:p>
      <w:pPr>
        <w:pStyle w:val="Normal"/>
        <w:rPr>
          <w:rStyle w:val="NormalCharacter"/>
          <w:sz w:val="32"/>
          <w:kern w:val="2"/>
          <w:lang w:val="en-US" w:eastAsia="zh-CN" w:bidi="ar-SA"/>
          <w:rFonts w:ascii="Times New Roman" w:eastAsia="仿宋_GB2312" w:hAnsi="Times New Roman"/>
        </w:rPr>
        <w:jc w:val="both"/>
        <w:textAlignment w:val="baseline"/>
      </w:pPr>
    </w:p>
    <w:p w:rsidP="00ef5792">
      <w:pPr>
        <w:pStyle w:val="Normal"/>
        <w:rPr>
          <w:rStyle w:val="NormalCharacter"/>
          <w:sz w:val="21"/>
          <w:kern w:val="2"/>
          <w:lang w:val="en-US" w:eastAsia="zh-CN" w:bidi="ar-SA"/>
          <w:rFonts w:ascii="宋体" w:eastAsia="宋体" w:hAnsi="Times New Roman"/>
        </w:rPr>
        <w:ind w:firstLine="412" w:firstLineChars="200"/>
        <w:jc w:val="both"/>
        <w:textAlignment w:val="baseline"/>
      </w:pPr>
      <w:r w:rsidR="00ec2bd0" w:rsidRPr="00ef5792">
        <w:rPr>
          <w:rStyle w:val="NormalCharacter"/>
          <w:sz w:val="21"/>
          <w:kern w:val="2"/>
          <w:lang w:val="en-US" w:eastAsia="zh-CN" w:bidi="ar-SA"/>
          <w:rFonts w:ascii="宋体" w:eastAsia="宋体" w:hAnsi="Times New Roman"/>
        </w:rPr>
        <w:t xml:space="preserve">合同文本采用《建设工程施工合同（示范文本）》（GF-2013-0201）。</w:t>
      </w:r>
    </w:p>
    <w:p w:rsidP="00ef5792">
      <w:pPr>
        <w:pStyle w:val="Normal"/>
        <w:rPr>
          <w:rStyle w:val="NormalCharacter"/>
          <w:sz w:val="21"/>
          <w:kern w:val="2"/>
          <w:lang w:val="en-US" w:eastAsia="zh-CN" w:bidi="ar-SA"/>
          <w:rFonts w:ascii="宋体" w:eastAsia="宋体" w:hAnsi="Times New Roman"/>
        </w:rPr>
        <w:ind w:firstLine="412" w:firstLineChars="200"/>
        <w:jc w:val="both"/>
        <w:textAlignment w:val="baseline"/>
      </w:pPr>
      <w:r w:rsidR="00ec2bd0" w:rsidRPr="00ef5792">
        <w:rPr>
          <w:rStyle w:val="NormalCharacter"/>
          <w:sz w:val="21"/>
          <w:kern w:val="2"/>
          <w:lang w:val="en-US" w:eastAsia="zh-CN" w:bidi="ar-SA"/>
          <w:rFonts w:ascii="宋体" w:eastAsia="宋体" w:hAnsi="Times New Roman"/>
        </w:rPr>
        <w:t xml:space="preserve">合同通用条款示范文本（GF-2013-0201）的通用条款。</w:t>
      </w:r>
    </w:p>
    <w:p w:rsidP="00ef5792">
      <w:pPr>
        <w:pStyle w:val="Normal"/>
        <w:rPr>
          <w:rStyle w:val="NormalCharacter"/>
          <w:szCs w:val="21"/>
          <w:sz w:val="21"/>
          <w:kern w:val="2"/>
          <w:lang w:val="en-US" w:eastAsia="zh-CN" w:bidi="ar-SA"/>
          <w:rFonts w:ascii="宋体" w:eastAsia="宋体" w:hAnsi="Times New Roman"/>
        </w:rPr>
        <w:ind w:firstLine="412" w:firstLineChars="200"/>
        <w:jc w:val="both"/>
        <w:textAlignment w:val="baseline"/>
      </w:pPr>
      <w:r w:rsidR="00ec2bd0" w:rsidRPr="00ef5792">
        <w:rPr>
          <w:rStyle w:val="NormalCharacter"/>
          <w:szCs w:val="21"/>
          <w:sz w:val="21"/>
          <w:kern w:val="2"/>
          <w:lang w:val="en-US" w:eastAsia="zh-CN" w:bidi="ar-SA"/>
          <w:rFonts w:ascii="宋体" w:eastAsia="宋体" w:hAnsi="Times New Roman"/>
        </w:rPr>
        <w:t xml:space="preserve">合同专用条款中的主要条款将由招标人(发包人)与中标人(承包人)根据投标文件签订。</w:t>
      </w:r>
    </w:p>
    <w:p>
      <w:pPr>
        <w:pStyle w:val="Heading2"/>
        <w:rPr>
          <w:rStyle w:val="NormalCharacter"/>
          <w:b/>
          <w:szCs w:val="24"/>
          <w:sz w:val="32"/>
          <w:kern w:val="2"/>
          <w:lang w:val="en-US" w:eastAsia="zh-CN" w:bidi="ar-SA"/>
          <w:rFonts w:ascii="Arial" w:eastAsia="黑体" w:hAnsi="Arial"/>
        </w:rPr>
        <w:widowControl/>
        <w:tabs>
          <w:tab w:leader="none" w:val="left" w:pos="2159"/>
        </w:tabs>
        <w:framePr w:outlineLvl="1"/>
        <w:ind w:hanging="1321" w:left="2159"/>
        <w:spacing w:line="240" w:after="293" w:before="360" w:lineRule="auto"/>
        <w:jc w:val="center"/>
        <w:textAlignment w:val="baseline"/>
        <w:numPr>
          <w:ilvl w:val="0"/>
          <w:numId w:val="0"/>
        </w:numPr>
      </w:pPr>
      <w:r w:rsidR="00ec2bd0" w:rsidRPr="00ef5792">
        <w:rPr>
          <w:rStyle w:val="NormalCharacter"/>
          <w:b/>
          <w:szCs w:val="24"/>
          <w:sz w:val="32"/>
          <w:kern w:val="2"/>
          <w:lang w:val="en-US" w:eastAsia="zh-CN" w:bidi="ar-SA"/>
          <w:rFonts w:ascii="Arial" w:eastAsia="黑体" w:hAnsi="Arial"/>
        </w:rPr>
        <w:br w:type="page"/>
      </w:r>
    </w:p>
    <w:p>
      <w:pPr>
        <w:pStyle w:val="Heading2"/>
        <w:rPr>
          <w:rStyle w:val="NormalCharacter"/>
          <w:b/>
          <w:szCs w:val="24"/>
          <w:sz w:val="32"/>
          <w:kern w:val="2"/>
          <w:lang w:val="en-US" w:eastAsia="zh-CN" w:bidi="ar-SA"/>
          <w:rFonts w:ascii="Arial" w:eastAsia="黑体" w:hAnsi="Arial"/>
        </w:rPr>
        <w:widowControl/>
        <w:tabs>
          <w:tab w:leader="none" w:val="left" w:pos="2159"/>
        </w:tabs>
        <w:framePr w:outlineLvl="1"/>
        <w:ind w:hanging="1321" w:left="2159"/>
        <w:spacing w:line="240" w:after="293" w:before="360" w:lineRule="auto"/>
        <w:jc w:val="center"/>
        <w:textAlignment w:val="baseline"/>
        <w:numPr>
          <w:ilvl w:val="0"/>
          <w:numId w:val="0"/>
        </w:numPr>
      </w:pPr>
      <w:r w:rsidR="00ec2bd0" w:rsidRPr="00ef5792">
        <w:rPr>
          <w:rStyle w:val="NormalCharacter"/>
          <w:b/>
          <w:szCs w:val="24"/>
          <w:sz w:val="32"/>
          <w:kern w:val="2"/>
          <w:lang w:val="en-US" w:eastAsia="zh-CN" w:bidi="ar-SA"/>
          <w:rFonts w:ascii="Arial" w:eastAsia="黑体" w:hAnsi="Arial"/>
        </w:rPr>
        <w:t xml:space="preserve">第一部分 </w:t>
      </w:r>
      <w:r w:rsidR="00ec2bd0" w:rsidRPr="00ef5792">
        <w:rPr>
          <w:rStyle w:val="NormalCharacter"/>
          <w:b/>
          <w:szCs w:val="24"/>
          <w:sz w:val="32"/>
          <w:kern w:val="2"/>
          <w:lang w:val="en-US" w:eastAsia="zh-CN" w:bidi="ar-SA"/>
          <w:rFonts w:ascii="Arial" w:eastAsia="黑体" w:hAnsi="Arial"/>
        </w:rPr>
        <w:t xml:space="preserve">合同协议书</w:t>
      </w:r>
    </w:p>
    <w:p w:rsidP="00ef5792">
      <w:pPr>
        <w:pStyle w:val="Normal"/>
        <w:rPr>
          <w:rStyle w:val="NormalCharacter"/>
          <w:sz w:val="21"/>
          <w:kern w:val="2"/>
          <w:u w:val="single"/>
          <w:lang w:val="en-US" w:eastAsia="zh-CN" w:bidi="ar-SA"/>
          <w:rFonts w:ascii="宋体" w:eastAsia="宋体" w:hAnsi="Times New Roman"/>
        </w:rPr>
        <w:ind w:firstLine="413" w:firstLineChars="200"/>
        <w:spacing w:line="420" w:lineRule="exact"/>
        <w:jc w:val="both"/>
        <w:textAlignment w:val="baseline"/>
      </w:pPr>
      <w:r w:rsidR="00ec2bd0" w:rsidRPr="00ef5792">
        <w:rPr>
          <w:rStyle w:val="NormalCharacter"/>
          <w:b/>
          <w:sz w:val="21"/>
          <w:kern w:val="2"/>
          <w:lang w:val="en-US" w:eastAsia="zh-CN" w:bidi="ar-SA"/>
          <w:rFonts w:ascii="宋体" w:eastAsia="宋体" w:hAnsi="Times New Roman"/>
        </w:rPr>
        <w:t xml:space="preserve">发包人（全称）</w:t>
      </w:r>
      <w:r w:rsidR="00ec2bd0" w:rsidRPr="00ef5792">
        <w:rPr>
          <w:rStyle w:val="NormalCharacter"/>
          <w:sz w:val="21"/>
          <w:kern w:val="2"/>
          <w:lang w:val="en-US" w:eastAsia="zh-CN" w:bidi="ar-SA"/>
          <w:rFonts w:ascii="宋体" w:eastAsia="宋体" w:hAnsi="Times New Roman"/>
        </w:rPr>
        <w:t xml:space="preserve">：</w:t>
      </w:r>
      <w:r w:rsidR="00ec2bd0" w:rsidRPr="00ef5792">
        <w:rPr>
          <w:rStyle w:val="NormalCharacter"/>
          <w:spacing w:val="-6"/>
          <w:szCs w:val="21"/>
          <w:sz w:val="21"/>
          <w:kern w:val="0"/>
          <w:u w:val="single"/>
          <w:lang w:val="en-US" w:eastAsia="zh-CN" w:bidi="ar-SA"/>
          <w:rFonts w:ascii="宋体" w:eastAsia="宋体" w:hAnsi="Times New Roman"/>
        </w:rPr>
        <w:t xml:space="preserve">三门县浦坝港镇程家村股份经济合作社      </w:t>
      </w:r>
    </w:p>
    <w:p w:rsidP="00ef5792">
      <w:pPr>
        <w:pStyle w:val="Normal"/>
        <w:rPr>
          <w:rStyle w:val="NormalCharacter"/>
          <w:sz w:val="21"/>
          <w:kern w:val="2"/>
          <w:lang w:val="en-US" w:eastAsia="zh-CN" w:bidi="ar-SA"/>
          <w:rFonts w:ascii="宋体" w:eastAsia="宋体" w:hAnsi="Times New Roman"/>
        </w:rPr>
        <w:ind w:firstLine="413" w:firstLineChars="200"/>
        <w:spacing w:line="420" w:lineRule="exact"/>
        <w:jc w:val="both"/>
        <w:textAlignment w:val="baseline"/>
      </w:pPr>
      <w:r w:rsidR="00ec2bd0" w:rsidRPr="00ef5792">
        <w:rPr>
          <w:rStyle w:val="NormalCharacter"/>
          <w:b/>
          <w:sz w:val="21"/>
          <w:kern w:val="2"/>
          <w:lang w:val="en-US" w:eastAsia="zh-CN" w:bidi="ar-SA"/>
          <w:rFonts w:ascii="宋体" w:eastAsia="宋体" w:hAnsi="Times New Roman"/>
        </w:rPr>
        <w:t xml:space="preserve">承包人（全称）</w:t>
      </w:r>
      <w:r w:rsidR="00ec2bd0" w:rsidRPr="00ef5792">
        <w:rPr>
          <w:rStyle w:val="NormalCharacter"/>
          <w:sz w:val="21"/>
          <w:kern w:val="2"/>
          <w:lang w:val="en-US" w:eastAsia="zh-CN" w:bidi="ar-SA"/>
          <w:rFonts w:ascii="宋体" w:eastAsia="宋体" w:hAnsi="Times New Roman"/>
        </w:rPr>
        <w:t xml:space="preserve">：</w:t>
      </w:r>
      <w:r w:rsidR="00ec2bd0" w:rsidRPr="00ef5792">
        <w:rPr>
          <w:rStyle w:val="NormalCharacter"/>
          <w:sz w:val="21"/>
          <w:kern w:val="2"/>
          <w:u w:val="single"/>
          <w:lang w:val="en-US" w:eastAsia="zh-CN" w:bidi="ar-SA"/>
          <w:rFonts w:ascii="宋体" w:eastAsia="宋体" w:hAnsi="Times New Roman"/>
        </w:rPr>
        <w:t xml:space="preserve">                                       </w:t>
      </w:r>
    </w:p>
    <w:p w:rsidP="00ef5792">
      <w:pPr>
        <w:pStyle w:val="Normal"/>
        <w:rPr>
          <w:rStyle w:val="NormalCharacter"/>
          <w:szCs w:val="30"/>
          <w:sz w:val="30"/>
          <w:kern w:val="2"/>
          <w:lang w:val="en-US" w:eastAsia="zh-CN" w:bidi="ar-SA"/>
          <w:rFonts w:ascii="Times New Roman" w:eastAsia="仿宋_GB2312" w:hAnsi="Times New Roman"/>
        </w:rPr>
        <w:ind w:firstLine="412" w:firstLineChars="200"/>
        <w:spacing w:line="420" w:lineRule="exact"/>
        <w:jc w:val="both"/>
        <w:textAlignment w:val="baseline"/>
      </w:pPr>
      <w:r w:rsidR="00ec2bd0" w:rsidRPr="00ef5792">
        <w:rPr>
          <w:rStyle w:val="NormalCharacter"/>
          <w:sz w:val="21"/>
          <w:kern w:val="2"/>
          <w:lang w:val="en-US" w:eastAsia="zh-CN" w:bidi="ar-SA"/>
          <w:rFonts w:ascii="宋体" w:eastAsia="宋体" w:hAnsi="Times New Roman"/>
        </w:rPr>
        <w:t xml:space="preserve">根据《中华人民共和国合同法》、《中华人民共和国建筑法》及有关法律规定，遵循平等、自愿、公平和诚实信用的原则，双方就</w:t>
      </w:r>
      <w:r w:rsidR="00ec2bd0" w:rsidRPr="00ef5792">
        <w:rPr>
          <w:rStyle w:val="NormalCharacter"/>
          <w:spacing w:val="-6"/>
          <w:szCs w:val="21"/>
          <w:sz w:val="21"/>
          <w:kern w:val="0"/>
          <w:u w:val="single"/>
          <w:lang w:val="en-US" w:eastAsia="zh-CN" w:bidi="ar-SA"/>
          <w:rFonts w:ascii="宋体" w:eastAsia="宋体" w:hAnsi="Times New Roman"/>
        </w:rPr>
        <w:t xml:space="preserve"> 三门县浦坝港镇程家村(山里)自来水改造工程</w:t>
      </w:r>
      <w:r w:rsidR="00ec2bd0" w:rsidRPr="00ef5792">
        <w:rPr>
          <w:rStyle w:val="NormalCharacter"/>
          <w:sz w:val="21"/>
          <w:kern w:val="2"/>
          <w:lang w:val="en-US" w:eastAsia="zh-CN" w:bidi="ar-SA"/>
          <w:rFonts w:ascii="宋体" w:eastAsia="宋体" w:hAnsi="Times New Roman"/>
        </w:rPr>
        <w:t xml:space="preserve">施工及有关事项协商一致，共同达成如下协议：</w:t>
      </w:r>
    </w:p>
    <w:p w:rsidP="00ef5792">
      <w:pPr>
        <w:pStyle w:val="Normal"/>
        <w:rPr>
          <w:rStyle w:val="NormalCharacter"/>
          <w:b/>
          <w:sz w:val="21"/>
          <w:kern w:val="2"/>
          <w:lang w:val="en-US" w:eastAsia="zh-CN" w:bidi="ar-SA"/>
          <w:rFonts w:ascii="宋体" w:eastAsia="宋体" w:hAnsi="Times New Roman"/>
        </w:rPr>
        <w:ind w:firstLine="413" w:firstLineChars="200"/>
        <w:spacing w:line="420" w:lineRule="exact"/>
        <w:jc w:val="both"/>
        <w:textAlignment w:val="baseline"/>
      </w:pPr>
      <w:r w:rsidR="00ec2bd0" w:rsidRPr="00ef5792">
        <w:rPr>
          <w:rStyle w:val="NormalCharacter"/>
          <w:b/>
          <w:sz w:val="21"/>
          <w:kern w:val="2"/>
          <w:lang w:val="en-US" w:eastAsia="zh-CN" w:bidi="ar-SA"/>
          <w:rFonts w:ascii="宋体" w:eastAsia="宋体" w:hAnsi="Times New Roman"/>
        </w:rPr>
        <w:t xml:space="preserve">一、工程概况</w:t>
      </w:r>
    </w:p>
    <w:p w:rsidP="00ef5792">
      <w:pPr>
        <w:pStyle w:val="Normal"/>
        <w:rPr>
          <w:rStyle w:val="NormalCharacter"/>
          <w:sz w:val="21"/>
          <w:kern w:val="2"/>
          <w:lang w:val="en-US" w:eastAsia="zh-CN" w:bidi="ar-SA"/>
          <w:rFonts w:ascii="宋体" w:eastAsia="宋体" w:hAnsi="Times New Roman"/>
        </w:rPr>
        <w:ind w:firstLine="412" w:firstLineChars="200"/>
        <w:spacing w:line="420" w:lineRule="exact"/>
        <w:jc w:val="both"/>
        <w:textAlignment w:val="baseline"/>
      </w:pPr>
      <w:r w:rsidR="00ec2bd0" w:rsidRPr="00ef5792">
        <w:rPr>
          <w:rStyle w:val="NormalCharacter"/>
          <w:sz w:val="21"/>
          <w:kern w:val="2"/>
          <w:lang w:val="en-US" w:eastAsia="zh-CN" w:bidi="ar-SA"/>
          <w:rFonts w:ascii="宋体" w:eastAsia="宋体" w:hAnsi="Times New Roman"/>
        </w:rPr>
        <w:t xml:space="preserve">1.工程名称：</w:t>
      </w:r>
      <w:r w:rsidR="00ec2bd0" w:rsidRPr="00ef5792">
        <w:rPr>
          <w:rStyle w:val="NormalCharacter"/>
          <w:sz w:val="21"/>
          <w:kern w:val="2"/>
          <w:u w:val="single"/>
          <w:lang w:val="en-US" w:eastAsia="zh-CN" w:bidi="ar-SA"/>
          <w:rFonts w:ascii="宋体" w:eastAsia="宋体" w:hAnsi="Times New Roman"/>
        </w:rPr>
        <w:t xml:space="preserve">三门县浦坝港镇程家村(山里)自来水改造工程    </w:t>
      </w:r>
      <w:r w:rsidR="00ec2bd0" w:rsidRPr="00ef5792">
        <w:rPr>
          <w:rStyle w:val="NormalCharacter"/>
          <w:szCs w:val="21"/>
          <w:sz w:val="21"/>
          <w:kern w:val="2"/>
          <w:u w:val="single"/>
          <w:lang w:val="en-US" w:eastAsia="zh-CN" w:bidi="ar-SA"/>
          <w:rFonts w:ascii="宋体" w:eastAsia="宋体" w:hAnsi="Times New Roman"/>
        </w:rPr>
        <w:t xml:space="preserve"> </w:t>
      </w:r>
    </w:p>
    <w:p w:rsidP="00ef5792">
      <w:pPr>
        <w:pStyle w:val="Normal"/>
        <w:rPr>
          <w:rStyle w:val="NormalCharacter"/>
          <w:sz w:val="21"/>
          <w:kern w:val="2"/>
          <w:lang w:val="en-US" w:eastAsia="zh-CN" w:bidi="ar-SA"/>
          <w:rFonts w:ascii="宋体" w:eastAsia="宋体" w:hAnsi="Times New Roman"/>
        </w:rPr>
        <w:ind w:firstLine="412" w:firstLineChars="200"/>
        <w:spacing w:line="420" w:lineRule="exact"/>
        <w:jc w:val="both"/>
        <w:textAlignment w:val="baseline"/>
      </w:pPr>
      <w:r w:rsidR="00ec2bd0" w:rsidRPr="00ef5792">
        <w:rPr>
          <w:rStyle w:val="NormalCharacter"/>
          <w:sz w:val="21"/>
          <w:kern w:val="2"/>
          <w:lang w:val="en-US" w:eastAsia="zh-CN" w:bidi="ar-SA"/>
          <w:rFonts w:ascii="宋体" w:eastAsia="宋体" w:hAnsi="Times New Roman"/>
        </w:rPr>
        <w:t xml:space="preserve">2.工程地点：</w:t>
      </w:r>
      <w:r w:rsidR="00ec2bd0" w:rsidRPr="00ef5792">
        <w:rPr>
          <w:rStyle w:val="NormalCharacter"/>
          <w:sz w:val="21"/>
          <w:kern w:val="2"/>
          <w:u w:val="single"/>
          <w:lang w:val="en-US" w:eastAsia="zh-CN" w:bidi="ar-SA"/>
          <w:rFonts w:ascii="宋体" w:eastAsia="宋体" w:hAnsi="Times New Roman"/>
        </w:rPr>
        <w:t xml:space="preserve">      三门县浦坝港镇      </w:t>
      </w:r>
    </w:p>
    <w:p w:rsidP="00ef5792">
      <w:pPr>
        <w:pStyle w:val="Normal"/>
        <w:rPr>
          <w:rStyle w:val="NormalCharacter"/>
          <w:sz w:val="21"/>
          <w:kern w:val="2"/>
          <w:lang w:val="en-US" w:eastAsia="zh-CN" w:bidi="ar-SA"/>
          <w:rFonts w:ascii="宋体" w:eastAsia="宋体" w:hAnsi="Times New Roman"/>
        </w:rPr>
        <w:ind w:firstLine="412" w:firstLineChars="200"/>
        <w:spacing w:line="420" w:lineRule="exact"/>
        <w:jc w:val="both"/>
        <w:textAlignment w:val="baseline"/>
      </w:pPr>
      <w:r w:rsidR="00ec2bd0" w:rsidRPr="00ef5792">
        <w:rPr>
          <w:rStyle w:val="NormalCharacter"/>
          <w:sz w:val="21"/>
          <w:kern w:val="2"/>
          <w:lang w:val="en-US" w:eastAsia="zh-CN" w:bidi="ar-SA"/>
          <w:rFonts w:ascii="宋体" w:eastAsia="宋体" w:hAnsi="Times New Roman"/>
        </w:rPr>
        <w:t xml:space="preserve">3.工程立项批准文号：</w:t>
      </w:r>
      <w:r w:rsidR="00ec2bd0" w:rsidRPr="00ef5792">
        <w:rPr>
          <w:rStyle w:val="NormalCharacter"/>
          <w:spacing w:val="-6"/>
          <w:szCs w:val="21"/>
          <w:sz w:val="21"/>
          <w:kern w:val="0"/>
          <w:u w:val="single"/>
          <w:lang w:val="en-US" w:eastAsia="zh-CN" w:bidi="ar-SA"/>
          <w:rFonts w:ascii="宋体" w:eastAsia="宋体" w:hAnsi="Times New Roman"/>
        </w:rPr>
        <w:t xml:space="preserve">   </w:t>
      </w:r>
      <w:r w:rsidR="00ec2bd0" w:rsidRPr="00ef5792">
        <w:rPr>
          <w:rStyle w:val="NormalCharacter"/>
          <w:spacing w:val="-6"/>
          <w:szCs w:val="21"/>
          <w:sz w:val="21"/>
          <w:kern w:val="0"/>
          <w:u w:val="single"/>
          <w:lang w:val="en-US" w:eastAsia="zh-CN" w:bidi="ar-SA"/>
          <w:rFonts w:ascii="宋体" w:eastAsia="宋体" w:hAnsi="Times New Roman"/>
        </w:rPr>
        <w:t xml:space="preserve">        /       </w:t>
      </w:r>
      <w:r w:rsidR="00ec2bd0" w:rsidRPr="00ef5792">
        <w:rPr>
          <w:rStyle w:val="NormalCharacter"/>
          <w:spacing w:val="-6"/>
          <w:szCs w:val="21"/>
          <w:sz w:val="21"/>
          <w:kern w:val="0"/>
          <w:u w:val="single"/>
          <w:lang w:val="en-US" w:eastAsia="zh-CN" w:bidi="ar-SA"/>
          <w:rFonts w:ascii="宋体" w:eastAsia="宋体" w:hAnsi="Times New Roman"/>
        </w:rPr>
        <w:t xml:space="preserve">         </w:t>
      </w:r>
      <w:r w:rsidR="00ec2bd0" w:rsidRPr="00ef5792">
        <w:rPr>
          <w:rStyle w:val="NormalCharacter"/>
          <w:spacing w:val="-6"/>
          <w:szCs w:val="21"/>
          <w:sz w:val="21"/>
          <w:kern w:val="0"/>
          <w:u w:val="single"/>
          <w:lang w:val="en-US" w:eastAsia="zh-CN" w:bidi="ar-SA"/>
          <w:rFonts w:ascii="宋体" w:eastAsia="宋体" w:hAnsi="Times New Roman"/>
        </w:rPr>
        <w:t xml:space="preserve">  </w:t>
      </w:r>
    </w:p>
    <w:p w:rsidP="00ef5792">
      <w:pPr>
        <w:pStyle w:val="Normal"/>
        <w:rPr>
          <w:rStyle w:val="NormalCharacter"/>
          <w:sz w:val="21"/>
          <w:kern w:val="2"/>
          <w:lang w:val="en-US" w:eastAsia="zh-CN" w:bidi="ar-SA"/>
          <w:rFonts w:ascii="宋体" w:eastAsia="宋体" w:hAnsi="Times New Roman"/>
        </w:rPr>
        <w:ind w:firstLine="412" w:firstLineChars="200"/>
        <w:spacing w:line="420" w:lineRule="exact"/>
        <w:jc w:val="both"/>
        <w:textAlignment w:val="baseline"/>
      </w:pPr>
      <w:r w:rsidR="00ec2bd0" w:rsidRPr="00ef5792">
        <w:rPr>
          <w:rStyle w:val="NormalCharacter"/>
          <w:sz w:val="21"/>
          <w:kern w:val="2"/>
          <w:lang w:val="en-US" w:eastAsia="zh-CN" w:bidi="ar-SA"/>
          <w:rFonts w:ascii="宋体" w:eastAsia="宋体" w:hAnsi="Times New Roman"/>
        </w:rPr>
        <w:t xml:space="preserve">4.资金来源：</w:t>
      </w:r>
      <w:r w:rsidR="00ec2bd0" w:rsidRPr="00ef5792">
        <w:rPr>
          <w:rStyle w:val="NormalCharacter"/>
          <w:spacing w:val="-6"/>
          <w:szCs w:val="21"/>
          <w:sz w:val="21"/>
          <w:kern w:val="0"/>
          <w:u w:val="single"/>
          <w:lang w:val="en-US" w:eastAsia="zh-CN" w:bidi="ar-SA"/>
          <w:rFonts w:ascii="宋体" w:eastAsia="宋体" w:hAnsi="Times New Roman"/>
        </w:rPr>
        <w:t xml:space="preserve">   </w:t>
      </w:r>
      <w:r w:rsidR="00ec2bd0" w:rsidRPr="00ef5792">
        <w:rPr>
          <w:rStyle w:val="NormalCharacter"/>
          <w:spacing w:val="-6"/>
          <w:szCs w:val="21"/>
          <w:sz w:val="21"/>
          <w:kern w:val="0"/>
          <w:u w:val="single"/>
          <w:lang w:val="en-US" w:eastAsia="zh-CN" w:bidi="ar-SA"/>
          <w:rFonts w:ascii="宋体" w:eastAsia="宋体" w:hAnsi="Times New Roman"/>
        </w:rPr>
        <w:t xml:space="preserve">   自筹      </w:t>
      </w:r>
      <w:r w:rsidR="00ec2bd0" w:rsidRPr="00ef5792">
        <w:rPr>
          <w:rStyle w:val="NormalCharacter"/>
          <w:spacing w:val="-6"/>
          <w:szCs w:val="21"/>
          <w:sz w:val="21"/>
          <w:kern w:val="0"/>
          <w:u w:val="single"/>
          <w:lang w:val="en-US" w:eastAsia="zh-CN" w:bidi="ar-SA"/>
          <w:rFonts w:ascii="宋体" w:eastAsia="宋体" w:hAnsi="Times New Roman"/>
        </w:rPr>
        <w:t xml:space="preserve">    </w:t>
      </w:r>
      <w:r w:rsidR="00ec2bd0" w:rsidRPr="00ef5792">
        <w:rPr>
          <w:rStyle w:val="NormalCharacter"/>
          <w:spacing w:val="-6"/>
          <w:szCs w:val="21"/>
          <w:sz w:val="21"/>
          <w:kern w:val="0"/>
          <w:u w:val="single"/>
          <w:lang w:val="en-US" w:eastAsia="zh-CN" w:bidi="ar-SA"/>
          <w:rFonts w:ascii="宋体" w:eastAsia="宋体" w:hAnsi="Times New Roman"/>
        </w:rPr>
        <w:t xml:space="preserve">               </w:t>
      </w:r>
    </w:p>
    <w:p w:rsidP="00ef5792">
      <w:pPr>
        <w:pStyle w:val="Normal"/>
        <w:rPr>
          <w:rStyle w:val="NormalCharacter"/>
          <w:sz w:val="21"/>
          <w:kern w:val="2"/>
          <w:lang w:val="en-US" w:eastAsia="zh-CN" w:bidi="ar-SA"/>
          <w:rFonts w:ascii="宋体" w:eastAsia="宋体" w:hAnsi="Times New Roman"/>
        </w:rPr>
        <w:ind w:firstLine="412" w:firstLineChars="200"/>
        <w:spacing w:line="420" w:lineRule="exact"/>
        <w:jc w:val="both"/>
        <w:textAlignment w:val="baseline"/>
      </w:pPr>
      <w:r w:rsidR="00ec2bd0" w:rsidRPr="00ef5792">
        <w:rPr>
          <w:rStyle w:val="NormalCharacter"/>
          <w:sz w:val="21"/>
          <w:kern w:val="2"/>
          <w:lang w:val="en-US" w:eastAsia="zh-CN" w:bidi="ar-SA"/>
          <w:rFonts w:ascii="宋体" w:eastAsia="宋体" w:hAnsi="Times New Roman"/>
        </w:rPr>
        <w:t xml:space="preserve">5.工程内容：</w:t>
      </w:r>
      <w:r w:rsidR="00ec2bd0" w:rsidRPr="00ef5792">
        <w:rPr>
          <w:rStyle w:val="NormalCharacter"/>
          <w:sz w:val="21"/>
          <w:kern w:val="2"/>
          <w:u w:val="single"/>
          <w:lang w:val="en-US" w:eastAsia="zh-CN" w:bidi="ar-SA"/>
          <w:rFonts w:ascii="宋体" w:eastAsia="宋体" w:hAnsi="Times New Roman"/>
        </w:rPr>
        <w:t xml:space="preserve">招标人提供的施工图纸及预算审核书所包含的工程等所有内容。 </w:t>
      </w:r>
    </w:p>
    <w:p w:rsidP="00ef5792">
      <w:pPr>
        <w:pStyle w:val="Normal"/>
        <w:rPr>
          <w:rStyle w:val="NormalCharacter"/>
          <w:sz w:val="21"/>
          <w:kern w:val="2"/>
          <w:lang w:val="en-US" w:eastAsia="zh-CN" w:bidi="ar-SA"/>
          <w:rFonts w:ascii="宋体" w:eastAsia="宋体" w:hAnsi="Times New Roman"/>
        </w:rPr>
        <w:ind w:firstLine="412" w:firstLineChars="200"/>
        <w:spacing w:line="420" w:lineRule="exact"/>
        <w:jc w:val="both"/>
        <w:textAlignment w:val="baseline"/>
      </w:pPr>
      <w:r w:rsidR="00ec2bd0" w:rsidRPr="00ef5792">
        <w:rPr>
          <w:rStyle w:val="NormalCharacter"/>
          <w:sz w:val="21"/>
          <w:kern w:val="2"/>
          <w:lang w:val="en-US" w:eastAsia="zh-CN" w:bidi="ar-SA"/>
          <w:rFonts w:ascii="宋体" w:eastAsia="宋体" w:hAnsi="Times New Roman"/>
        </w:rPr>
        <w:t xml:space="preserve">群体工程应附承包人承揽工程项目一览表（附件1）</w:t>
      </w:r>
    </w:p>
    <w:p w:rsidP="00ef5792">
      <w:pPr>
        <w:pStyle w:val="Normal"/>
        <w:rPr>
          <w:rStyle w:val="NormalCharacter"/>
          <w:sz w:val="21"/>
          <w:kern w:val="2"/>
          <w:lang w:val="en-US" w:eastAsia="zh-CN" w:bidi="ar-SA"/>
          <w:rFonts w:ascii="宋体" w:eastAsia="宋体" w:hAnsi="Times New Roman"/>
        </w:rPr>
        <w:ind w:firstLine="412" w:firstLineChars="200"/>
        <w:spacing w:line="420" w:lineRule="exact"/>
        <w:jc w:val="both"/>
        <w:textAlignment w:val="baseline"/>
      </w:pPr>
      <w:r w:rsidR="00ec2bd0" w:rsidRPr="00ef5792">
        <w:rPr>
          <w:rStyle w:val="NormalCharacter"/>
          <w:bCs/>
          <w:szCs w:val="21"/>
          <w:sz w:val="21"/>
          <w:kern w:val="2"/>
          <w:lang w:val="en-US" w:eastAsia="zh-CN" w:bidi="ar-SA"/>
          <w:rFonts w:ascii="宋体" w:cs="Times New Roman" w:eastAsia="宋体" w:hAnsi="Times New Roman"/>
        </w:rPr>
        <w:t xml:space="preserve">6.工程承包范围：</w:t>
      </w:r>
      <w:r w:rsidR="00ec2bd0" w:rsidRPr="00ef5792">
        <w:rPr>
          <w:rStyle w:val="NormalCharacter"/>
          <w:sz w:val="21"/>
          <w:kern w:val="2"/>
          <w:u w:val="single"/>
          <w:lang w:val="en-US" w:eastAsia="zh-CN" w:bidi="ar-SA"/>
          <w:rFonts w:ascii="宋体" w:eastAsia="宋体" w:hAnsi="Times New Roman"/>
        </w:rPr>
        <w:t xml:space="preserve">招标人提供的施工图纸及预算审核书所包含的工程等所有内容</w:t>
      </w:r>
      <w:r w:rsidR="00ec2bd0" w:rsidRPr="00ef5792">
        <w:rPr>
          <w:rStyle w:val="NormalCharacter"/>
          <w:szCs w:val="21"/>
          <w:sz w:val="21"/>
          <w:kern w:val="2"/>
          <w:u w:val="single"/>
          <w:lang w:val="en-US" w:eastAsia="zh-CN" w:bidi="ar-SA"/>
          <w:rFonts w:ascii="宋体" w:eastAsia="宋体" w:hAnsi="Times New Roman"/>
        </w:rPr>
        <w:t xml:space="preserve">。</w:t>
      </w:r>
    </w:p>
    <w:p w:rsidP="00ef5792">
      <w:pPr>
        <w:pStyle w:val="Normal"/>
        <w:rPr>
          <w:rStyle w:val="NormalCharacter"/>
          <w:b/>
          <w:sz w:val="21"/>
          <w:kern w:val="2"/>
          <w:lang w:val="en-US" w:eastAsia="zh-CN" w:bidi="ar-SA"/>
          <w:rFonts w:ascii="宋体" w:eastAsia="宋体" w:hAnsi="Times New Roman"/>
        </w:rPr>
        <w:ind w:firstLine="413" w:firstLineChars="200"/>
        <w:spacing w:line="420" w:lineRule="exact"/>
        <w:jc w:val="both"/>
        <w:textAlignment w:val="baseline"/>
      </w:pPr>
      <w:r w:rsidR="00ec2bd0" w:rsidRPr="00ef5792">
        <w:rPr>
          <w:rStyle w:val="NormalCharacter"/>
          <w:b/>
          <w:sz w:val="21"/>
          <w:kern w:val="2"/>
          <w:lang w:val="en-US" w:eastAsia="zh-CN" w:bidi="ar-SA"/>
          <w:rFonts w:ascii="宋体" w:eastAsia="宋体" w:hAnsi="Times New Roman"/>
        </w:rPr>
        <w:t xml:space="preserve">二、合同工期</w:t>
      </w:r>
    </w:p>
    <w:p>
      <w:pPr>
        <w:pStyle w:val="Normal"/>
        <w:rPr>
          <w:rStyle w:val="NormalCharacter"/>
          <w:szCs w:val="21"/>
          <w:sz w:val="21"/>
          <w:kern w:val="2"/>
          <w:lang w:val="en-US" w:eastAsia="zh-CN" w:bidi="ar-SA"/>
          <w:rFonts w:ascii="宋体" w:eastAsia="宋体" w:hAnsi="Times New Roman"/>
        </w:rPr>
        <w:ind w:firstLine="459"/>
        <w:spacing w:line="4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计划开工日期：</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年</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月</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日。</w:t>
      </w:r>
    </w:p>
    <w:p>
      <w:pPr>
        <w:pStyle w:val="Normal"/>
        <w:rPr>
          <w:rStyle w:val="NormalCharacter"/>
          <w:szCs w:val="21"/>
          <w:sz w:val="21"/>
          <w:kern w:val="2"/>
          <w:lang w:val="en-US" w:eastAsia="zh-CN" w:bidi="ar-SA"/>
          <w:rFonts w:ascii="宋体" w:eastAsia="宋体" w:hAnsi="Times New Roman"/>
        </w:rPr>
        <w:ind w:firstLine="459"/>
        <w:spacing w:line="4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计划竣工日期：</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年</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月</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日。</w:t>
      </w:r>
    </w:p>
    <w:p>
      <w:pPr>
        <w:pStyle w:val="Normal"/>
        <w:rPr>
          <w:rStyle w:val="NormalCharacter"/>
          <w:szCs w:val="21"/>
          <w:sz w:val="21"/>
          <w:kern w:val="2"/>
          <w:lang w:val="en-US" w:eastAsia="zh-CN" w:bidi="ar-SA"/>
          <w:rFonts w:ascii="宋体" w:eastAsia="宋体" w:hAnsi="Times New Roman"/>
        </w:rPr>
        <w:ind w:firstLine="459"/>
        <w:spacing w:line="4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工期总日历天数：</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天。工期总日历天数与根据前述计划开竣工日期计算的工期天数不一致的，以工期总日历天数为准。</w:t>
      </w:r>
    </w:p>
    <w:p w:rsidP="00ef5792">
      <w:pPr>
        <w:pStyle w:val="Normal"/>
        <w:rPr>
          <w:rStyle w:val="NormalCharacter"/>
          <w:b/>
          <w:sz w:val="21"/>
          <w:kern w:val="2"/>
          <w:lang w:val="en-US" w:eastAsia="zh-CN" w:bidi="ar-SA"/>
          <w:rFonts w:ascii="宋体" w:eastAsia="宋体" w:hAnsi="Times New Roman"/>
        </w:rPr>
        <w:ind w:firstLine="413" w:firstLineChars="200"/>
        <w:spacing w:line="420" w:lineRule="exact"/>
        <w:jc w:val="both"/>
        <w:textAlignment w:val="baseline"/>
      </w:pPr>
      <w:r w:rsidR="00ec2bd0" w:rsidRPr="00ef5792">
        <w:rPr>
          <w:rStyle w:val="NormalCharacter"/>
          <w:b/>
          <w:sz w:val="21"/>
          <w:kern w:val="2"/>
          <w:lang w:val="en-US" w:eastAsia="zh-CN" w:bidi="ar-SA"/>
          <w:rFonts w:ascii="宋体" w:eastAsia="宋体" w:hAnsi="Times New Roman"/>
        </w:rPr>
        <w:t xml:space="preserve">三、质量标准</w:t>
      </w:r>
    </w:p>
    <w:p w:rsidP="00ef5792">
      <w:pPr>
        <w:pStyle w:val="Normal"/>
        <w:rPr>
          <w:rStyle w:val="NormalCharacter"/>
          <w:b/>
          <w:sz w:val="21"/>
          <w:kern w:val="2"/>
          <w:lang w:val="en-US" w:eastAsia="zh-CN" w:bidi="ar-SA"/>
          <w:rFonts w:ascii="宋体" w:eastAsia="宋体" w:hAnsi="Times New Roman"/>
        </w:rPr>
        <w:ind w:firstLine="412" w:firstLineChars="200"/>
        <w:spacing w:line="4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工程质量符合</w:t>
      </w:r>
      <w:r w:rsidR="00ec2bd0" w:rsidRPr="00ef5792">
        <w:rPr>
          <w:rStyle w:val="NormalCharacter"/>
          <w:szCs w:val="21"/>
          <w:sz w:val="21"/>
          <w:kern w:val="2"/>
          <w:u w:val="single"/>
          <w:lang w:val="en-US" w:eastAsia="zh-CN" w:bidi="ar-SA"/>
          <w:rFonts w:ascii="宋体" w:eastAsia="宋体" w:hAnsi="Times New Roman"/>
        </w:rPr>
        <w:t xml:space="preserve">现行的国家施工验收规范、质量评定标准及有关规定达合格</w:t>
      </w:r>
      <w:r w:rsidR="00ec2bd0" w:rsidRPr="00ef5792">
        <w:rPr>
          <w:rStyle w:val="NormalCharacter"/>
          <w:szCs w:val="21"/>
          <w:sz w:val="21"/>
          <w:kern w:val="2"/>
          <w:lang w:val="en-US" w:eastAsia="zh-CN" w:bidi="ar-SA"/>
          <w:rFonts w:ascii="宋体" w:eastAsia="宋体" w:hAnsi="Times New Roman"/>
        </w:rPr>
        <w:t xml:space="preserve">标准。</w:t>
      </w:r>
    </w:p>
    <w:p w:rsidP="00ef5792">
      <w:pPr>
        <w:pStyle w:val="Normal"/>
        <w:rPr>
          <w:rStyle w:val="NormalCharacter"/>
          <w:b/>
          <w:sz w:val="21"/>
          <w:kern w:val="2"/>
          <w:lang w:val="en-US" w:eastAsia="zh-CN" w:bidi="ar-SA"/>
          <w:rFonts w:ascii="宋体" w:eastAsia="宋体" w:hAnsi="Times New Roman"/>
        </w:rPr>
        <w:ind w:firstLine="403" w:firstLineChars="195"/>
        <w:spacing w:line="420" w:lineRule="exact"/>
        <w:jc w:val="both"/>
        <w:textAlignment w:val="baseline"/>
      </w:pPr>
      <w:r w:rsidR="00ec2bd0" w:rsidRPr="00ef5792">
        <w:rPr>
          <w:rStyle w:val="NormalCharacter"/>
          <w:b/>
          <w:sz w:val="21"/>
          <w:kern w:val="2"/>
          <w:lang w:val="en-US" w:eastAsia="zh-CN" w:bidi="ar-SA"/>
          <w:rFonts w:ascii="宋体" w:eastAsia="宋体" w:hAnsi="Times New Roman"/>
        </w:rPr>
        <w:t xml:space="preserve">四、签约合同价与合同价格形式</w:t>
        <w:tab/>
      </w:r>
    </w:p>
    <w:p w:rsidP="00ef5792">
      <w:pPr>
        <w:pStyle w:val="Normal"/>
        <w:rPr>
          <w:rStyle w:val="NormalCharacter"/>
          <w:szCs w:val="21"/>
          <w:sz w:val="21"/>
          <w:kern w:val="2"/>
          <w:lang w:val="en-US" w:eastAsia="zh-CN" w:bidi="ar-SA"/>
          <w:rFonts w:ascii="宋体" w:eastAsia="宋体" w:hAnsi="Times New Roman"/>
        </w:rPr>
        <w:ind w:firstLine="412" w:firstLineChars="200"/>
        <w:spacing w:line="4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1.签约合同价为：</w:t>
      </w:r>
    </w:p>
    <w:p w:rsidP="00ef5792">
      <w:pPr>
        <w:pStyle w:val="Normal"/>
        <w:rPr>
          <w:rStyle w:val="NormalCharacter"/>
          <w:szCs w:val="21"/>
          <w:sz w:val="21"/>
          <w:kern w:val="2"/>
          <w:lang w:val="en-US" w:eastAsia="zh-CN" w:bidi="ar-SA"/>
          <w:rFonts w:ascii="宋体" w:eastAsia="宋体" w:hAnsi="Times New Roman"/>
        </w:rPr>
        <w:ind w:firstLine="515" w:firstLineChars="250"/>
        <w:spacing w:line="4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人民币（大写）</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元)；</w:t>
      </w:r>
    </w:p>
    <w:p w:rsidP="00ef5792">
      <w:pPr>
        <w:pStyle w:val="Normal"/>
        <w:rPr>
          <w:rStyle w:val="NormalCharacter"/>
          <w:szCs w:val="21"/>
          <w:sz w:val="21"/>
          <w:kern w:val="2"/>
          <w:lang w:val="en-US" w:eastAsia="zh-CN" w:bidi="ar-SA"/>
          <w:rFonts w:ascii="宋体" w:eastAsia="宋体" w:hAnsi="Times New Roman"/>
        </w:rPr>
        <w:ind w:firstLine="412" w:firstLineChars="200"/>
        <w:spacing w:line="4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其中：</w:t>
      </w:r>
    </w:p>
    <w:p w:rsidP="00ef5792">
      <w:pPr>
        <w:pStyle w:val="Normal"/>
        <w:rPr>
          <w:rStyle w:val="NormalCharacter"/>
          <w:szCs w:val="21"/>
          <w:sz w:val="21"/>
          <w:kern w:val="2"/>
          <w:lang w:val="en-US" w:eastAsia="zh-CN" w:bidi="ar-SA"/>
          <w:rFonts w:ascii="宋体" w:eastAsia="宋体" w:hAnsi="Times New Roman"/>
        </w:rPr>
        <w:ind w:firstLine="412" w:firstLineChars="200"/>
        <w:spacing w:line="4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（1）安全文明施工费：</w:t>
      </w:r>
    </w:p>
    <w:p w:rsidP="00ef5792">
      <w:pPr>
        <w:pStyle w:val="Normal"/>
        <w:rPr>
          <w:rStyle w:val="NormalCharacter"/>
          <w:szCs w:val="21"/>
          <w:sz w:val="21"/>
          <w:kern w:val="2"/>
          <w:lang w:val="en-US" w:eastAsia="zh-CN" w:bidi="ar-SA"/>
          <w:rFonts w:ascii="宋体" w:eastAsia="宋体" w:hAnsi="Times New Roman"/>
        </w:rPr>
        <w:ind w:firstLine="927" w:firstLineChars="450"/>
        <w:spacing w:line="4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人民币（大写）</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元)；</w:t>
      </w:r>
    </w:p>
    <w:p w:rsidP="00ef5792">
      <w:pPr>
        <w:pStyle w:val="Normal"/>
        <w:rPr>
          <w:rStyle w:val="NormalCharacter"/>
          <w:szCs w:val="21"/>
          <w:sz w:val="21"/>
          <w:kern w:val="2"/>
          <w:lang w:val="en-US" w:eastAsia="zh-CN" w:bidi="ar-SA"/>
          <w:rFonts w:ascii="宋体" w:eastAsia="宋体" w:hAnsi="Times New Roman"/>
        </w:rPr>
        <w:ind w:firstLine="412" w:firstLineChars="200"/>
        <w:spacing w:line="4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（2）材料和工程设备暂估价金额：</w:t>
      </w:r>
    </w:p>
    <w:p w:rsidP="00ef5792">
      <w:pPr>
        <w:pStyle w:val="Normal"/>
        <w:rPr>
          <w:rStyle w:val="NormalCharacter"/>
          <w:szCs w:val="21"/>
          <w:sz w:val="21"/>
          <w:kern w:val="2"/>
          <w:lang w:val="en-US" w:eastAsia="zh-CN" w:bidi="ar-SA"/>
          <w:rFonts w:ascii="宋体" w:eastAsia="宋体" w:hAnsi="Times New Roman"/>
        </w:rPr>
        <w:ind w:firstLine="927" w:firstLineChars="450"/>
        <w:spacing w:line="4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人民币（大写）</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元)；</w:t>
      </w:r>
    </w:p>
    <w:p w:rsidP="00ef5792">
      <w:pPr>
        <w:pStyle w:val="Normal"/>
        <w:rPr>
          <w:rStyle w:val="NormalCharacter"/>
          <w:szCs w:val="21"/>
          <w:sz w:val="21"/>
          <w:kern w:val="2"/>
          <w:lang w:val="en-US" w:eastAsia="zh-CN" w:bidi="ar-SA"/>
          <w:rFonts w:ascii="宋体" w:eastAsia="宋体" w:hAnsi="Times New Roman"/>
        </w:rPr>
        <w:ind w:firstLine="412" w:firstLineChars="200"/>
        <w:spacing w:line="4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（3）专业工程暂估价金额：</w:t>
      </w:r>
    </w:p>
    <w:p w:rsidP="00ef5792">
      <w:pPr>
        <w:pStyle w:val="Normal"/>
        <w:rPr>
          <w:rStyle w:val="NormalCharacter"/>
          <w:szCs w:val="21"/>
          <w:sz w:val="21"/>
          <w:kern w:val="2"/>
          <w:lang w:val="en-US" w:eastAsia="zh-CN" w:bidi="ar-SA"/>
          <w:rFonts w:ascii="宋体" w:eastAsia="宋体" w:hAnsi="Times New Roman"/>
        </w:rPr>
        <w:ind w:firstLine="927" w:firstLineChars="450"/>
        <w:spacing w:line="4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人民币（大写）</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元)；</w:t>
      </w:r>
    </w:p>
    <w:p w:rsidP="00ef5792">
      <w:pPr>
        <w:pStyle w:val="Normal"/>
        <w:rPr>
          <w:rStyle w:val="NormalCharacter"/>
          <w:szCs w:val="21"/>
          <w:sz w:val="21"/>
          <w:kern w:val="2"/>
          <w:lang w:val="en-US" w:eastAsia="zh-CN" w:bidi="ar-SA"/>
          <w:rFonts w:ascii="宋体" w:eastAsia="宋体" w:hAnsi="Times New Roman"/>
        </w:rPr>
        <w:ind w:firstLine="412" w:firstLineChars="200"/>
        <w:spacing w:line="4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（4）暂列金额：</w:t>
      </w:r>
    </w:p>
    <w:p w:rsidP="00ef5792">
      <w:pPr>
        <w:pStyle w:val="Normal"/>
        <w:rPr>
          <w:rStyle w:val="NormalCharacter"/>
          <w:szCs w:val="21"/>
          <w:sz w:val="21"/>
          <w:kern w:val="2"/>
          <w:lang w:val="en-US" w:eastAsia="zh-CN" w:bidi="ar-SA"/>
          <w:rFonts w:ascii="宋体" w:eastAsia="宋体" w:hAnsi="Times New Roman"/>
        </w:rPr>
        <w:ind w:firstLine="927" w:firstLineChars="450"/>
        <w:spacing w:line="4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人民币（大写）</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元)。</w:t>
      </w:r>
    </w:p>
    <w:p w:rsidP="00ef5792">
      <w:pPr>
        <w:pStyle w:val="Normal"/>
        <w:rPr>
          <w:rStyle w:val="NormalCharacter"/>
          <w:szCs w:val="21"/>
          <w:sz w:val="21"/>
          <w:kern w:val="2"/>
          <w:lang w:val="en-US" w:eastAsia="zh-CN" w:bidi="ar-SA"/>
          <w:rFonts w:ascii="宋体" w:eastAsia="宋体" w:hAnsi="Times New Roman"/>
        </w:rPr>
        <w:ind w:firstLine="412" w:firstLineChars="200"/>
        <w:spacing w:line="4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2.合同价格形式：</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3．发包人向承包人支付工程价款及其他应当支付的款项均须汇入承包人合同协议书中的银行账户，并开具增值税专用发票。</w:t>
      </w:r>
    </w:p>
    <w:p w:rsidP="00ef5792">
      <w:pPr>
        <w:pStyle w:val="Normal"/>
        <w:rPr>
          <w:rStyle w:val="NormalCharacter"/>
          <w:szCs w:val="21"/>
          <w:sz w:val="21"/>
          <w:kern w:val="2"/>
          <w:lang w:val="en-US" w:eastAsia="zh-CN" w:bidi="ar-SA"/>
          <w:rFonts w:ascii="宋体" w:eastAsia="宋体" w:hAnsi="Times New Roman"/>
        </w:rPr>
        <w:ind w:firstLine="346" w:firstLineChars="168"/>
        <w:spacing w:line="4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根据《关于全面推开营业税改征增值税试点的通知》（</w:t>
      </w:r>
      <w:r w:rsidR="00ec2bd0" w:rsidRPr="00ef5792">
        <w:rPr>
          <w:rStyle w:val="NormalCharacter"/>
          <w:bCs/>
          <w:szCs w:val="21"/>
          <w:sz w:val="21"/>
          <w:kern w:val="2"/>
          <w:lang w:val="en-US" w:eastAsia="zh-CN" w:bidi="ar-SA"/>
          <w:rFonts w:ascii="宋体" w:cs="宋体" w:eastAsia="宋体" w:hAnsi="Times New Roman"/>
        </w:rPr>
        <w:t xml:space="preserve">财税〔2016〕36号</w:t>
      </w:r>
      <w:r w:rsidR="00ec2bd0" w:rsidRPr="00ef5792">
        <w:rPr>
          <w:rStyle w:val="NormalCharacter"/>
          <w:szCs w:val="21"/>
          <w:sz w:val="21"/>
          <w:kern w:val="2"/>
          <w:lang w:val="en-US" w:eastAsia="zh-CN" w:bidi="ar-SA"/>
          <w:rFonts w:ascii="宋体" w:eastAsia="宋体" w:hAnsi="Times New Roman"/>
        </w:rPr>
        <w:t xml:space="preserve">）</w:t>
      </w:r>
      <w:r w:rsidR="00ec2bd0" w:rsidRPr="00ef5792">
        <w:rPr>
          <w:rStyle w:val="NormalCharacter"/>
          <w:szCs w:val="21"/>
          <w:sz w:val="21"/>
          <w:kern w:val="2"/>
          <w:lang w:val="en-US" w:eastAsia="zh-CN" w:bidi="ar-SA"/>
          <w:rFonts w:ascii="宋体" w:eastAsia="宋体" w:hAnsi="Times New Roman"/>
        </w:rPr>
        <w:t xml:space="preserve">、《住房城乡建设部办公厅关于调整建设工程计价依据增值税税率的通知》（建办标〔2018〕20号）、《关于调整增值税税率的通知》（财税〔2018〕32号）</w:t>
      </w:r>
      <w:r w:rsidR="00ec2bd0" w:rsidRPr="00ef5792">
        <w:rPr>
          <w:rStyle w:val="NormalCharacter"/>
          <w:szCs w:val="21"/>
          <w:sz w:val="21"/>
          <w:kern w:val="2"/>
          <w:lang w:val="en-US" w:eastAsia="zh-CN" w:bidi="ar-SA"/>
          <w:rFonts w:ascii="宋体" w:eastAsia="宋体" w:hAnsi="Times New Roman"/>
        </w:rPr>
        <w:t xml:space="preserve">等有关规定，承包人完成本合同项下应税行为的计税方式按</w:t>
      </w:r>
      <w:r w:rsidR="00ec2bd0" w:rsidRPr="00ef5792">
        <w:rPr>
          <w:rStyle w:val="NormalCharacter"/>
          <w:szCs w:val="21"/>
          <w:sz w:val="21"/>
          <w:kern w:val="2"/>
          <w:lang w:val="en-US" w:eastAsia="zh-CN" w:bidi="ar-SA"/>
          <w:rFonts w:ascii="宋体" w:eastAsia="宋体" w:hAnsi="Times New Roman"/>
        </w:rPr>
        <w:t xml:space="preserve">以下第</w:t>
      </w:r>
      <w:r w:rsidR="00ec2bd0" w:rsidRPr="00ef5792">
        <w:rPr>
          <w:rStyle w:val="NormalCharacter"/>
          <w:szCs w:val="21"/>
          <w:sz w:val="21"/>
          <w:kern w:val="2"/>
          <w:u w:val="single"/>
          <w:lang w:val="en-US" w:eastAsia="zh-CN" w:bidi="ar-SA"/>
          <w:rFonts w:ascii="宋体" w:eastAsia="宋体" w:hAnsi="Times New Roman"/>
        </w:rPr>
        <w:t xml:space="preserve"> （1） </w:t>
      </w:r>
      <w:r w:rsidR="00ec2bd0" w:rsidRPr="00ef5792">
        <w:rPr>
          <w:rStyle w:val="NormalCharacter"/>
          <w:szCs w:val="21"/>
          <w:sz w:val="21"/>
          <w:kern w:val="2"/>
          <w:lang w:val="en-US" w:eastAsia="zh-CN" w:bidi="ar-SA"/>
          <w:rFonts w:ascii="宋体" w:eastAsia="宋体" w:hAnsi="Times New Roman"/>
        </w:rPr>
        <w:t xml:space="preserve">种方法，并与</w:t>
      </w:r>
      <w:r w:rsidR="00ec2bd0" w:rsidRPr="00ef5792">
        <w:rPr>
          <w:rStyle w:val="NormalCharacter"/>
          <w:szCs w:val="21"/>
          <w:sz w:val="21"/>
          <w:kern w:val="2"/>
          <w:lang w:val="en-US" w:eastAsia="zh-CN" w:bidi="ar-SA"/>
          <w:rFonts w:ascii="宋体" w:eastAsia="宋体" w:hAnsi="Times New Roman"/>
        </w:rPr>
        <w:t xml:space="preserve">工程计价时采用的计税方法一致。</w:t>
      </w:r>
    </w:p>
    <w:p w:rsidP="00ef5792">
      <w:pPr>
        <w:pStyle w:val="Normal"/>
        <w:rPr>
          <w:rStyle w:val="NormalCharacter"/>
          <w:szCs w:val="21"/>
          <w:sz w:val="21"/>
          <w:kern w:val="2"/>
          <w:lang w:val="en-US" w:eastAsia="zh-CN" w:bidi="ar-SA"/>
          <w:rFonts w:ascii="宋体" w:eastAsia="宋体" w:hAnsi="Times New Roman"/>
        </w:rPr>
        <w:ind w:firstLine="346" w:firstLineChars="168"/>
        <w:spacing w:line="4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（1）一般计税方法。</w:t>
      </w:r>
    </w:p>
    <w:p w:rsidP="00ef5792">
      <w:pPr>
        <w:pStyle w:val="Normal"/>
        <w:rPr>
          <w:rStyle w:val="NormalCharacter"/>
          <w:szCs w:val="21"/>
          <w:sz w:val="21"/>
          <w:kern w:val="2"/>
          <w:lang w:val="en-US" w:eastAsia="zh-CN" w:bidi="ar-SA"/>
          <w:rFonts w:ascii="宋体" w:eastAsia="宋体" w:hAnsi="Times New Roman"/>
        </w:rPr>
        <w:ind w:firstLine="346" w:firstLineChars="168"/>
        <w:spacing w:line="4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（2）</w:t>
      </w:r>
      <w:r w:rsidR="00ec2bd0" w:rsidRPr="00ef5792">
        <w:rPr>
          <w:rStyle w:val="NormalCharacter"/>
          <w:szCs w:val="21"/>
          <w:sz w:val="21"/>
          <w:kern w:val="2"/>
          <w:lang w:val="en-US" w:eastAsia="zh-CN" w:bidi="ar-SA"/>
          <w:rFonts w:ascii="宋体" w:eastAsia="宋体" w:hAnsi="Times New Roman"/>
        </w:rPr>
        <w:t xml:space="preserve">简易计税方法。</w:t>
      </w:r>
    </w:p>
    <w:p w:rsidP="00ef5792">
      <w:pPr>
        <w:pStyle w:val="Normal"/>
        <w:rPr>
          <w:rStyle w:val="NormalCharacter"/>
          <w:b/>
          <w:szCs w:val="21"/>
          <w:sz w:val="21"/>
          <w:kern w:val="2"/>
          <w:lang w:val="en-US" w:eastAsia="zh-CN" w:bidi="ar-SA"/>
          <w:rFonts w:ascii="宋体" w:eastAsia="宋体" w:hAnsi="Times New Roman"/>
        </w:rPr>
        <w:ind w:firstLine="401" w:firstLineChars="195"/>
        <w:spacing w:line="420" w:lineRule="exact"/>
        <w:jc w:val="both"/>
        <w:textAlignment w:val="baseline"/>
      </w:pPr>
      <w:r w:rsidR="00ec2bd0" w:rsidRPr="00ef5792">
        <w:rPr>
          <w:rStyle w:val="NormalCharacter"/>
          <w:bCs/>
          <w:szCs w:val="21"/>
          <w:sz w:val="21"/>
          <w:kern w:val="2"/>
          <w:lang w:val="en-US" w:eastAsia="zh-CN" w:bidi="ar-SA"/>
          <w:rFonts w:ascii="宋体" w:cs="Times New Roman" w:eastAsia="宋体" w:hAnsi="Times New Roman"/>
        </w:rPr>
        <w:t xml:space="preserve"> </w:t>
      </w:r>
      <w:r w:rsidR="00ec2bd0" w:rsidRPr="00ef5792">
        <w:rPr>
          <w:rStyle w:val="NormalCharacter"/>
          <w:b/>
          <w:sz w:val="21"/>
          <w:kern w:val="2"/>
          <w:lang w:val="en-US" w:eastAsia="zh-CN" w:bidi="ar-SA"/>
          <w:rFonts w:ascii="宋体" w:eastAsia="宋体" w:hAnsi="Times New Roman"/>
        </w:rPr>
        <w:t xml:space="preserve">五、项目经理</w:t>
      </w:r>
    </w:p>
    <w:p w:rsidP="00ef5792">
      <w:pPr>
        <w:pStyle w:val="Normal"/>
        <w:rPr>
          <w:rStyle w:val="NormalCharacter"/>
          <w:szCs w:val="21"/>
          <w:sz w:val="21"/>
          <w:kern w:val="2"/>
          <w:lang w:val="en-US" w:eastAsia="zh-CN" w:bidi="ar-SA"/>
          <w:rFonts w:ascii="宋体" w:eastAsia="宋体" w:hAnsi="Times New Roman"/>
        </w:rPr>
        <w:ind w:firstLine="412" w:firstLineChars="200"/>
        <w:spacing w:line="4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承包人项目经理：</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b/>
          <w:sz w:val="21"/>
          <w:kern w:val="2"/>
          <w:lang w:val="en-US" w:eastAsia="zh-CN" w:bidi="ar-SA"/>
          <w:rFonts w:ascii="宋体" w:eastAsia="宋体" w:hAnsi="Times New Roman"/>
        </w:rPr>
        <w:ind w:firstLine="403" w:firstLineChars="195"/>
        <w:spacing w:line="420" w:lineRule="exact"/>
        <w:jc w:val="both"/>
        <w:textAlignment w:val="baseline"/>
      </w:pPr>
      <w:r w:rsidR="00ec2bd0" w:rsidRPr="00ef5792">
        <w:rPr>
          <w:rStyle w:val="NormalCharacter"/>
          <w:b/>
          <w:sz w:val="21"/>
          <w:kern w:val="2"/>
          <w:lang w:val="en-US" w:eastAsia="zh-CN" w:bidi="ar-SA"/>
          <w:rFonts w:ascii="宋体" w:eastAsia="宋体" w:hAnsi="Times New Roman"/>
        </w:rPr>
        <w:t xml:space="preserve">六、合同文件构成</w:t>
      </w:r>
    </w:p>
    <w:p w:rsidP="00ef5792">
      <w:pPr>
        <w:pStyle w:val="Normal"/>
        <w:rPr>
          <w:rStyle w:val="NormalCharacter"/>
          <w:bCs/>
          <w:szCs w:val="21"/>
          <w:sz w:val="21"/>
          <w:kern w:val="2"/>
          <w:lang w:val="en-US" w:eastAsia="zh-CN" w:bidi="ar-SA"/>
          <w:rFonts w:ascii="宋体" w:cs="Times New Roman" w:eastAsia="宋体" w:hAnsi="Times New Roman"/>
        </w:rPr>
        <w:ind w:firstLine="412" w:firstLineChars="200"/>
        <w:spacing w:line="420" w:lineRule="exact"/>
        <w:jc w:val="both"/>
        <w:textAlignment w:val="baseline"/>
      </w:pPr>
      <w:r w:rsidR="00ec2bd0" w:rsidRPr="00ef5792">
        <w:rPr>
          <w:rStyle w:val="NormalCharacter"/>
          <w:bCs/>
          <w:szCs w:val="21"/>
          <w:sz w:val="21"/>
          <w:kern w:val="2"/>
          <w:lang w:val="en-US" w:eastAsia="zh-CN" w:bidi="ar-SA"/>
          <w:rFonts w:ascii="宋体" w:cs="Times New Roman" w:eastAsia="宋体" w:hAnsi="Times New Roman"/>
        </w:rPr>
        <w:t xml:space="preserve">本协议书与下列文件一起构成合同文件：</w:t>
      </w:r>
    </w:p>
    <w:p w:rsidP="00ef5792">
      <w:pPr>
        <w:pStyle w:val="Normal"/>
        <w:rPr>
          <w:rStyle w:val="NormalCharacter"/>
          <w:szCs w:val="21"/>
          <w:sz w:val="21"/>
          <w:kern w:val="2"/>
          <w:lang w:val="en-US" w:eastAsia="zh-CN" w:bidi="ar-SA"/>
          <w:rFonts w:ascii="宋体" w:eastAsia="宋体" w:hAnsi="Times New Roman"/>
        </w:rPr>
        <w:ind w:firstLine="412" w:firstLineChars="200"/>
        <w:spacing w:line="420" w:lineRule="exact"/>
        <w:jc w:val="left"/>
        <w:textAlignment w:val="baseline"/>
      </w:pPr>
      <w:r w:rsidR="00ec2bd0" w:rsidRPr="00ef5792">
        <w:rPr>
          <w:rStyle w:val="NormalCharacter"/>
          <w:szCs w:val="21"/>
          <w:sz w:val="21"/>
          <w:kern w:val="2"/>
          <w:lang w:val="en-US" w:eastAsia="zh-CN" w:bidi="ar-SA"/>
          <w:rFonts w:ascii="宋体" w:eastAsia="宋体" w:hAnsi="Times New Roman"/>
        </w:rPr>
        <w:t xml:space="preserve">（1）中标通知书（如果有）；</w:t>
      </w:r>
    </w:p>
    <w:p w:rsidP="00ef5792">
      <w:pPr>
        <w:pStyle w:val="Normal"/>
        <w:rPr>
          <w:rStyle w:val="NormalCharacter"/>
          <w:szCs w:val="21"/>
          <w:sz w:val="21"/>
          <w:kern w:val="2"/>
          <w:lang w:val="en-US" w:eastAsia="zh-CN" w:bidi="ar-SA"/>
          <w:rFonts w:ascii="宋体" w:eastAsia="宋体" w:hAnsi="Times New Roman"/>
        </w:rPr>
        <w:ind w:firstLine="412" w:firstLineChars="200"/>
        <w:spacing w:line="420" w:lineRule="exact"/>
        <w:jc w:val="left"/>
        <w:textAlignment w:val="baseline"/>
      </w:pPr>
      <w:r w:rsidR="00ec2bd0" w:rsidRPr="00ef5792">
        <w:rPr>
          <w:rStyle w:val="NormalCharacter"/>
          <w:szCs w:val="21"/>
          <w:sz w:val="21"/>
          <w:kern w:val="2"/>
          <w:lang w:val="en-US" w:eastAsia="zh-CN" w:bidi="ar-SA"/>
          <w:rFonts w:ascii="宋体" w:eastAsia="宋体" w:hAnsi="Times New Roman"/>
        </w:rPr>
        <w:t xml:space="preserve">（2）投标函及其附录（如果有）； </w:t>
      </w:r>
    </w:p>
    <w:p w:rsidP="00ef5792">
      <w:pPr>
        <w:pStyle w:val="Normal"/>
        <w:rPr>
          <w:rStyle w:val="NormalCharacter"/>
          <w:szCs w:val="21"/>
          <w:sz w:val="21"/>
          <w:kern w:val="2"/>
          <w:lang w:val="en-US" w:eastAsia="zh-CN" w:bidi="ar-SA"/>
          <w:rFonts w:ascii="宋体" w:eastAsia="宋体" w:hAnsi="Times New Roman"/>
        </w:rPr>
        <w:ind w:firstLine="412" w:firstLineChars="200"/>
        <w:spacing w:line="420" w:lineRule="exact"/>
        <w:jc w:val="left"/>
        <w:textAlignment w:val="baseline"/>
      </w:pPr>
      <w:r w:rsidR="00ec2bd0" w:rsidRPr="00ef5792">
        <w:rPr>
          <w:rStyle w:val="NormalCharacter"/>
          <w:szCs w:val="21"/>
          <w:sz w:val="21"/>
          <w:kern w:val="2"/>
          <w:lang w:val="en-US" w:eastAsia="zh-CN" w:bidi="ar-SA"/>
          <w:rFonts w:ascii="宋体" w:eastAsia="宋体" w:hAnsi="Times New Roman"/>
        </w:rPr>
        <w:t xml:space="preserve">（3）专用合同条款及其附件；</w:t>
      </w:r>
    </w:p>
    <w:p w:rsidP="00ef5792">
      <w:pPr>
        <w:pStyle w:val="Normal"/>
        <w:rPr>
          <w:rStyle w:val="NormalCharacter"/>
          <w:szCs w:val="21"/>
          <w:sz w:val="21"/>
          <w:kern w:val="2"/>
          <w:lang w:val="en-US" w:eastAsia="zh-CN" w:bidi="ar-SA"/>
          <w:rFonts w:ascii="宋体" w:eastAsia="宋体" w:hAnsi="Times New Roman"/>
        </w:rPr>
        <w:ind w:firstLine="412" w:firstLineChars="200"/>
        <w:spacing w:line="420" w:lineRule="exact"/>
        <w:jc w:val="left"/>
        <w:textAlignment w:val="baseline"/>
      </w:pPr>
      <w:r w:rsidR="00ec2bd0" w:rsidRPr="00ef5792">
        <w:rPr>
          <w:rStyle w:val="NormalCharacter"/>
          <w:szCs w:val="21"/>
          <w:sz w:val="21"/>
          <w:kern w:val="2"/>
          <w:lang w:val="en-US" w:eastAsia="zh-CN" w:bidi="ar-SA"/>
          <w:rFonts w:ascii="宋体" w:eastAsia="宋体" w:hAnsi="Times New Roman"/>
        </w:rPr>
        <w:t xml:space="preserve">（4）通用合同条款；</w:t>
      </w:r>
    </w:p>
    <w:p w:rsidP="00ef5792">
      <w:pPr>
        <w:pStyle w:val="Normal"/>
        <w:rPr>
          <w:rStyle w:val="NormalCharacter"/>
          <w:szCs w:val="21"/>
          <w:sz w:val="21"/>
          <w:kern w:val="2"/>
          <w:lang w:val="en-US" w:eastAsia="zh-CN" w:bidi="ar-SA"/>
          <w:rFonts w:ascii="宋体" w:eastAsia="宋体" w:hAnsi="Times New Roman"/>
        </w:rPr>
        <w:ind w:firstLine="412" w:firstLineChars="200"/>
        <w:spacing w:line="420" w:lineRule="exact"/>
        <w:jc w:val="left"/>
        <w:textAlignment w:val="baseline"/>
      </w:pPr>
      <w:r w:rsidR="00ec2bd0" w:rsidRPr="00ef5792">
        <w:rPr>
          <w:rStyle w:val="NormalCharacter"/>
          <w:szCs w:val="21"/>
          <w:sz w:val="21"/>
          <w:kern w:val="2"/>
          <w:lang w:val="en-US" w:eastAsia="zh-CN" w:bidi="ar-SA"/>
          <w:rFonts w:ascii="宋体" w:eastAsia="宋体" w:hAnsi="Times New Roman"/>
        </w:rPr>
        <w:t xml:space="preserve">（5）技术标准和要求；</w:t>
      </w:r>
    </w:p>
    <w:p w:rsidP="00ef5792">
      <w:pPr>
        <w:pStyle w:val="Normal"/>
        <w:rPr>
          <w:rStyle w:val="NormalCharacter"/>
          <w:szCs w:val="21"/>
          <w:sz w:val="21"/>
          <w:kern w:val="2"/>
          <w:lang w:val="en-US" w:eastAsia="zh-CN" w:bidi="ar-SA"/>
          <w:rFonts w:ascii="宋体" w:eastAsia="宋体" w:hAnsi="Times New Roman"/>
        </w:rPr>
        <w:ind w:firstLine="412" w:firstLineChars="200"/>
        <w:spacing w:line="420" w:lineRule="exact"/>
        <w:jc w:val="left"/>
        <w:textAlignment w:val="baseline"/>
      </w:pPr>
      <w:r w:rsidR="00ec2bd0" w:rsidRPr="00ef5792">
        <w:rPr>
          <w:rStyle w:val="NormalCharacter"/>
          <w:szCs w:val="21"/>
          <w:sz w:val="21"/>
          <w:kern w:val="2"/>
          <w:lang w:val="en-US" w:eastAsia="zh-CN" w:bidi="ar-SA"/>
          <w:rFonts w:ascii="宋体" w:eastAsia="宋体" w:hAnsi="Times New Roman"/>
        </w:rPr>
        <w:t xml:space="preserve">（6）图纸；</w:t>
      </w:r>
    </w:p>
    <w:p w:rsidP="00ef5792">
      <w:pPr>
        <w:pStyle w:val="Normal"/>
        <w:rPr>
          <w:rStyle w:val="NormalCharacter"/>
          <w:szCs w:val="21"/>
          <w:sz w:val="21"/>
          <w:kern w:val="2"/>
          <w:lang w:val="en-US" w:eastAsia="zh-CN" w:bidi="ar-SA"/>
          <w:rFonts w:ascii="宋体" w:eastAsia="宋体" w:hAnsi="Times New Roman"/>
        </w:rPr>
        <w:ind w:firstLine="412" w:firstLineChars="200"/>
        <w:spacing w:line="420" w:lineRule="exact"/>
        <w:jc w:val="left"/>
        <w:textAlignment w:val="baseline"/>
      </w:pPr>
      <w:r w:rsidR="00ec2bd0" w:rsidRPr="00ef5792">
        <w:rPr>
          <w:rStyle w:val="NormalCharacter"/>
          <w:szCs w:val="21"/>
          <w:sz w:val="21"/>
          <w:kern w:val="2"/>
          <w:lang w:val="en-US" w:eastAsia="zh-CN" w:bidi="ar-SA"/>
          <w:rFonts w:ascii="宋体" w:eastAsia="宋体" w:hAnsi="Times New Roman"/>
        </w:rPr>
        <w:t xml:space="preserve">（7）已标价工程量清单或预算审核书；</w:t>
      </w:r>
    </w:p>
    <w:p w:rsidP="00ef5792">
      <w:pPr>
        <w:pStyle w:val="Normal"/>
        <w:rPr>
          <w:rStyle w:val="NormalCharacter"/>
          <w:szCs w:val="21"/>
          <w:sz w:val="21"/>
          <w:kern w:val="2"/>
          <w:lang w:val="en-US" w:eastAsia="zh-CN" w:bidi="ar-SA"/>
          <w:rFonts w:ascii="宋体" w:eastAsia="宋体" w:hAnsi="Times New Roman"/>
        </w:rPr>
        <w:ind w:firstLine="412" w:firstLineChars="200"/>
        <w:spacing w:line="420" w:lineRule="exact"/>
        <w:jc w:val="left"/>
        <w:textAlignment w:val="baseline"/>
      </w:pPr>
      <w:r w:rsidR="00ec2bd0" w:rsidRPr="00ef5792">
        <w:rPr>
          <w:rStyle w:val="NormalCharacter"/>
          <w:szCs w:val="21"/>
          <w:sz w:val="21"/>
          <w:kern w:val="2"/>
          <w:lang w:val="en-US" w:eastAsia="zh-CN" w:bidi="ar-SA"/>
          <w:rFonts w:ascii="宋体" w:eastAsia="宋体" w:hAnsi="Times New Roman"/>
        </w:rPr>
        <w:t xml:space="preserve">（8）其他合同文件。</w:t>
      </w:r>
    </w:p>
    <w:p w:rsidP="00ef5792">
      <w:pPr>
        <w:pStyle w:val="Normal"/>
        <w:rPr>
          <w:rStyle w:val="NormalCharacter"/>
          <w:szCs w:val="21"/>
          <w:sz w:val="21"/>
          <w:kern w:val="2"/>
          <w:lang w:val="en-US" w:eastAsia="zh-CN" w:bidi="ar-SA"/>
          <w:rFonts w:ascii="宋体" w:eastAsia="宋体" w:hAnsi="Times New Roman"/>
        </w:rPr>
        <w:ind w:firstLine="412" w:firstLineChars="200"/>
        <w:spacing w:line="420" w:lineRule="exact"/>
        <w:jc w:val="left"/>
        <w:textAlignment w:val="baseline"/>
      </w:pPr>
      <w:r w:rsidR="00ec2bd0" w:rsidRPr="00ef5792">
        <w:rPr>
          <w:rStyle w:val="NormalCharacter"/>
          <w:szCs w:val="21"/>
          <w:sz w:val="21"/>
          <w:kern w:val="2"/>
          <w:lang w:val="en-US" w:eastAsia="zh-CN" w:bidi="ar-SA"/>
          <w:rFonts w:ascii="宋体" w:eastAsia="宋体" w:hAnsi="Times New Roman"/>
        </w:rPr>
        <w:t xml:space="preserve">在合同订立及履行过程中形成的与合同有关的文件均构成合同文件组成部分。</w:t>
      </w:r>
    </w:p>
    <w:p w:rsidP="00ef5792">
      <w:pPr>
        <w:pStyle w:val="Normal"/>
        <w:rPr>
          <w:rStyle w:val="NormalCharacter"/>
          <w:szCs w:val="21"/>
          <w:sz w:val="21"/>
          <w:kern w:val="2"/>
          <w:lang w:val="en-US" w:eastAsia="zh-CN" w:bidi="ar-SA"/>
          <w:rFonts w:ascii="宋体" w:eastAsia="宋体" w:hAnsi="Times New Roman"/>
        </w:rPr>
        <w:ind w:firstLine="412" w:firstLineChars="200"/>
        <w:spacing w:line="420" w:lineRule="exact"/>
        <w:jc w:val="left"/>
        <w:textAlignment w:val="baseline"/>
      </w:pPr>
      <w:r w:rsidR="00ec2bd0" w:rsidRPr="00ef5792">
        <w:rPr>
          <w:rStyle w:val="NormalCharacter"/>
          <w:szCs w:val="21"/>
          <w:sz w:val="21"/>
          <w:kern w:val="2"/>
          <w:lang w:val="en-US" w:eastAsia="zh-CN" w:bidi="ar-SA"/>
          <w:rFonts w:ascii="宋体" w:eastAsia="宋体" w:hAnsi="Times New Roman"/>
        </w:rPr>
        <w:t xml:space="preserve">上述各项合同文件包括合同当事人就该项合同文件所作出的补充和修改，属于同一类内容的文件，应以最新签署的为准。专用合同条款及其附件须经合同当事人签字或盖章。</w:t>
      </w:r>
    </w:p>
    <w:p w:rsidP="00ef5792">
      <w:pPr>
        <w:pStyle w:val="Normal"/>
        <w:rPr>
          <w:rStyle w:val="NormalCharacter"/>
          <w:szCs w:val="21"/>
          <w:sz w:val="21"/>
          <w:kern w:val="2"/>
          <w:lang w:val="en-US" w:eastAsia="zh-CN" w:bidi="ar-SA"/>
          <w:rFonts w:ascii="宋体" w:eastAsia="宋体" w:hAnsi="Times New Roman"/>
        </w:rPr>
        <w:ind w:firstLine="412" w:firstLineChars="200"/>
        <w:spacing w:line="420" w:lineRule="exact"/>
        <w:jc w:val="left"/>
        <w:textAlignment w:val="baseline"/>
      </w:pPr>
      <w:r w:rsidR="00ec2bd0" w:rsidRPr="00ef5792">
        <w:rPr>
          <w:rStyle w:val="NormalCharacter"/>
          <w:szCs w:val="21"/>
          <w:sz w:val="21"/>
          <w:kern w:val="2"/>
          <w:lang w:val="en-US" w:eastAsia="zh-CN" w:bidi="ar-SA"/>
          <w:rFonts w:ascii="宋体" w:eastAsia="宋体" w:hAnsi="Times New Roman"/>
        </w:rPr>
        <w:t xml:space="preserve">除专用合同条款另有约定外，组成本合同的文件及优先解释顺序与本合同第二部分《通用条款》第1.5款赋予的规定一致。</w:t>
      </w:r>
    </w:p>
    <w:p w:rsidP="00ef5792">
      <w:pPr>
        <w:pStyle w:val="Normal"/>
        <w:rPr>
          <w:rStyle w:val="NormalCharacter"/>
          <w:b/>
          <w:sz w:val="21"/>
          <w:kern w:val="2"/>
          <w:lang w:val="en-US" w:eastAsia="zh-CN" w:bidi="ar-SA"/>
          <w:rFonts w:ascii="宋体" w:eastAsia="宋体" w:hAnsi="Times New Roman"/>
        </w:rPr>
        <w:ind w:firstLine="403" w:firstLineChars="195"/>
        <w:spacing w:line="420" w:lineRule="exact"/>
        <w:jc w:val="both"/>
        <w:textAlignment w:val="baseline"/>
      </w:pPr>
      <w:r w:rsidR="00ec2bd0" w:rsidRPr="00ef5792">
        <w:rPr>
          <w:rStyle w:val="NormalCharacter"/>
          <w:b/>
          <w:sz w:val="21"/>
          <w:kern w:val="2"/>
          <w:lang w:val="en-US" w:eastAsia="zh-CN" w:bidi="ar-SA"/>
          <w:rFonts w:ascii="宋体" w:eastAsia="宋体" w:hAnsi="Times New Roman"/>
        </w:rPr>
        <w:t xml:space="preserve">七、承诺</w:t>
      </w:r>
    </w:p>
    <w:p w:rsidP="00ef5792">
      <w:pPr>
        <w:pStyle w:val="Normal"/>
        <w:rPr>
          <w:rStyle w:val="NormalCharacter"/>
          <w:bCs/>
          <w:szCs w:val="21"/>
          <w:sz w:val="21"/>
          <w:kern w:val="2"/>
          <w:lang w:val="en-US" w:eastAsia="zh-CN" w:bidi="ar-SA"/>
          <w:rFonts w:ascii="宋体" w:cs="Times New Roman" w:eastAsia="宋体" w:hAnsi="Times New Roman"/>
        </w:rPr>
        <w:ind w:firstLine="412" w:firstLineChars="200"/>
        <w:spacing w:line="420" w:lineRule="exact"/>
        <w:jc w:val="both"/>
        <w:textAlignment w:val="baseline"/>
      </w:pPr>
      <w:r w:rsidR="00ec2bd0" w:rsidRPr="00ef5792">
        <w:rPr>
          <w:rStyle w:val="NormalCharacter"/>
          <w:bCs/>
          <w:szCs w:val="21"/>
          <w:sz w:val="21"/>
          <w:kern w:val="2"/>
          <w:lang w:val="en-US" w:eastAsia="zh-CN" w:bidi="ar-SA"/>
          <w:rFonts w:ascii="宋体" w:cs="Times New Roman" w:eastAsia="宋体" w:hAnsi="Times New Roman"/>
        </w:rPr>
        <w:t xml:space="preserve">1.发包人承诺按照法律规定履行项目审批手续、筹集工程建设资金并按照合同约定的期限和方式支付合同价款。</w:t>
      </w:r>
    </w:p>
    <w:p w:rsidP="00ef5792">
      <w:pPr>
        <w:pStyle w:val="Normal"/>
        <w:rPr>
          <w:rStyle w:val="NormalCharacter"/>
          <w:bCs/>
          <w:szCs w:val="21"/>
          <w:sz w:val="21"/>
          <w:kern w:val="2"/>
          <w:lang w:val="en-US" w:eastAsia="zh-CN" w:bidi="ar-SA"/>
          <w:rFonts w:ascii="宋体" w:cs="Times New Roman" w:eastAsia="宋体" w:hAnsi="Times New Roman"/>
        </w:rPr>
        <w:ind w:firstLine="412" w:firstLineChars="200"/>
        <w:spacing w:line="420" w:lineRule="exact"/>
        <w:jc w:val="both"/>
        <w:textAlignment w:val="baseline"/>
      </w:pPr>
      <w:r w:rsidR="00ec2bd0" w:rsidRPr="00ef5792">
        <w:rPr>
          <w:rStyle w:val="NormalCharacter"/>
          <w:bCs/>
          <w:szCs w:val="21"/>
          <w:sz w:val="21"/>
          <w:kern w:val="2"/>
          <w:lang w:val="en-US" w:eastAsia="zh-CN" w:bidi="ar-SA"/>
          <w:rFonts w:ascii="宋体" w:cs="Times New Roman" w:eastAsia="宋体" w:hAnsi="Times New Roman"/>
        </w:rPr>
        <w:t xml:space="preserve">2.承包人承诺按照法律规定及合同约定组织完成工程施工，确保工程质量和安全，不进行转包及违法分包，并在缺陷责任期及保修期内承担相应的工程维修责任。</w:t>
      </w:r>
    </w:p>
    <w:p w:rsidP="00ef5792">
      <w:pPr>
        <w:pStyle w:val="Normal"/>
        <w:rPr>
          <w:rStyle w:val="NormalCharacter"/>
          <w:bCs/>
          <w:szCs w:val="21"/>
          <w:sz w:val="21"/>
          <w:kern w:val="2"/>
          <w:lang w:val="en-US" w:eastAsia="zh-CN" w:bidi="ar-SA"/>
          <w:rFonts w:ascii="宋体" w:cs="Times New Roman" w:eastAsia="宋体" w:hAnsi="Times New Roman"/>
        </w:rPr>
        <w:ind w:firstLine="412" w:firstLineChars="200"/>
        <w:spacing w:line="420" w:lineRule="exact"/>
        <w:jc w:val="both"/>
        <w:textAlignment w:val="baseline"/>
      </w:pPr>
      <w:r w:rsidR="00ec2bd0" w:rsidRPr="00ef5792">
        <w:rPr>
          <w:rStyle w:val="NormalCharacter"/>
          <w:bCs/>
          <w:szCs w:val="21"/>
          <w:sz w:val="21"/>
          <w:kern w:val="2"/>
          <w:lang w:val="en-US" w:eastAsia="zh-CN" w:bidi="ar-SA"/>
          <w:rFonts w:ascii="宋体" w:cs="Times New Roman" w:eastAsia="宋体" w:hAnsi="Times New Roman"/>
        </w:rPr>
        <w:t xml:space="preserve">3.发包人和承包人通过招投标形式签订合同的，双方理解并承诺不再就同一工程另行签订与合同实质性内容相背离的协议。</w:t>
      </w:r>
    </w:p>
    <w:p>
      <w:pPr>
        <w:pStyle w:val="Normal"/>
        <w:rPr>
          <w:rStyle w:val="NormalCharacter"/>
          <w:bCs/>
          <w:szCs w:val="21"/>
          <w:sz w:val="21"/>
          <w:kern w:val="2"/>
          <w:lang w:val="en-US" w:eastAsia="zh-CN" w:bidi="ar-SA"/>
          <w:rFonts w:ascii="宋体" w:cs="Times New Roman" w:eastAsia="宋体" w:hAnsi="Times New Roman"/>
        </w:rPr>
        <w:spacing w:line="420" w:lineRule="exact"/>
        <w:jc w:val="both"/>
        <w:textAlignment w:val="baseline"/>
      </w:pPr>
      <w:r w:rsidR="00ec2bd0" w:rsidRPr="00ef5792">
        <w:rPr>
          <w:rStyle w:val="NormalCharacter"/>
          <w:b/>
          <w:szCs w:val="21"/>
          <w:sz w:val="21"/>
          <w:kern w:val="2"/>
          <w:lang w:val="en-US" w:eastAsia="zh-CN" w:bidi="ar-SA"/>
          <w:rFonts w:ascii="宋体" w:eastAsia="宋体" w:hAnsi="Times New Roman"/>
        </w:rPr>
        <w:t xml:space="preserve">    八、词语含义</w:t>
      </w:r>
    </w:p>
    <w:p w:rsidP="00ef5792">
      <w:pPr>
        <w:pStyle w:val="Normal"/>
        <w:rPr>
          <w:rStyle w:val="NormalCharacter"/>
          <w:bCs/>
          <w:szCs w:val="21"/>
          <w:sz w:val="21"/>
          <w:kern w:val="2"/>
          <w:lang w:val="en-US" w:eastAsia="zh-CN" w:bidi="ar-SA"/>
          <w:rFonts w:ascii="宋体" w:cs="Times New Roman" w:eastAsia="宋体" w:hAnsi="Times New Roman"/>
        </w:rPr>
        <w:ind w:firstLine="412" w:firstLineChars="200"/>
        <w:spacing w:line="420" w:lineRule="exact"/>
        <w:jc w:val="both"/>
        <w:textAlignment w:val="baseline"/>
      </w:pPr>
      <w:r w:rsidR="00ec2bd0" w:rsidRPr="00ef5792">
        <w:rPr>
          <w:rStyle w:val="NormalCharacter"/>
          <w:bCs/>
          <w:szCs w:val="21"/>
          <w:sz w:val="21"/>
          <w:kern w:val="2"/>
          <w:lang w:val="en-US" w:eastAsia="zh-CN" w:bidi="ar-SA"/>
          <w:rFonts w:ascii="宋体" w:cs="Times New Roman" w:eastAsia="宋体" w:hAnsi="Times New Roman"/>
        </w:rPr>
        <w:t xml:space="preserve">本协议书中词语含义与第二部分通用合同条款中赋予的含义相同。</w:t>
      </w:r>
    </w:p>
    <w:p w:rsidP="00ef5792">
      <w:pPr>
        <w:pStyle w:val="Normal"/>
        <w:rPr>
          <w:rStyle w:val="NormalCharacter"/>
          <w:b/>
          <w:sz w:val="21"/>
          <w:kern w:val="2"/>
          <w:lang w:val="en-US" w:eastAsia="zh-CN" w:bidi="ar-SA"/>
          <w:rFonts w:ascii="宋体" w:eastAsia="宋体" w:hAnsi="Times New Roman"/>
        </w:rPr>
        <w:ind w:firstLine="403" w:firstLineChars="195"/>
        <w:spacing w:line="420" w:lineRule="exact"/>
        <w:jc w:val="both"/>
        <w:textAlignment w:val="baseline"/>
      </w:pPr>
      <w:r w:rsidR="00ec2bd0" w:rsidRPr="00ef5792">
        <w:rPr>
          <w:rStyle w:val="NormalCharacter"/>
          <w:b/>
          <w:sz w:val="21"/>
          <w:kern w:val="2"/>
          <w:lang w:val="en-US" w:eastAsia="zh-CN" w:bidi="ar-SA"/>
          <w:rFonts w:ascii="宋体" w:eastAsia="宋体" w:hAnsi="Times New Roman"/>
        </w:rPr>
        <w:t xml:space="preserve">九、签订时间</w:t>
      </w:r>
    </w:p>
    <w:p w:rsidP="00ef5792">
      <w:pPr>
        <w:pStyle w:val="Normal"/>
        <w:rPr>
          <w:rStyle w:val="NormalCharacter"/>
          <w:bCs/>
          <w:szCs w:val="21"/>
          <w:sz w:val="21"/>
          <w:kern w:val="2"/>
          <w:lang w:val="en-US" w:eastAsia="zh-CN" w:bidi="ar-SA"/>
          <w:rFonts w:ascii="宋体" w:cs="Times New Roman" w:eastAsia="宋体" w:hAnsi="Times New Roman"/>
        </w:rPr>
        <w:ind w:firstLine="412" w:firstLineChars="200"/>
        <w:spacing w:line="420" w:lineRule="exact"/>
        <w:jc w:val="both"/>
        <w:textAlignment w:val="baseline"/>
      </w:pPr>
      <w:r w:rsidR="00ec2bd0" w:rsidRPr="00ef5792">
        <w:rPr>
          <w:rStyle w:val="NormalCharacter"/>
          <w:bCs/>
          <w:szCs w:val="21"/>
          <w:sz w:val="21"/>
          <w:kern w:val="2"/>
          <w:lang w:val="en-US" w:eastAsia="zh-CN" w:bidi="ar-SA"/>
          <w:rFonts w:ascii="宋体" w:cs="Times New Roman" w:eastAsia="宋体" w:hAnsi="Times New Roman"/>
        </w:rPr>
        <w:t xml:space="preserve">本合同于</w:t>
      </w:r>
      <w:r w:rsidR="00ec2bd0" w:rsidRPr="00ef5792">
        <w:rPr>
          <w:rStyle w:val="NormalCharacter"/>
          <w:bCs/>
          <w:szCs w:val="21"/>
          <w:sz w:val="21"/>
          <w:kern w:val="2"/>
          <w:u w:val="single"/>
          <w:lang w:val="en-US" w:eastAsia="zh-CN" w:bidi="ar-SA"/>
          <w:rFonts w:ascii="宋体" w:cs="Times New Roman" w:eastAsia="宋体" w:hAnsi="Times New Roman"/>
        </w:rPr>
        <w:t xml:space="preserve">         </w:t>
      </w:r>
      <w:r w:rsidR="00ec2bd0" w:rsidRPr="00ef5792">
        <w:rPr>
          <w:rStyle w:val="NormalCharacter"/>
          <w:bCs/>
          <w:szCs w:val="21"/>
          <w:sz w:val="21"/>
          <w:kern w:val="2"/>
          <w:lang w:val="en-US" w:eastAsia="zh-CN" w:bidi="ar-SA"/>
          <w:rFonts w:ascii="宋体" w:cs="Times New Roman" w:eastAsia="宋体" w:hAnsi="Times New Roman"/>
        </w:rPr>
        <w:t xml:space="preserve">年</w:t>
      </w:r>
      <w:r w:rsidR="00ec2bd0" w:rsidRPr="00ef5792">
        <w:rPr>
          <w:rStyle w:val="NormalCharacter"/>
          <w:bCs/>
          <w:szCs w:val="21"/>
          <w:sz w:val="21"/>
          <w:kern w:val="2"/>
          <w:u w:val="single"/>
          <w:lang w:val="en-US" w:eastAsia="zh-CN" w:bidi="ar-SA"/>
          <w:rFonts w:ascii="宋体" w:cs="Times New Roman" w:eastAsia="宋体" w:hAnsi="Times New Roman"/>
        </w:rPr>
        <w:t xml:space="preserve">    </w:t>
      </w:r>
      <w:r w:rsidR="00ec2bd0" w:rsidRPr="00ef5792">
        <w:rPr>
          <w:rStyle w:val="NormalCharacter"/>
          <w:bCs/>
          <w:szCs w:val="21"/>
          <w:sz w:val="21"/>
          <w:kern w:val="2"/>
          <w:lang w:val="en-US" w:eastAsia="zh-CN" w:bidi="ar-SA"/>
          <w:rFonts w:ascii="宋体" w:cs="Times New Roman" w:eastAsia="宋体" w:hAnsi="Times New Roman"/>
        </w:rPr>
        <w:t xml:space="preserve">月</w:t>
      </w:r>
      <w:r w:rsidR="00ec2bd0" w:rsidRPr="00ef5792">
        <w:rPr>
          <w:rStyle w:val="NormalCharacter"/>
          <w:bCs/>
          <w:szCs w:val="21"/>
          <w:sz w:val="21"/>
          <w:kern w:val="2"/>
          <w:u w:val="single"/>
          <w:lang w:val="en-US" w:eastAsia="zh-CN" w:bidi="ar-SA"/>
          <w:rFonts w:ascii="宋体" w:cs="Times New Roman" w:eastAsia="宋体" w:hAnsi="Times New Roman"/>
        </w:rPr>
        <w:t xml:space="preserve">    </w:t>
      </w:r>
      <w:r w:rsidR="00ec2bd0" w:rsidRPr="00ef5792">
        <w:rPr>
          <w:rStyle w:val="NormalCharacter"/>
          <w:bCs/>
          <w:szCs w:val="21"/>
          <w:sz w:val="21"/>
          <w:kern w:val="2"/>
          <w:lang w:val="en-US" w:eastAsia="zh-CN" w:bidi="ar-SA"/>
          <w:rFonts w:ascii="宋体" w:cs="Times New Roman" w:eastAsia="宋体" w:hAnsi="Times New Roman"/>
        </w:rPr>
        <w:t xml:space="preserve">日签订。</w:t>
      </w:r>
    </w:p>
    <w:p w:rsidP="00ef5792">
      <w:pPr>
        <w:pStyle w:val="Normal"/>
        <w:rPr>
          <w:rStyle w:val="NormalCharacter"/>
          <w:bCs/>
          <w:szCs w:val="21"/>
          <w:sz w:val="21"/>
          <w:kern w:val="2"/>
          <w:lang w:val="en-US" w:eastAsia="zh-CN" w:bidi="ar-SA"/>
          <w:rFonts w:ascii="宋体" w:cs="Times New Roman" w:eastAsia="宋体" w:hAnsi="Times New Roman"/>
        </w:rPr>
        <w:ind w:firstLine="403" w:firstLineChars="195"/>
        <w:spacing w:line="420" w:lineRule="exact"/>
        <w:jc w:val="both"/>
        <w:textAlignment w:val="baseline"/>
      </w:pPr>
      <w:r w:rsidR="00ec2bd0" w:rsidRPr="00ef5792">
        <w:rPr>
          <w:rStyle w:val="NormalCharacter"/>
          <w:b/>
          <w:sz w:val="21"/>
          <w:kern w:val="2"/>
          <w:lang w:val="en-US" w:eastAsia="zh-CN" w:bidi="ar-SA"/>
          <w:rFonts w:ascii="宋体" w:eastAsia="宋体" w:hAnsi="Times New Roman"/>
        </w:rPr>
        <w:t xml:space="preserve">十、签订地点</w:t>
      </w:r>
    </w:p>
    <w:p w:rsidP="00ef5792">
      <w:pPr>
        <w:pStyle w:val="Normal"/>
        <w:rPr>
          <w:rStyle w:val="NormalCharacter"/>
          <w:bCs/>
          <w:szCs w:val="21"/>
          <w:sz w:val="21"/>
          <w:kern w:val="2"/>
          <w:lang w:val="en-US" w:eastAsia="zh-CN" w:bidi="ar-SA"/>
          <w:rFonts w:ascii="宋体" w:cs="Times New Roman" w:eastAsia="宋体" w:hAnsi="Times New Roman"/>
        </w:rPr>
        <w:ind w:firstLine="412" w:firstLineChars="200"/>
        <w:spacing w:line="420" w:lineRule="exact"/>
        <w:jc w:val="both"/>
        <w:textAlignment w:val="baseline"/>
      </w:pPr>
      <w:r w:rsidR="00ec2bd0" w:rsidRPr="00ef5792">
        <w:rPr>
          <w:rStyle w:val="NormalCharacter"/>
          <w:bCs/>
          <w:szCs w:val="21"/>
          <w:sz w:val="21"/>
          <w:kern w:val="2"/>
          <w:lang w:val="en-US" w:eastAsia="zh-CN" w:bidi="ar-SA"/>
          <w:rFonts w:ascii="宋体" w:cs="Times New Roman" w:eastAsia="宋体" w:hAnsi="Times New Roman"/>
        </w:rPr>
        <w:t xml:space="preserve">本合同在</w:t>
      </w:r>
      <w:r w:rsidR="00ec2bd0" w:rsidRPr="00ef5792">
        <w:rPr>
          <w:rStyle w:val="NormalCharacter"/>
          <w:bCs/>
          <w:szCs w:val="21"/>
          <w:sz w:val="21"/>
          <w:kern w:val="2"/>
          <w:u w:val="single"/>
          <w:lang w:val="en-US" w:eastAsia="zh-CN" w:bidi="ar-SA"/>
          <w:rFonts w:ascii="宋体" w:cs="Times New Roman" w:eastAsia="宋体" w:hAnsi="Times New Roman"/>
        </w:rPr>
        <w:t xml:space="preserve">                                    </w:t>
      </w:r>
      <w:r w:rsidR="00ec2bd0" w:rsidRPr="00ef5792">
        <w:rPr>
          <w:rStyle w:val="NormalCharacter"/>
          <w:bCs/>
          <w:szCs w:val="21"/>
          <w:sz w:val="21"/>
          <w:kern w:val="2"/>
          <w:lang w:val="en-US" w:eastAsia="zh-CN" w:bidi="ar-SA"/>
          <w:rFonts w:ascii="宋体" w:cs="Times New Roman" w:eastAsia="宋体" w:hAnsi="Times New Roman"/>
        </w:rPr>
        <w:t xml:space="preserve">签订。</w:t>
      </w:r>
    </w:p>
    <w:p w:rsidP="00ef5792">
      <w:pPr>
        <w:pStyle w:val="Normal"/>
        <w:rPr>
          <w:rStyle w:val="NormalCharacter"/>
          <w:b/>
          <w:sz w:val="21"/>
          <w:kern w:val="2"/>
          <w:lang w:val="en-US" w:eastAsia="zh-CN" w:bidi="ar-SA"/>
          <w:rFonts w:ascii="宋体" w:eastAsia="宋体" w:hAnsi="Times New Roman"/>
        </w:rPr>
        <w:ind w:firstLine="403" w:firstLineChars="195"/>
        <w:spacing w:line="420" w:lineRule="exact"/>
        <w:jc w:val="both"/>
        <w:textAlignment w:val="baseline"/>
      </w:pPr>
      <w:r w:rsidR="00ec2bd0" w:rsidRPr="00ef5792">
        <w:rPr>
          <w:rStyle w:val="NormalCharacter"/>
          <w:b/>
          <w:sz w:val="21"/>
          <w:kern w:val="2"/>
          <w:lang w:val="en-US" w:eastAsia="zh-CN" w:bidi="ar-SA"/>
          <w:rFonts w:ascii="宋体" w:eastAsia="宋体" w:hAnsi="Times New Roman"/>
        </w:rPr>
        <w:t xml:space="preserve">十一、补充协议</w:t>
      </w:r>
    </w:p>
    <w:p w:rsidP="00ef5792">
      <w:pPr>
        <w:pStyle w:val="Normal"/>
        <w:rPr>
          <w:rStyle w:val="NormalCharacter"/>
          <w:b/>
          <w:bCs/>
          <w:szCs w:val="21"/>
          <w:sz w:val="21"/>
          <w:kern w:val="2"/>
          <w:lang w:val="en-US" w:eastAsia="zh-CN" w:bidi="ar-SA"/>
          <w:rFonts w:ascii="宋体" w:cs="Times New Roman" w:eastAsia="宋体" w:hAnsi="Times New Roman"/>
        </w:rPr>
        <w:ind w:firstLine="412" w:firstLineChars="200"/>
        <w:spacing w:line="420" w:lineRule="exact"/>
        <w:jc w:val="both"/>
        <w:textAlignment w:val="baseline"/>
      </w:pPr>
      <w:r w:rsidR="00ec2bd0" w:rsidRPr="00ef5792">
        <w:rPr>
          <w:rStyle w:val="NormalCharacter"/>
          <w:bCs/>
          <w:szCs w:val="21"/>
          <w:sz w:val="21"/>
          <w:kern w:val="2"/>
          <w:lang w:val="en-US" w:eastAsia="zh-CN" w:bidi="ar-SA"/>
          <w:rFonts w:ascii="宋体" w:cs="Times New Roman" w:eastAsia="宋体" w:hAnsi="Times New Roman"/>
        </w:rPr>
        <w:t xml:space="preserve">合同未尽事宜，合同当事人另行签订补充协议，补充协议是合同的组成部分。</w:t>
      </w:r>
    </w:p>
    <w:p w:rsidP="00ef5792">
      <w:pPr>
        <w:pStyle w:val="Normal"/>
        <w:rPr>
          <w:rStyle w:val="NormalCharacter"/>
          <w:bCs/>
          <w:szCs w:val="21"/>
          <w:sz w:val="21"/>
          <w:kern w:val="2"/>
          <w:lang w:val="en-US" w:eastAsia="zh-CN" w:bidi="ar-SA"/>
          <w:rFonts w:ascii="宋体" w:cs="Times New Roman" w:eastAsia="宋体" w:hAnsi="Times New Roman"/>
        </w:rPr>
        <w:ind w:firstLine="403" w:firstLineChars="195"/>
        <w:spacing w:line="420" w:lineRule="exact"/>
        <w:jc w:val="both"/>
        <w:textAlignment w:val="baseline"/>
      </w:pPr>
      <w:r w:rsidR="00ec2bd0" w:rsidRPr="00ef5792">
        <w:rPr>
          <w:rStyle w:val="NormalCharacter"/>
          <w:b/>
          <w:sz w:val="21"/>
          <w:kern w:val="2"/>
          <w:lang w:val="en-US" w:eastAsia="zh-CN" w:bidi="ar-SA"/>
          <w:rFonts w:ascii="宋体" w:eastAsia="宋体" w:hAnsi="Times New Roman"/>
        </w:rPr>
        <w:t xml:space="preserve">十二、合同生效</w:t>
      </w:r>
    </w:p>
    <w:p w:rsidP="00ef5792">
      <w:pPr>
        <w:pStyle w:val="Normal"/>
        <w:rPr>
          <w:rStyle w:val="NormalCharacter"/>
          <w:bCs/>
          <w:szCs w:val="21"/>
          <w:sz w:val="21"/>
          <w:kern w:val="2"/>
          <w:lang w:val="en-US" w:eastAsia="zh-CN" w:bidi="ar-SA"/>
          <w:rFonts w:ascii="宋体" w:cs="Times New Roman" w:eastAsia="宋体" w:hAnsi="Times New Roman"/>
        </w:rPr>
        <w:ind w:firstLine="412" w:firstLineChars="200"/>
        <w:spacing w:line="420" w:lineRule="exact"/>
        <w:jc w:val="both"/>
        <w:textAlignment w:val="baseline"/>
      </w:pPr>
      <w:r w:rsidR="00ec2bd0" w:rsidRPr="00ef5792">
        <w:rPr>
          <w:rStyle w:val="NormalCharacter"/>
          <w:bCs/>
          <w:szCs w:val="21"/>
          <w:sz w:val="21"/>
          <w:kern w:val="2"/>
          <w:lang w:val="en-US" w:eastAsia="zh-CN" w:bidi="ar-SA"/>
          <w:rFonts w:ascii="宋体" w:cs="Times New Roman" w:eastAsia="宋体" w:hAnsi="Times New Roman"/>
        </w:rPr>
        <w:t xml:space="preserve">本合同自</w:t>
      </w:r>
      <w:r w:rsidR="00ec2bd0" w:rsidRPr="00ef5792">
        <w:rPr>
          <w:rStyle w:val="NormalCharacter"/>
          <w:bCs/>
          <w:szCs w:val="21"/>
          <w:sz w:val="21"/>
          <w:kern w:val="2"/>
          <w:u w:val="single"/>
          <w:lang w:val="en-US" w:eastAsia="zh-CN" w:bidi="ar-SA"/>
          <w:rFonts w:ascii="宋体" w:cs="Times New Roman" w:eastAsia="宋体" w:hAnsi="Times New Roman"/>
        </w:rPr>
        <w:t xml:space="preserve">  双方法定代表人或委托代理人签字，并加盖公章后  </w:t>
      </w:r>
      <w:r w:rsidR="00ec2bd0" w:rsidRPr="00ef5792">
        <w:rPr>
          <w:rStyle w:val="NormalCharacter"/>
          <w:bCs/>
          <w:szCs w:val="21"/>
          <w:sz w:val="21"/>
          <w:kern w:val="2"/>
          <w:lang w:val="en-US" w:eastAsia="zh-CN" w:bidi="ar-SA"/>
          <w:rFonts w:ascii="宋体" w:cs="Times New Roman" w:eastAsia="宋体" w:hAnsi="Times New Roman"/>
        </w:rPr>
        <w:t xml:space="preserve">生效。</w:t>
      </w:r>
    </w:p>
    <w:p w:rsidP="00ef5792">
      <w:pPr>
        <w:pStyle w:val="Normal"/>
        <w:rPr>
          <w:rStyle w:val="NormalCharacter"/>
          <w:bCs/>
          <w:szCs w:val="21"/>
          <w:sz w:val="21"/>
          <w:kern w:val="2"/>
          <w:lang w:val="en-US" w:eastAsia="zh-CN" w:bidi="ar-SA"/>
          <w:rFonts w:ascii="宋体" w:cs="Times New Roman" w:eastAsia="宋体" w:hAnsi="Times New Roman"/>
        </w:rPr>
        <w:ind w:firstLine="413" w:firstLineChars="200"/>
        <w:spacing w:line="420" w:lineRule="exact"/>
        <w:jc w:val="both"/>
        <w:textAlignment w:val="baseline"/>
      </w:pPr>
      <w:r w:rsidR="00ec2bd0" w:rsidRPr="00ef5792">
        <w:rPr>
          <w:rStyle w:val="NormalCharacter"/>
          <w:b/>
          <w:sz w:val="21"/>
          <w:kern w:val="2"/>
          <w:lang w:val="en-US" w:eastAsia="zh-CN" w:bidi="ar-SA"/>
          <w:rFonts w:ascii="宋体" w:eastAsia="宋体" w:hAnsi="Times New Roman"/>
        </w:rPr>
        <w:t xml:space="preserve">十三、合同份数</w:t>
      </w:r>
    </w:p>
    <w:p w:rsidP="00ef5792">
      <w:pPr>
        <w:pStyle w:val="Normal"/>
        <w:rPr>
          <w:rStyle w:val="NormalCharacter"/>
          <w:bCs/>
          <w:szCs w:val="21"/>
          <w:sz w:val="21"/>
          <w:kern w:val="2"/>
          <w:lang w:val="en-US" w:eastAsia="zh-CN" w:bidi="ar-SA"/>
          <w:rFonts w:ascii="宋体" w:cs="Times New Roman" w:eastAsia="宋体" w:hAnsi="Times New Roman"/>
        </w:rPr>
        <w:ind w:firstLine="412" w:firstLineChars="200"/>
        <w:spacing w:line="420" w:lineRule="exact"/>
        <w:jc w:val="both"/>
        <w:textAlignment w:val="baseline"/>
      </w:pPr>
      <w:r w:rsidR="00ec2bd0" w:rsidRPr="00ef5792">
        <w:rPr>
          <w:rStyle w:val="NormalCharacter"/>
          <w:bCs/>
          <w:szCs w:val="21"/>
          <w:sz w:val="21"/>
          <w:kern w:val="2"/>
          <w:lang w:val="en-US" w:eastAsia="zh-CN" w:bidi="ar-SA"/>
          <w:rFonts w:ascii="宋体" w:cs="Times New Roman" w:eastAsia="宋体" w:hAnsi="Times New Roman"/>
        </w:rPr>
        <w:t xml:space="preserve">本合同一式</w:t>
      </w:r>
      <w:r w:rsidR="00ec2bd0" w:rsidRPr="00ef5792">
        <w:rPr>
          <w:rStyle w:val="NormalCharacter"/>
          <w:bCs/>
          <w:szCs w:val="21"/>
          <w:sz w:val="21"/>
          <w:kern w:val="2"/>
          <w:u w:val="single"/>
          <w:lang w:val="en-US" w:eastAsia="zh-CN" w:bidi="ar-SA"/>
          <w:rFonts w:ascii="宋体" w:cs="Times New Roman" w:eastAsia="宋体" w:hAnsi="Times New Roman"/>
        </w:rPr>
        <w:t xml:space="preserve">捌</w:t>
      </w:r>
      <w:r w:rsidR="00ec2bd0" w:rsidRPr="00ef5792">
        <w:rPr>
          <w:rStyle w:val="NormalCharacter"/>
          <w:bCs/>
          <w:szCs w:val="21"/>
          <w:sz w:val="21"/>
          <w:kern w:val="2"/>
          <w:lang w:val="en-US" w:eastAsia="zh-CN" w:bidi="ar-SA"/>
          <w:rFonts w:ascii="宋体" w:cs="Times New Roman" w:eastAsia="宋体" w:hAnsi="Times New Roman"/>
        </w:rPr>
        <w:t xml:space="preserve">份，均具有同等法律效力，发包人执</w:t>
      </w:r>
      <w:r w:rsidR="00ec2bd0" w:rsidRPr="00ef5792">
        <w:rPr>
          <w:rStyle w:val="NormalCharacter"/>
          <w:bCs/>
          <w:szCs w:val="21"/>
          <w:sz w:val="21"/>
          <w:kern w:val="2"/>
          <w:u w:val="single"/>
          <w:lang w:val="en-US" w:eastAsia="zh-CN" w:bidi="ar-SA"/>
          <w:rFonts w:ascii="宋体" w:cs="Times New Roman" w:eastAsia="宋体" w:hAnsi="Times New Roman"/>
        </w:rPr>
        <w:t xml:space="preserve">四</w:t>
      </w:r>
      <w:r w:rsidR="00ec2bd0" w:rsidRPr="00ef5792">
        <w:rPr>
          <w:rStyle w:val="NormalCharacter"/>
          <w:bCs/>
          <w:szCs w:val="21"/>
          <w:sz w:val="21"/>
          <w:kern w:val="2"/>
          <w:lang w:val="en-US" w:eastAsia="zh-CN" w:bidi="ar-SA"/>
          <w:rFonts w:ascii="宋体" w:cs="Times New Roman" w:eastAsia="宋体" w:hAnsi="Times New Roman"/>
        </w:rPr>
        <w:t xml:space="preserve">份，承包人执</w:t>
      </w:r>
      <w:r w:rsidR="00ec2bd0" w:rsidRPr="00ef5792">
        <w:rPr>
          <w:rStyle w:val="NormalCharacter"/>
          <w:bCs/>
          <w:szCs w:val="21"/>
          <w:sz w:val="21"/>
          <w:kern w:val="2"/>
          <w:u w:val="single"/>
          <w:lang w:val="en-US" w:eastAsia="zh-CN" w:bidi="ar-SA"/>
          <w:rFonts w:ascii="宋体" w:cs="Times New Roman" w:eastAsia="宋体" w:hAnsi="Times New Roman"/>
        </w:rPr>
        <w:t xml:space="preserve">三</w:t>
      </w:r>
      <w:r w:rsidR="00ec2bd0" w:rsidRPr="00ef5792">
        <w:rPr>
          <w:rStyle w:val="NormalCharacter"/>
          <w:bCs/>
          <w:szCs w:val="21"/>
          <w:sz w:val="21"/>
          <w:kern w:val="2"/>
          <w:lang w:val="en-US" w:eastAsia="zh-CN" w:bidi="ar-SA"/>
          <w:rFonts w:ascii="宋体" w:cs="Times New Roman" w:eastAsia="宋体" w:hAnsi="Times New Roman"/>
        </w:rPr>
        <w:t xml:space="preserve">份，合同备案机构执</w:t>
      </w:r>
      <w:r w:rsidR="00ec2bd0" w:rsidRPr="00ef5792">
        <w:rPr>
          <w:rStyle w:val="NormalCharacter"/>
          <w:bCs/>
          <w:szCs w:val="21"/>
          <w:sz w:val="21"/>
          <w:kern w:val="2"/>
          <w:u w:val="single"/>
          <w:lang w:val="en-US" w:eastAsia="zh-CN" w:bidi="ar-SA"/>
          <w:rFonts w:ascii="宋体" w:cs="Times New Roman" w:eastAsia="宋体" w:hAnsi="Times New Roman"/>
        </w:rPr>
        <w:t xml:space="preserve">一</w:t>
      </w:r>
      <w:r w:rsidR="00ec2bd0" w:rsidRPr="00ef5792">
        <w:rPr>
          <w:rStyle w:val="NormalCharacter"/>
          <w:bCs/>
          <w:szCs w:val="21"/>
          <w:sz w:val="21"/>
          <w:kern w:val="2"/>
          <w:lang w:val="en-US" w:eastAsia="zh-CN" w:bidi="ar-SA"/>
          <w:rFonts w:ascii="宋体" w:cs="Times New Roman" w:eastAsia="宋体" w:hAnsi="Times New Roman"/>
        </w:rPr>
        <w:t xml:space="preserve">份。</w:t>
      </w:r>
    </w:p>
    <w:p>
      <w:pPr>
        <w:pStyle w:val="Normal"/>
        <w:rPr>
          <w:rStyle w:val="NormalCharacter"/>
          <w:szCs w:val="21"/>
          <w:sz w:val="21"/>
          <w:kern w:val="2"/>
          <w:lang w:val="en-US" w:eastAsia="zh-CN" w:bidi="ar-SA"/>
          <w:rFonts w:ascii="宋体" w:eastAsia="宋体" w:hAnsi="Times New Roman"/>
        </w:rPr>
        <w:spacing w:line="400" w:lineRule="exact"/>
        <w:jc w:val="both"/>
        <w:textAlignment w:val="baseline"/>
      </w:pPr>
    </w:p>
    <w:p>
      <w:pPr>
        <w:pStyle w:val="Normal"/>
        <w:rPr>
          <w:rStyle w:val="NormalCharacter"/>
          <w:szCs w:val="21"/>
          <w:sz w:val="21"/>
          <w:kern w:val="2"/>
          <w:lang w:val="en-US" w:eastAsia="zh-CN" w:bidi="ar-SA"/>
          <w:rFonts w:ascii="宋体" w:eastAsia="宋体" w:hAnsi="Times New Roman"/>
        </w:rPr>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发包人：  （公章）                          承包人：  （公章）</w:t>
      </w:r>
    </w:p>
    <w:p>
      <w:pPr>
        <w:pStyle w:val="Normal"/>
        <w:rPr>
          <w:rStyle w:val="NormalCharacter"/>
          <w:szCs w:val="21"/>
          <w:sz w:val="21"/>
          <w:kern w:val="2"/>
          <w:u w:val="single"/>
          <w:lang w:val="en-US" w:eastAsia="zh-CN" w:bidi="ar-SA"/>
          <w:rFonts w:ascii="宋体" w:eastAsia="宋体" w:hAnsi="Times New Roman"/>
        </w:rPr>
        <w:spacing w:line="400" w:lineRule="exact"/>
        <w:jc w:val="both"/>
        <w:textAlignment w:val="baseline"/>
      </w:pPr>
    </w:p>
    <w:p>
      <w:pPr>
        <w:pStyle w:val="Normal"/>
        <w:rPr>
          <w:rStyle w:val="NormalCharacter"/>
          <w:szCs w:val="21"/>
          <w:sz w:val="21"/>
          <w:kern w:val="2"/>
          <w:lang w:val="en-US" w:eastAsia="zh-CN" w:bidi="ar-SA"/>
          <w:rFonts w:ascii="宋体" w:eastAsia="宋体" w:hAnsi="Times New Roman"/>
        </w:rPr>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法定代表人或其委托代理人：                  法定代表人或其委托代理人：</w:t>
      </w:r>
    </w:p>
    <w:p w:rsidP="00ef5792">
      <w:pPr>
        <w:pStyle w:val="Normal"/>
        <w:rPr>
          <w:rStyle w:val="NormalCharacter"/>
          <w:szCs w:val="21"/>
          <w:sz w:val="21"/>
          <w:kern w:val="2"/>
          <w:lang w:val="en-US" w:eastAsia="zh-CN" w:bidi="ar-SA"/>
          <w:rFonts w:ascii="宋体" w:eastAsia="宋体" w:hAnsi="Times New Roman"/>
        </w:rPr>
        <w:ind w:firstLine="824" w:firstLineChars="4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（签字）                                    （签字）</w:t>
      </w:r>
    </w:p>
    <w:p>
      <w:pPr>
        <w:pStyle w:val="Normal"/>
        <w:rPr>
          <w:rStyle w:val="NormalCharacter"/>
          <w:szCs w:val="21"/>
          <w:sz w:val="21"/>
          <w:kern w:val="2"/>
          <w:lang w:val="en-US" w:eastAsia="zh-CN" w:bidi="ar-SA"/>
          <w:rFonts w:ascii="宋体" w:eastAsia="宋体" w:hAnsi="Times New Roman"/>
        </w:rPr>
        <w:tabs>
          <w:tab w:leader="none" w:val="left" w:pos="4410"/>
        </w:tabs>
        <w:spacing w:line="5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组织机构代码：</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 组织机构代码：</w:t>
      </w:r>
      <w:r w:rsidR="00ec2bd0" w:rsidRPr="00ef5792">
        <w:rPr>
          <w:rStyle w:val="NormalCharacter"/>
          <w:szCs w:val="21"/>
          <w:sz w:val="21"/>
          <w:kern w:val="2"/>
          <w:u w:val="single"/>
          <w:lang w:val="en-US" w:eastAsia="zh-CN" w:bidi="ar-SA"/>
          <w:rFonts w:ascii="宋体" w:eastAsia="宋体" w:hAnsi="Times New Roman"/>
        </w:rPr>
        <w:t xml:space="preserve">                         </w:t>
      </w:r>
    </w:p>
    <w:p>
      <w:pPr>
        <w:pStyle w:val="Normal"/>
        <w:rPr>
          <w:rStyle w:val="NormalCharacter"/>
          <w:szCs w:val="21"/>
          <w:sz w:val="21"/>
          <w:kern w:val="2"/>
          <w:lang w:val="en-US" w:eastAsia="zh-CN" w:bidi="ar-SA"/>
          <w:rFonts w:ascii="宋体" w:eastAsia="宋体" w:hAnsi="Times New Roman"/>
        </w:rPr>
        <w:spacing w:line="5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地  址：</w:t>
      </w:r>
      <w:r w:rsidR="00ec2bd0" w:rsidRPr="00ef5792">
        <w:rPr>
          <w:rStyle w:val="NormalCharacter"/>
          <w:szCs w:val="21"/>
          <w:sz w:val="21"/>
          <w:kern w:val="2"/>
          <w:u w:val="single"/>
          <w:lang w:val="en-US" w:eastAsia="zh-CN" w:bidi="ar-SA"/>
          <w:rFonts w:ascii="宋体" w:eastAsia="宋体" w:hAnsi="Times New Roman"/>
        </w:rPr>
        <w:t xml:space="preserve">                     </w:t>
      </w:r>
      <w:r w:rsidR="00ec2bd0" w:rsidRPr="00ef5792">
        <w:rPr>
          <w:rStyle w:val="NormalCharacter"/>
          <w:szCs w:val="21"/>
          <w:sz w:val="21"/>
          <w:kern w:val="2"/>
          <w:lang w:val="en-US" w:eastAsia="zh-CN" w:bidi="ar-SA"/>
          <w:rFonts w:ascii="宋体" w:eastAsia="宋体" w:hAnsi="Times New Roman"/>
        </w:rPr>
        <w:t xml:space="preserve"> 地  址：</w:t>
      </w:r>
      <w:r w:rsidR="00ec2bd0" w:rsidRPr="00ef5792">
        <w:rPr>
          <w:rStyle w:val="NormalCharacter"/>
          <w:szCs w:val="21"/>
          <w:sz w:val="21"/>
          <w:kern w:val="2"/>
          <w:u w:val="single"/>
          <w:lang w:val="en-US" w:eastAsia="zh-CN" w:bidi="ar-SA"/>
          <w:rFonts w:ascii="宋体" w:eastAsia="宋体" w:hAnsi="Times New Roman"/>
        </w:rPr>
        <w:t xml:space="preserve">                     </w:t>
      </w:r>
    </w:p>
    <w:p>
      <w:pPr>
        <w:pStyle w:val="Normal"/>
        <w:rPr>
          <w:rStyle w:val="NormalCharacter"/>
          <w:szCs w:val="21"/>
          <w:sz w:val="21"/>
          <w:kern w:val="2"/>
          <w:lang w:val="en-US" w:eastAsia="zh-CN" w:bidi="ar-SA"/>
          <w:rFonts w:ascii="宋体" w:eastAsia="宋体" w:hAnsi="Times New Roman"/>
        </w:rPr>
        <w:spacing w:line="5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邮政编码：</w:t>
      </w:r>
      <w:r w:rsidR="00ec2bd0" w:rsidRPr="00ef5792">
        <w:rPr>
          <w:rStyle w:val="NormalCharacter"/>
          <w:szCs w:val="21"/>
          <w:sz w:val="21"/>
          <w:kern w:val="2"/>
          <w:u w:val="single"/>
          <w:lang w:val="en-US" w:eastAsia="zh-CN" w:bidi="ar-SA"/>
          <w:rFonts w:ascii="宋体" w:eastAsia="宋体" w:hAnsi="Times New Roman"/>
        </w:rPr>
        <w:t xml:space="preserve">                     </w:t>
      </w:r>
      <w:r w:rsidR="00ec2bd0" w:rsidRPr="00ef5792">
        <w:rPr>
          <w:rStyle w:val="NormalCharacter"/>
          <w:szCs w:val="21"/>
          <w:sz w:val="21"/>
          <w:kern w:val="2"/>
          <w:lang w:val="en-US" w:eastAsia="zh-CN" w:bidi="ar-SA"/>
          <w:rFonts w:ascii="宋体" w:eastAsia="宋体" w:hAnsi="Times New Roman"/>
        </w:rPr>
        <w:t xml:space="preserve"> 邮政编码：</w:t>
      </w:r>
      <w:r w:rsidR="00ec2bd0" w:rsidRPr="00ef5792">
        <w:rPr>
          <w:rStyle w:val="NormalCharacter"/>
          <w:szCs w:val="21"/>
          <w:sz w:val="21"/>
          <w:kern w:val="2"/>
          <w:u w:val="single"/>
          <w:lang w:val="en-US" w:eastAsia="zh-CN" w:bidi="ar-SA"/>
          <w:rFonts w:ascii="宋体" w:eastAsia="宋体" w:hAnsi="Times New Roman"/>
        </w:rPr>
        <w:t xml:space="preserve">                 </w:t>
      </w:r>
    </w:p>
    <w:p>
      <w:pPr>
        <w:pStyle w:val="Normal"/>
        <w:rPr>
          <w:rStyle w:val="NormalCharacter"/>
          <w:szCs w:val="21"/>
          <w:sz w:val="21"/>
          <w:kern w:val="2"/>
          <w:lang w:val="en-US" w:eastAsia="zh-CN" w:bidi="ar-SA"/>
          <w:rFonts w:ascii="宋体" w:eastAsia="宋体" w:hAnsi="Times New Roman"/>
        </w:rPr>
        <w:spacing w:line="5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电  话：</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 电  话：</w:t>
      </w:r>
      <w:r w:rsidR="00ec2bd0" w:rsidRPr="00ef5792">
        <w:rPr>
          <w:rStyle w:val="NormalCharacter"/>
          <w:szCs w:val="21"/>
          <w:sz w:val="21"/>
          <w:kern w:val="2"/>
          <w:u w:val="single"/>
          <w:lang w:val="en-US" w:eastAsia="zh-CN" w:bidi="ar-SA"/>
          <w:rFonts w:ascii="宋体" w:eastAsia="宋体" w:hAnsi="Times New Roman"/>
        </w:rPr>
        <w:t xml:space="preserve">                   </w:t>
      </w:r>
    </w:p>
    <w:p>
      <w:pPr>
        <w:pStyle w:val="Normal"/>
        <w:rPr>
          <w:rStyle w:val="NormalCharacter"/>
          <w:szCs w:val="21"/>
          <w:sz w:val="21"/>
          <w:kern w:val="2"/>
          <w:lang w:val="en-US" w:eastAsia="zh-CN" w:bidi="ar-SA"/>
          <w:rFonts w:ascii="宋体" w:eastAsia="宋体" w:hAnsi="Times New Roman"/>
        </w:rPr>
        <w:spacing w:line="5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传  真：</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 传  真：</w:t>
      </w:r>
      <w:r w:rsidR="00ec2bd0" w:rsidRPr="00ef5792">
        <w:rPr>
          <w:rStyle w:val="NormalCharacter"/>
          <w:szCs w:val="21"/>
          <w:sz w:val="21"/>
          <w:kern w:val="2"/>
          <w:u w:val="single"/>
          <w:lang w:val="en-US" w:eastAsia="zh-CN" w:bidi="ar-SA"/>
          <w:rFonts w:ascii="宋体" w:eastAsia="宋体" w:hAnsi="Times New Roman"/>
        </w:rPr>
        <w:t xml:space="preserve">                   </w:t>
      </w:r>
    </w:p>
    <w:p>
      <w:pPr>
        <w:pStyle w:val="Normal"/>
        <w:rPr>
          <w:rStyle w:val="NormalCharacter"/>
          <w:szCs w:val="21"/>
          <w:sz w:val="21"/>
          <w:kern w:val="2"/>
          <w:lang w:val="en-US" w:eastAsia="zh-CN" w:bidi="ar-SA"/>
          <w:rFonts w:ascii="宋体" w:eastAsia="宋体" w:hAnsi="Times New Roman"/>
        </w:rPr>
        <w:spacing w:line="5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电子信箱：</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 电子信箱：</w:t>
      </w:r>
      <w:r w:rsidR="00ec2bd0" w:rsidRPr="00ef5792">
        <w:rPr>
          <w:rStyle w:val="NormalCharacter"/>
          <w:szCs w:val="21"/>
          <w:sz w:val="21"/>
          <w:kern w:val="2"/>
          <w:u w:val="single"/>
          <w:lang w:val="en-US" w:eastAsia="zh-CN" w:bidi="ar-SA"/>
          <w:rFonts w:ascii="宋体" w:eastAsia="宋体" w:hAnsi="Times New Roman"/>
        </w:rPr>
        <w:t xml:space="preserve">                 </w:t>
      </w:r>
    </w:p>
    <w:p>
      <w:pPr>
        <w:pStyle w:val="Normal"/>
        <w:rPr>
          <w:rStyle w:val="NormalCharacter"/>
          <w:szCs w:val="21"/>
          <w:sz w:val="21"/>
          <w:kern w:val="2"/>
          <w:lang w:val="en-US" w:eastAsia="zh-CN" w:bidi="ar-SA"/>
          <w:rFonts w:ascii="宋体" w:eastAsia="宋体" w:hAnsi="Times New Roman"/>
        </w:rPr>
        <w:spacing w:line="5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开户银行：</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 开户银行：</w:t>
      </w:r>
      <w:r w:rsidR="00ec2bd0" w:rsidRPr="00ef5792">
        <w:rPr>
          <w:rStyle w:val="NormalCharacter"/>
          <w:szCs w:val="21"/>
          <w:sz w:val="21"/>
          <w:kern w:val="2"/>
          <w:u w:val="single"/>
          <w:lang w:val="en-US" w:eastAsia="zh-CN" w:bidi="ar-SA"/>
          <w:rFonts w:ascii="宋体" w:eastAsia="宋体" w:hAnsi="Times New Roman"/>
        </w:rPr>
        <w:t xml:space="preserve">                 </w:t>
      </w:r>
    </w:p>
    <w:p>
      <w:pPr>
        <w:pStyle w:val="Normal"/>
        <w:rPr>
          <w:rStyle w:val="NormalCharacter"/>
          <w:szCs w:val="21"/>
          <w:sz w:val="21"/>
          <w:kern w:val="2"/>
          <w:lang w:val="en-US" w:eastAsia="zh-CN" w:bidi="ar-SA"/>
          <w:rFonts w:ascii="宋体" w:eastAsia="宋体" w:hAnsi="Times New Roman"/>
        </w:rPr>
        <w:spacing w:line="5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账  号：</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 账  号：</w:t>
      </w:r>
      <w:r w:rsidR="00ec2bd0" w:rsidRPr="00ef5792">
        <w:rPr>
          <w:rStyle w:val="NormalCharacter"/>
          <w:szCs w:val="21"/>
          <w:sz w:val="21"/>
          <w:kern w:val="2"/>
          <w:u w:val="single"/>
          <w:lang w:val="en-US" w:eastAsia="zh-CN" w:bidi="ar-SA"/>
          <w:rFonts w:ascii="宋体" w:eastAsia="宋体" w:hAnsi="Times New Roman"/>
        </w:rPr>
        <w:t xml:space="preserve">                    </w:t>
      </w:r>
    </w:p>
    <w:p>
      <w:pPr>
        <w:pStyle w:val="Normal"/>
        <w:rPr>
          <w:rStyle w:val="NormalCharacter"/>
          <w:sz w:val="32"/>
          <w:kern w:val="2"/>
          <w:lang w:val="en-US" w:eastAsia="zh-CN" w:bidi="ar-SA"/>
          <w:rFonts w:ascii="宋体" w:eastAsia="宋体" w:hAnsi="Times New Roman"/>
        </w:rPr>
        <w:spacing w:line="240" w:lineRule="exact"/>
        <w:jc w:val="both"/>
        <w:textAlignment w:val="baseline"/>
      </w:pPr>
    </w:p>
    <w:p>
      <w:pPr>
        <w:pStyle w:val="Normal"/>
        <w:rPr>
          <w:rStyle w:val="NormalCharacter"/>
          <w:sz w:val="32"/>
          <w:kern w:val="2"/>
          <w:lang w:val="en-US" w:eastAsia="zh-CN" w:bidi="ar-SA"/>
          <w:rFonts w:ascii="宋体" w:eastAsia="宋体" w:hAnsi="Times New Roman"/>
        </w:rPr>
        <w:spacing w:line="240" w:lineRule="exact"/>
        <w:jc w:val="both"/>
        <w:textAlignment w:val="baseline"/>
      </w:pPr>
    </w:p>
    <w:p>
      <w:pPr>
        <w:pStyle w:val="Normal"/>
        <w:rPr>
          <w:rStyle w:val="NormalCharacter"/>
          <w:sz w:val="32"/>
          <w:kern w:val="2"/>
          <w:lang w:val="en-US" w:eastAsia="zh-CN" w:bidi="ar-SA"/>
          <w:rFonts w:ascii="宋体" w:eastAsia="宋体" w:hAnsi="Times New Roman"/>
        </w:rPr>
        <w:spacing w:line="240" w:lineRule="exact"/>
        <w:jc w:val="both"/>
        <w:textAlignment w:val="baseline"/>
      </w:pPr>
    </w:p>
    <w:p>
      <w:pPr>
        <w:pStyle w:val="Heading2"/>
        <w:rPr>
          <w:rStyle w:val="NormalCharacter"/>
          <w:b/>
          <w:szCs w:val="24"/>
          <w:sz w:val="32"/>
          <w:kern w:val="2"/>
          <w:lang w:val="en-US" w:eastAsia="zh-CN" w:bidi="ar-SA"/>
          <w:rFonts w:ascii="Arial" w:eastAsia="黑体" w:hAnsi="Arial"/>
        </w:rPr>
        <w:widowControl/>
        <w:tabs>
          <w:tab w:leader="none" w:val="left" w:pos="2159"/>
        </w:tabs>
        <w:framePr w:outlineLvl="1"/>
        <w:ind w:hanging="1320" w:left="2160"/>
        <w:spacing w:line="340" w:after="293" w:before="360" w:lineRule="exact"/>
        <w:jc w:val="center"/>
        <w:textAlignment w:val="baseline"/>
        <w:numPr>
          <w:ilvl w:val="0"/>
          <w:numId w:val="0"/>
        </w:numPr>
      </w:pPr>
      <w:r w:rsidR="00ec2bd0" w:rsidRPr="00ef5792">
        <w:rPr>
          <w:rStyle w:val="NormalCharacter"/>
          <w:b/>
          <w:szCs w:val="24"/>
          <w:sz w:val="32"/>
          <w:kern w:val="2"/>
          <w:lang w:val="en-US" w:eastAsia="zh-CN" w:bidi="ar-SA"/>
          <w:rFonts w:ascii="Arial" w:eastAsia="黑体" w:hAnsi="Arial"/>
        </w:rPr>
        <w:t xml:space="preserve">第二部分　　通用条款(略)</w:t>
      </w:r>
    </w:p>
    <w:p w:rsidP="00ef5792">
      <w:pPr>
        <w:pStyle w:val="Heading2"/>
        <w:rPr>
          <w:rStyle w:val="NormalCharacter"/>
          <w:b/>
          <w:szCs w:val="24"/>
          <w:sz w:val="32"/>
          <w:kern w:val="2"/>
          <w:lang w:val="en-US" w:eastAsia="zh-CN" w:bidi="ar-SA"/>
          <w:rFonts w:ascii="Arial" w:eastAsia="黑体" w:hAnsi="Arial"/>
        </w:rPr>
        <w:widowControl/>
        <w:tabs>
          <w:tab w:leader="none" w:val="left" w:pos="2159"/>
        </w:tabs>
        <w:framePr w:outlineLvl="1"/>
        <w:ind w:hanging="1322" w:left="1322" w:firstLineChars="-417"/>
        <w:spacing w:line="340" w:after="293" w:before="360" w:lineRule="exact"/>
        <w:jc w:val="center"/>
        <w:textAlignment w:val="baseline"/>
        <w:numPr>
          <w:ilvl w:val="0"/>
          <w:numId w:val="0"/>
        </w:numPr>
      </w:pPr>
      <w:r w:rsidR="00ec2bd0" w:rsidRPr="00ef5792">
        <w:rPr>
          <w:rStyle w:val="NormalCharacter"/>
          <w:b/>
          <w:szCs w:val="24"/>
          <w:sz w:val="32"/>
          <w:kern w:val="2"/>
          <w:lang w:val="en-US" w:eastAsia="zh-CN" w:bidi="ar-SA"/>
          <w:rFonts w:ascii="Arial" w:eastAsia="黑体" w:hAnsi="Arial"/>
        </w:rPr>
        <w:t xml:space="preserve">第三部分　　专用合同条款</w:t>
      </w:r>
    </w:p>
    <w:p w:rsidP="00ef5792">
      <w:pPr>
        <w:pStyle w:val="Normal"/>
        <w:rPr>
          <w:rStyle w:val="NormalCharacter"/>
          <w:b/>
          <w:szCs w:val="21"/>
          <w:sz w:val="21"/>
          <w:kern w:val="2"/>
          <w:lang w:val="en-US" w:eastAsia="zh-CN" w:bidi="ar-SA"/>
          <w:rFonts w:ascii="宋体" w:eastAsia="宋体" w:hAnsi="Times New Roman"/>
        </w:rPr>
        <w:ind w:firstLine="413" w:firstLineChars="200"/>
        <w:spacing w:line="340" w:lineRule="exact"/>
        <w:jc w:val="both"/>
        <w:textAlignment w:val="baseline"/>
      </w:pPr>
    </w:p>
    <w:p w:rsidP="00ef5792">
      <w:pPr>
        <w:pStyle w:val="Normal"/>
        <w:rPr>
          <w:rStyle w:val="NormalCharacter"/>
          <w:b/>
          <w:szCs w:val="21"/>
          <w:sz w:val="21"/>
          <w:kern w:val="2"/>
          <w:lang w:val="en-US" w:eastAsia="zh-CN" w:bidi="ar-SA"/>
          <w:rFonts w:ascii="宋体" w:eastAsia="宋体" w:hAnsi="Times New Roman"/>
        </w:rPr>
        <w:ind w:firstLine="413" w:firstLineChars="200"/>
        <w:spacing w:line="400" w:lineRule="exact"/>
        <w:jc w:val="both"/>
        <w:textAlignment w:val="baseline"/>
      </w:pPr>
      <w:r w:rsidR="00ec2bd0" w:rsidRPr="00ef5792">
        <w:rPr>
          <w:rStyle w:val="NormalCharacter"/>
          <w:b/>
          <w:szCs w:val="21"/>
          <w:sz w:val="21"/>
          <w:kern w:val="2"/>
          <w:lang w:val="en-US" w:eastAsia="zh-CN" w:bidi="ar-SA"/>
          <w:rFonts w:ascii="宋体" w:eastAsia="宋体" w:hAnsi="Times New Roman"/>
        </w:rPr>
        <w:t xml:space="preserve">1.一般约定</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1.1 词语定义</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1.1.1合同</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1.1.1.10其他合同文件包括：</w:t>
      </w:r>
      <w:r w:rsidR="00ec2bd0" w:rsidRPr="00ef5792">
        <w:rPr>
          <w:rStyle w:val="NormalCharacter"/>
          <w:szCs w:val="21"/>
          <w:sz w:val="21"/>
          <w:kern w:val="0"/>
          <w:u w:val="single"/>
          <w:lang w:val="en-US" w:eastAsia="zh-CN" w:bidi="ar-SA"/>
          <w:rFonts w:ascii="宋体" w:eastAsia="宋体" w:hAnsi="Times New Roman"/>
        </w:rPr>
        <w:t xml:space="preserve">工程招标文件、《三门县政府投资项目变更管理办法》（三政发〔2018〕44 号）、《关于进一步规范政府投资项目变更有关事项的通知》（三政办发【2020】1 号）、除投标函及其附录和已标价工程量清单或预算审核书外的其它投标文件</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1.1.2 合同当事人及其他相关方</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1.1.2.4监理人：</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名    称：</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；资质类别和等级：</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联系电话：</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；电子信箱：</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通信地址：</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1.1.2.5 设计人：</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名    称：</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；资质类别和等级：</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联系电话：</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；电子信箱：</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通信地址：</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1.1.3 工程和设备</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1.1.3.7 作为施工现场组成部分的其他场所包括：</w:t>
      </w:r>
      <w:r w:rsidR="00ec2bd0" w:rsidRPr="00ef5792">
        <w:rPr>
          <w:rStyle w:val="NormalCharacter"/>
          <w:szCs w:val="21"/>
          <w:sz w:val="21"/>
          <w:kern w:val="2"/>
          <w:u w:val="single"/>
          <w:lang w:val="en-US" w:eastAsia="zh-CN" w:bidi="ar-SA"/>
          <w:rFonts w:ascii="宋体" w:eastAsia="宋体" w:hAnsi="Times New Roman"/>
        </w:rPr>
        <w:t xml:space="preserve">                                    </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1.1.3.9 永久占地包括：</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1.1.3.10 临时占地包括：</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1.3法律</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适用于合同的其他规范性文件： 《浙江省建设工程计价规则》（2018版）、《浙江省市政工程预算定额》（2018版）、《浙江省建设工程施工费用定额》（2018版）、《浙江省园林绿化及仿古建筑工程预算定额》（2018版）、《浙江省安装工程预算定额》（2018版） 造价管理部门有关文件、标准、规范、解释等。</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1.4.1适用于工程的标准规范包括：</w:t>
      </w:r>
      <w:r w:rsidR="00ec2bd0" w:rsidRPr="00ef5792">
        <w:rPr>
          <w:rStyle w:val="NormalCharacter"/>
          <w:szCs w:val="21"/>
          <w:sz w:val="21"/>
          <w:kern w:val="2"/>
          <w:u w:val="single"/>
          <w:lang w:val="en-US" w:eastAsia="zh-CN" w:bidi="ar-SA"/>
          <w:rFonts w:ascii="宋体" w:eastAsia="宋体" w:hAnsi="Times New Roman"/>
        </w:rPr>
        <w:t xml:space="preserve">按现行的国家、省、市施工验收规范、质量评定标准及有关规定。合同工期内的标准、规范，招标文件中的技术要求等</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0"/>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1.4.2 发包人提供国外标准、规范的名称：</w:t>
      </w:r>
      <w:r w:rsidR="00ec2bd0" w:rsidRPr="00ef5792">
        <w:rPr>
          <w:rStyle w:val="NormalCharacter"/>
          <w:szCs w:val="21"/>
          <w:sz w:val="21"/>
          <w:kern w:val="0"/>
          <w:u w:val="single"/>
          <w:lang w:val="en-US" w:eastAsia="zh-CN" w:bidi="ar-SA"/>
          <w:rFonts w:ascii="宋体" w:eastAsia="宋体" w:hAnsi="Times New Roman"/>
        </w:rPr>
        <w:t xml:space="preserve">         /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发包人提供国外标准、规范的份数：</w:t>
      </w:r>
      <w:r w:rsidR="00ec2bd0" w:rsidRPr="00ef5792">
        <w:rPr>
          <w:rStyle w:val="NormalCharacter"/>
          <w:szCs w:val="21"/>
          <w:sz w:val="21"/>
          <w:kern w:val="0"/>
          <w:u w:val="single"/>
          <w:lang w:val="en-US" w:eastAsia="zh-CN" w:bidi="ar-SA"/>
          <w:rFonts w:ascii="宋体" w:eastAsia="宋体" w:hAnsi="Times New Roman"/>
        </w:rPr>
        <w:t xml:space="preserve">              /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发包人提供国外标准、规范的名称：</w:t>
      </w:r>
      <w:r w:rsidR="00ec2bd0" w:rsidRPr="00ef5792">
        <w:rPr>
          <w:rStyle w:val="NormalCharacter"/>
          <w:szCs w:val="21"/>
          <w:sz w:val="21"/>
          <w:kern w:val="0"/>
          <w:u w:val="single"/>
          <w:lang w:val="en-US" w:eastAsia="zh-CN" w:bidi="ar-SA"/>
          <w:rFonts w:ascii="宋体" w:eastAsia="宋体" w:hAnsi="Times New Roman"/>
        </w:rPr>
        <w:t xml:space="preserve">              /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1.4.3发包人对工程的技术标准和功能要求的特殊要求：</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1.5 合同文件的优先顺序</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合同文件组成及优先顺序为：</w:t>
      </w:r>
      <w:r w:rsidR="00ec2bd0" w:rsidRPr="00ef5792">
        <w:rPr>
          <w:rStyle w:val="NormalCharacter"/>
          <w:szCs w:val="21"/>
          <w:sz w:val="21"/>
          <w:kern w:val="2"/>
          <w:u w:val="single"/>
          <w:lang w:val="en-US" w:eastAsia="zh-CN" w:bidi="ar-SA"/>
          <w:rFonts w:ascii="宋体" w:eastAsia="宋体" w:hAnsi="Times New Roman"/>
        </w:rPr>
        <w:t xml:space="preserve">按合同通用条款。</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1.6 图纸和承包人文件</w:t>
        <w:tab/>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1.6.1 图纸的提供</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发包人向承包人提供图纸的期限：</w:t>
      </w:r>
      <w:r w:rsidR="00ec2bd0" w:rsidRPr="00ef5792">
        <w:rPr>
          <w:rStyle w:val="NormalCharacter"/>
          <w:szCs w:val="21"/>
          <w:sz w:val="21"/>
          <w:kern w:val="2"/>
          <w:u w:val="single"/>
          <w:lang w:val="en-US" w:eastAsia="zh-CN" w:bidi="ar-SA"/>
          <w:rFonts w:ascii="宋体" w:eastAsia="宋体" w:hAnsi="Times New Roman"/>
        </w:rPr>
        <w:t xml:space="preserve"> 开工日期前</w:t>
      </w:r>
      <w:r w:rsidR="00ec2bd0" w:rsidRPr="00ef5792">
        <w:rPr>
          <w:rStyle w:val="NormalCharacter"/>
          <w:szCs w:val="21"/>
          <w:sz w:val="21"/>
          <w:kern w:val="2"/>
          <w:u w:val="single"/>
          <w:lang w:val="en-US" w:eastAsia="zh-CN" w:bidi="ar-SA"/>
          <w:rFonts w:ascii="宋体" w:eastAsia="宋体" w:hAnsi="Times New Roman"/>
        </w:rPr>
        <w:t xml:space="preserve">14天前</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发包人向承包人提供图纸的数量：</w:t>
      </w:r>
      <w:r w:rsidR="00ec2bd0" w:rsidRPr="00ef5792">
        <w:rPr>
          <w:rStyle w:val="NormalCharacter"/>
          <w:szCs w:val="21"/>
          <w:sz w:val="21"/>
          <w:kern w:val="2"/>
          <w:u w:val="single"/>
          <w:lang w:val="en-US" w:eastAsia="zh-CN" w:bidi="ar-SA"/>
          <w:rFonts w:ascii="宋体" w:eastAsia="宋体" w:hAnsi="Times New Roman"/>
        </w:rPr>
        <w:t xml:space="preserve">纸质施工图〔三〕套及与其一致的电子版施工图</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发包人向承包人提供图纸的内容：</w:t>
      </w:r>
      <w:r w:rsidR="00ec2bd0" w:rsidRPr="00ef5792">
        <w:rPr>
          <w:rStyle w:val="NormalCharacter"/>
          <w:szCs w:val="21"/>
          <w:sz w:val="21"/>
          <w:kern w:val="2"/>
          <w:u w:val="single"/>
          <w:lang w:val="en-US" w:eastAsia="zh-CN" w:bidi="ar-SA"/>
          <w:rFonts w:ascii="宋体" w:eastAsia="宋体" w:hAnsi="Times New Roman"/>
        </w:rPr>
        <w:t xml:space="preserve">包括施工图纸名称、工程号、版本、出图日期、目录、已有的变更联系单编号等。</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1.6.4 承包人文件</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需要由承包人提供的文件，包括：</w:t>
      </w:r>
      <w:r w:rsidR="00ec2bd0" w:rsidRPr="00ef5792">
        <w:rPr>
          <w:rStyle w:val="NormalCharacter"/>
          <w:szCs w:val="21"/>
          <w:sz w:val="21"/>
          <w:kern w:val="2"/>
          <w:u w:val="single"/>
          <w:lang w:val="en-US" w:eastAsia="zh-CN" w:bidi="ar-SA"/>
          <w:rFonts w:ascii="宋体" w:eastAsia="宋体" w:hAnsi="Times New Roman"/>
        </w:rPr>
        <w:t xml:space="preserve">施工组织设计、专项施工方案、工程总进度计划、工程月进度计划表等</w:t>
      </w:r>
      <w:r w:rsidR="00ec2bd0" w:rsidRPr="00ef5792">
        <w:rPr>
          <w:rStyle w:val="NormalCharacter"/>
          <w:szCs w:val="21"/>
          <w:sz w:val="21"/>
          <w:kern w:val="2"/>
          <w:lang w:val="en-US" w:eastAsia="zh-CN" w:bidi="ar-SA"/>
          <w:rFonts w:ascii="宋体" w:eastAsia="宋体" w:hAnsi="Times New Roman"/>
        </w:rPr>
        <w:t xml:space="preserve">；</w:t>
      </w:r>
      <w:r w:rsidR="00ec2bd0" w:rsidRPr="00ef5792">
        <w:rPr>
          <w:rStyle w:val="NormalCharacter"/>
          <w:szCs w:val="21"/>
          <w:sz w:val="21"/>
          <w:kern w:val="2"/>
          <w:u w:val="single"/>
          <w:lang w:val="en-US" w:eastAsia="zh-CN" w:bidi="ar-SA"/>
          <w:rFonts w:ascii="宋体" w:eastAsia="宋体" w:hAnsi="Times New Roman"/>
        </w:rPr>
        <w:t xml:space="preserve">承包人提交修正后的施工组织设计、专项施工方案等的技术标准不低于投标承诺，且修改或优化方案报监理人、发包人批准。</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承包人提供的文件的期限为：</w:t>
      </w:r>
      <w:r w:rsidR="00ec2bd0" w:rsidRPr="00ef5792">
        <w:rPr>
          <w:rStyle w:val="NormalCharacter"/>
          <w:szCs w:val="21"/>
          <w:sz w:val="21"/>
          <w:kern w:val="2"/>
          <w:u w:val="single"/>
          <w:lang w:val="en-US" w:eastAsia="zh-CN" w:bidi="ar-SA"/>
          <w:rFonts w:ascii="宋体" w:eastAsia="宋体" w:hAnsi="Times New Roman"/>
        </w:rPr>
        <w:t xml:space="preserve">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承包人提供的文件的数量为：</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提供三套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承包人提供的文件的形式为：</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纸质及电子版本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发包人审批承包人文件的期限：</w:t>
      </w:r>
      <w:r w:rsidR="00ec2bd0" w:rsidRPr="00ef5792">
        <w:rPr>
          <w:rStyle w:val="NormalCharacter"/>
          <w:szCs w:val="21"/>
          <w:sz w:val="21"/>
          <w:kern w:val="2"/>
          <w:u w:val="single"/>
          <w:lang w:val="en-US" w:eastAsia="zh-CN" w:bidi="ar-SA"/>
          <w:rFonts w:ascii="宋体" w:eastAsia="宋体" w:hAnsi="Times New Roman"/>
        </w:rPr>
        <w:t xml:space="preserve"> 收到相应文件后</w:t>
      </w:r>
      <w:r w:rsidR="00ec2bd0" w:rsidRPr="00ef5792">
        <w:rPr>
          <w:rStyle w:val="NormalCharacter"/>
          <w:szCs w:val="21"/>
          <w:sz w:val="21"/>
          <w:kern w:val="2"/>
          <w:u w:val="single"/>
          <w:lang w:val="en-US" w:eastAsia="zh-CN" w:bidi="ar-SA"/>
          <w:rFonts w:ascii="宋体" w:eastAsia="宋体" w:hAnsi="Times New Roman"/>
        </w:rPr>
        <w:t xml:space="preserve">7天内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1.6.5 现场图纸准备</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关于现场图纸准备的约定：</w:t>
      </w:r>
      <w:r w:rsidR="00ec2bd0" w:rsidRPr="00ef5792">
        <w:rPr>
          <w:rStyle w:val="NormalCharacter"/>
          <w:szCs w:val="21"/>
          <w:sz w:val="21"/>
          <w:kern w:val="2"/>
          <w:u w:val="single"/>
          <w:lang w:val="en-US" w:eastAsia="zh-CN" w:bidi="ar-SA"/>
          <w:rFonts w:ascii="宋体" w:eastAsia="宋体" w:hAnsi="Times New Roman"/>
        </w:rPr>
        <w:t xml:space="preserve">由监理人在现场保管一套完整施工图，供发包人、监理人及有关人员进行工程检查等活动时使用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1.7 联络</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1.7.1发包人和承包人应当在</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7  </w:t>
      </w:r>
      <w:r w:rsidR="00ec2bd0" w:rsidRPr="00ef5792">
        <w:rPr>
          <w:rStyle w:val="NormalCharacter"/>
          <w:szCs w:val="21"/>
          <w:sz w:val="21"/>
          <w:kern w:val="0"/>
          <w:lang w:val="en-US" w:eastAsia="zh-CN" w:bidi="ar-SA"/>
          <w:rFonts w:ascii="宋体" w:eastAsia="宋体" w:hAnsi="Times New Roman"/>
        </w:rPr>
        <w:t xml:space="preserve">天内将与合同有关的通知、批准、证明、证书、指示、指令、要求、请求、同意、意见、确定和决定等书面函件送达对方当事人。</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1.7.2 发包人接收文件的地点：</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发包人指定的接收人为：</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2人以上及联系电话）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承包人接收文件的地点：</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承包人指定的接收人为：</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2人以上及联系电话）</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监理人接收文件的地点：</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监理人指定的接收人为：</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2人以上及联系电话）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1.10 交通运输</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1.10.1 出入现场的权利</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关于出入现场的权利的约定：</w:t>
      </w:r>
      <w:r w:rsidR="00ec2bd0" w:rsidRPr="00ef5792">
        <w:rPr>
          <w:rStyle w:val="NormalCharacter"/>
          <w:szCs w:val="21"/>
          <w:sz w:val="21"/>
          <w:kern w:val="2"/>
          <w:u w:val="single"/>
          <w:lang w:val="en-US" w:eastAsia="zh-CN" w:bidi="ar-SA"/>
          <w:rFonts w:ascii="宋体" w:eastAsia="宋体" w:hAnsi="Times New Roman"/>
        </w:rPr>
        <w:t xml:space="preserve"> 按合同通用条款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1.10.3 场内交通</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关于场外交通和场内交通的边界的约定：</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关于发包人向承包人免费提供满足工程施工需要的场内道路和交通设施的约定：</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1.10.4超大件和超重件的运输</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运输超大件或超重件所需的道路和桥梁临时加固改造费用和其他有关费用由</w:t>
      </w:r>
      <w:r w:rsidR="00ec2bd0" w:rsidRPr="00ef5792">
        <w:rPr>
          <w:rStyle w:val="NormalCharacter"/>
          <w:szCs w:val="21"/>
          <w:sz w:val="21"/>
          <w:kern w:val="2"/>
          <w:u w:val="single"/>
          <w:lang w:val="en-US" w:eastAsia="zh-CN" w:bidi="ar-SA"/>
          <w:rFonts w:ascii="宋体" w:eastAsia="宋体" w:hAnsi="Times New Roman"/>
        </w:rPr>
        <w:t xml:space="preserve">承包人报价包干。</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1.11 知识产权</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1.11.1关于发包人提供给承包人的图纸、发包人为实施工程自行编制或委托编制的技术规范以及反映发包人关于合同要求或其他类似性质的文件的著作权的归属：</w:t>
      </w:r>
      <w:r w:rsidR="00ec2bd0" w:rsidRPr="00ef5792">
        <w:rPr>
          <w:rStyle w:val="NormalCharacter"/>
          <w:szCs w:val="21"/>
          <w:sz w:val="21"/>
          <w:kern w:val="2"/>
          <w:u w:val="single"/>
          <w:lang w:val="en-US" w:eastAsia="zh-CN" w:bidi="ar-SA"/>
          <w:rFonts w:ascii="宋体" w:eastAsia="宋体" w:hAnsi="Times New Roman"/>
        </w:rPr>
        <w:t xml:space="preserve">  按合同通用条款</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关于发包人提供的上述文件的使用限制的要求：</w:t>
      </w:r>
      <w:r w:rsidR="00ec2bd0" w:rsidRPr="00ef5792">
        <w:rPr>
          <w:rStyle w:val="NormalCharacter"/>
          <w:szCs w:val="21"/>
          <w:sz w:val="21"/>
          <w:kern w:val="2"/>
          <w:u w:val="single"/>
          <w:lang w:val="en-US" w:eastAsia="zh-CN" w:bidi="ar-SA"/>
          <w:rFonts w:ascii="宋体" w:eastAsia="宋体" w:hAnsi="Times New Roman"/>
        </w:rPr>
        <w:t xml:space="preserve"> 按合同通用条款</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1.11.2 关于承包人为实施工程所编制文件的著作权的归属：</w:t>
      </w:r>
      <w:r w:rsidR="00ec2bd0" w:rsidRPr="00ef5792">
        <w:rPr>
          <w:rStyle w:val="NormalCharacter"/>
          <w:szCs w:val="21"/>
          <w:sz w:val="21"/>
          <w:kern w:val="2"/>
          <w:u w:val="single"/>
          <w:lang w:val="en-US" w:eastAsia="zh-CN" w:bidi="ar-SA"/>
          <w:rFonts w:ascii="宋体" w:eastAsia="宋体" w:hAnsi="Times New Roman"/>
        </w:rPr>
        <w:t xml:space="preserve"> 发包人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关于承包人提供的上述文件的使用限制的要求：</w:t>
      </w:r>
      <w:r w:rsidR="00ec2bd0" w:rsidRPr="00ef5792">
        <w:rPr>
          <w:rStyle w:val="NormalCharacter"/>
          <w:szCs w:val="21"/>
          <w:sz w:val="21"/>
          <w:kern w:val="2"/>
          <w:u w:val="single"/>
          <w:lang w:val="en-US" w:eastAsia="zh-CN" w:bidi="ar-SA"/>
          <w:rFonts w:ascii="宋体" w:eastAsia="宋体" w:hAnsi="Times New Roman"/>
        </w:rPr>
        <w:t xml:space="preserve">  按合同通用条款</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1.11.4 承包人在施工过程中所采用的专利、专有技术、技术秘密的使用费的承担方式：</w:t>
      </w:r>
      <w:r w:rsidR="00ec2bd0" w:rsidRPr="00ef5792">
        <w:rPr>
          <w:rStyle w:val="NormalCharacter"/>
          <w:szCs w:val="21"/>
          <w:sz w:val="21"/>
          <w:kern w:val="2"/>
          <w:u w:val="single"/>
          <w:lang w:val="en-US" w:eastAsia="zh-CN" w:bidi="ar-SA"/>
          <w:rFonts w:ascii="宋体" w:eastAsia="宋体" w:hAnsi="Times New Roman"/>
        </w:rPr>
        <w:t xml:space="preserve"> 包含在签约合同价内</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1.13工程量清单错误的修正</w:t>
      </w:r>
    </w:p>
    <w:p w:rsidP="00ef5792">
      <w:pPr>
        <w:pStyle w:val="Normal"/>
        <w:rPr>
          <w:rStyle w:val="NormalCharacter"/>
          <w:szCs w:val="21"/>
          <w:sz w:val="21"/>
          <w:kern w:val="2"/>
          <w:lang w:val="en-US" w:eastAsia="zh-CN" w:bidi="ar-SA"/>
          <w:rFonts w:ascii="宋体" w:eastAsia="宋体" w:hAnsi="Times New Roman"/>
        </w:rPr>
        <w:ind w:firstLine="412" w:firstLineChars="20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出现工程量清单错误时，是否调整合同价格：</w:t>
      </w:r>
      <w:r w:rsidR="00ec2bd0" w:rsidRPr="00ef5792">
        <w:rPr>
          <w:rStyle w:val="NormalCharacter"/>
          <w:szCs w:val="21"/>
          <w:sz w:val="21"/>
          <w:kern w:val="2"/>
          <w:u w:val="single"/>
          <w:lang w:val="en-US" w:eastAsia="zh-CN" w:bidi="ar-SA"/>
          <w:rFonts w:ascii="宋体" w:eastAsia="宋体" w:hAnsi="Times New Roman"/>
        </w:rPr>
        <w:t xml:space="preserve">不予调整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0"/>
          <w:lang w:val="en-US" w:eastAsia="zh-CN" w:bidi="ar-SA"/>
          <w:rFonts w:ascii="宋体" w:eastAsia="宋体" w:hAnsi="Times New Roman"/>
        </w:rPr>
        <w:ind w:firstLine="412" w:firstLineChars="20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允许调整合同价格的工程量偏差范围：</w:t>
      </w:r>
      <w:r w:rsidR="00ec2bd0" w:rsidRPr="00ef5792">
        <w:rPr>
          <w:rStyle w:val="NormalCharacter"/>
          <w:szCs w:val="21"/>
          <w:sz w:val="21"/>
          <w:kern w:val="2"/>
          <w:u w:val="single"/>
          <w:lang w:val="en-US" w:eastAsia="zh-CN" w:bidi="ar-SA"/>
          <w:rFonts w:ascii="宋体" w:eastAsia="宋体" w:hAnsi="Times New Roman"/>
        </w:rPr>
        <w:t xml:space="preserve">  /    。</w:t>
      </w:r>
    </w:p>
    <w:p w:rsidP="00ef5792">
      <w:pPr>
        <w:pStyle w:val="Normal"/>
        <w:rPr>
          <w:rStyle w:val="NormalCharacter"/>
          <w:b/>
          <w:szCs w:val="21"/>
          <w:sz w:val="21"/>
          <w:kern w:val="2"/>
          <w:lang w:val="en-US" w:eastAsia="zh-CN" w:bidi="ar-SA"/>
          <w:rFonts w:ascii="宋体" w:eastAsia="宋体" w:hAnsi="Times New Roman"/>
        </w:rPr>
        <w:ind w:firstLine="413" w:firstLineChars="200"/>
        <w:spacing w:line="400" w:lineRule="exact"/>
        <w:jc w:val="both"/>
        <w:textAlignment w:val="baseline"/>
      </w:pPr>
      <w:r w:rsidR="00ec2bd0" w:rsidRPr="00ef5792">
        <w:rPr>
          <w:rStyle w:val="NormalCharacter"/>
          <w:b/>
          <w:szCs w:val="21"/>
          <w:sz w:val="21"/>
          <w:kern w:val="2"/>
          <w:lang w:val="en-US" w:eastAsia="zh-CN" w:bidi="ar-SA"/>
          <w:rFonts w:ascii="宋体" w:eastAsia="宋体" w:hAnsi="Times New Roman"/>
        </w:rPr>
        <w:t xml:space="preserve">2. 发包人</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2.2 发包人代表</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发包人代表：</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姓    名：</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；身份证号：</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职    务：</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；联系电话：</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电子信箱：</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；通信地址：</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发包人对发包人代表的授权范围如下：</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2.4 施工现场、施工条件和基础资料的提供</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2.4.1 提供施工现场</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关于发包人移交施工现场的期限要求：</w:t>
      </w:r>
      <w:r w:rsidR="00ec2bd0" w:rsidRPr="00ef5792">
        <w:rPr>
          <w:rStyle w:val="NormalCharacter"/>
          <w:szCs w:val="21"/>
          <w:sz w:val="21"/>
          <w:kern w:val="2"/>
          <w:u w:val="single"/>
          <w:lang w:val="en-US" w:eastAsia="zh-CN" w:bidi="ar-SA"/>
          <w:rFonts w:ascii="宋体" w:eastAsia="宋体" w:hAnsi="Times New Roman"/>
        </w:rPr>
        <w:t xml:space="preserve"> 开工日期</w:t>
      </w:r>
      <w:r w:rsidR="00ec2bd0" w:rsidRPr="00ef5792">
        <w:rPr>
          <w:rStyle w:val="NormalCharacter"/>
          <w:szCs w:val="21"/>
          <w:sz w:val="21"/>
          <w:kern w:val="2"/>
          <w:u w:val="single"/>
          <w:lang w:val="en-US" w:eastAsia="zh-CN" w:bidi="ar-SA"/>
          <w:rFonts w:ascii="宋体" w:eastAsia="宋体" w:hAnsi="Times New Roman"/>
        </w:rPr>
        <w:t xml:space="preserve">14天前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2.4.2 提供施工条件</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关于发包人应负责提供施工所需要的条件，包括：</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2.5 资金来源证明及支付担保</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发包人提供资金来源证明的期限要求：</w:t>
      </w:r>
      <w:r w:rsidR="00ec2bd0" w:rsidRPr="00ef5792">
        <w:rPr>
          <w:rStyle w:val="NormalCharacter"/>
          <w:szCs w:val="21"/>
          <w:sz w:val="21"/>
          <w:kern w:val="2"/>
          <w:u w:val="single"/>
          <w:lang w:val="en-US" w:eastAsia="zh-CN" w:bidi="ar-SA"/>
          <w:rFonts w:ascii="宋体" w:eastAsia="宋体" w:hAnsi="Times New Roman"/>
        </w:rPr>
        <w:t xml:space="preserve"> 开工</w:t>
      </w:r>
      <w:r w:rsidR="00ec2bd0" w:rsidRPr="00ef5792">
        <w:rPr>
          <w:rStyle w:val="NormalCharacter"/>
          <w:szCs w:val="21"/>
          <w:sz w:val="21"/>
          <w:kern w:val="2"/>
          <w:u w:val="single"/>
          <w:lang w:val="en-US" w:eastAsia="zh-CN" w:bidi="ar-SA"/>
          <w:rFonts w:ascii="宋体" w:eastAsia="宋体" w:hAnsi="Times New Roman"/>
        </w:rPr>
        <w:t xml:space="preserve">后15天内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发包人是否提供支付担保：</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发包人提供支付担保的形式：</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b/>
          <w:szCs w:val="21"/>
          <w:sz w:val="21"/>
          <w:kern w:val="2"/>
          <w:lang w:val="en-US" w:eastAsia="zh-CN" w:bidi="ar-SA"/>
          <w:rFonts w:ascii="宋体" w:eastAsia="宋体" w:hAnsi="Times New Roman"/>
        </w:rPr>
        <w:ind w:firstLine="413" w:firstLineChars="200"/>
        <w:spacing w:line="400" w:lineRule="exact"/>
        <w:jc w:val="both"/>
        <w:textAlignment w:val="baseline"/>
      </w:pPr>
      <w:r w:rsidR="00ec2bd0" w:rsidRPr="00ef5792">
        <w:rPr>
          <w:rStyle w:val="NormalCharacter"/>
          <w:b/>
          <w:szCs w:val="21"/>
          <w:sz w:val="21"/>
          <w:kern w:val="2"/>
          <w:lang w:val="en-US" w:eastAsia="zh-CN" w:bidi="ar-SA"/>
          <w:rFonts w:ascii="宋体" w:eastAsia="宋体" w:hAnsi="Times New Roman"/>
        </w:rPr>
        <w:t xml:space="preserve">3. 承包人</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3.1 承包人的一般义务</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（9）</w:t>
      </w:r>
      <w:r w:rsidR="00ec2bd0" w:rsidRPr="00ef5792">
        <w:rPr>
          <w:rStyle w:val="NormalCharacter"/>
          <w:szCs w:val="21"/>
          <w:sz w:val="21"/>
          <w:kern w:val="2"/>
          <w:lang w:val="en-US" w:eastAsia="zh-CN" w:bidi="ar-SA"/>
          <w:rFonts w:ascii="宋体" w:eastAsia="宋体" w:hAnsi="Times New Roman"/>
        </w:rPr>
        <w:t xml:space="preserve">承包人提交的竣工资料的内容：</w:t>
      </w:r>
      <w:r w:rsidR="00ec2bd0" w:rsidRPr="00ef5792">
        <w:rPr>
          <w:rStyle w:val="NormalCharacter"/>
          <w:szCs w:val="21"/>
          <w:sz w:val="21"/>
          <w:kern w:val="2"/>
          <w:u w:val="single"/>
          <w:lang w:val="en-US" w:eastAsia="zh-CN" w:bidi="ar-SA"/>
          <w:rFonts w:ascii="宋体" w:eastAsia="宋体" w:hAnsi="Times New Roman"/>
        </w:rPr>
        <w:t xml:space="preserve">向发包人提交按规范规定应由承包人编制部分的竣工资料并符合建设工程资料存档要求</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承包人需要提交的竣工资料套数：</w:t>
      </w:r>
      <w:r w:rsidR="00ec2bd0" w:rsidRPr="00ef5792">
        <w:rPr>
          <w:rStyle w:val="NormalCharacter"/>
          <w:szCs w:val="21"/>
          <w:sz w:val="21"/>
          <w:kern w:val="2"/>
          <w:u w:val="single"/>
          <w:lang w:val="en-US" w:eastAsia="zh-CN" w:bidi="ar-SA"/>
          <w:rFonts w:ascii="宋体" w:eastAsia="宋体" w:hAnsi="Times New Roman"/>
        </w:rPr>
        <w:t xml:space="preserve">     两套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承包人提交的竣工资料的费用承担：</w:t>
      </w:r>
      <w:r w:rsidR="00ec2bd0" w:rsidRPr="00ef5792">
        <w:rPr>
          <w:rStyle w:val="NormalCharacter"/>
          <w:szCs w:val="21"/>
          <w:sz w:val="21"/>
          <w:kern w:val="2"/>
          <w:u w:val="single"/>
          <w:lang w:val="en-US" w:eastAsia="zh-CN" w:bidi="ar-SA"/>
          <w:rFonts w:ascii="宋体" w:eastAsia="宋体" w:hAnsi="Times New Roman"/>
        </w:rPr>
        <w:t xml:space="preserve">    由承包人承担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承包人提交的竣工资料移交时间：</w:t>
      </w:r>
      <w:r w:rsidR="00ec2bd0" w:rsidRPr="00ef5792">
        <w:rPr>
          <w:rStyle w:val="NormalCharacter"/>
          <w:szCs w:val="21"/>
          <w:sz w:val="21"/>
          <w:kern w:val="2"/>
          <w:u w:val="single"/>
          <w:lang w:val="en-US" w:eastAsia="zh-CN" w:bidi="ar-SA"/>
          <w:rFonts w:ascii="宋体" w:eastAsia="宋体" w:hAnsi="Times New Roman"/>
        </w:rPr>
        <w:t xml:space="preserve">工程竣工验收合格后7天内</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承包人提交的竣工资料形式要求：</w:t>
      </w:r>
      <w:r w:rsidR="00ec2bd0" w:rsidRPr="00ef5792">
        <w:rPr>
          <w:rStyle w:val="NormalCharacter"/>
          <w:szCs w:val="21"/>
          <w:sz w:val="21"/>
          <w:kern w:val="2"/>
          <w:u w:val="single"/>
          <w:lang w:val="en-US" w:eastAsia="zh-CN" w:bidi="ar-SA"/>
          <w:rFonts w:ascii="宋体" w:eastAsia="宋体" w:hAnsi="Times New Roman"/>
        </w:rPr>
        <w:t xml:space="preserve">   纸质及相关电子数据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（10）承包人应履行的其他义务：</w:t>
      </w:r>
    </w:p>
    <w:p w:rsidP="00ef5792">
      <w:pPr>
        <w:pStyle w:val="Normal"/>
        <w:rPr>
          <w:rStyle w:val="NormalCharacter"/>
          <w:szCs w:val="21"/>
          <w:sz w:val="21"/>
          <w:kern w:val="2"/>
          <w:u w:val="single"/>
          <w:lang w:val="en-US" w:eastAsia="zh-CN" w:bidi="ar-SA"/>
          <w:rFonts w:ascii="宋体" w:eastAsia="宋体" w:hAnsi="Times New Roman"/>
        </w:rPr>
        <w:ind w:firstLine="515" w:firstLineChars="250"/>
        <w:spacing w:line="34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a.向发包人、监理人提供施工现场办公室各1间免费使用。 </w:t>
      </w:r>
    </w:p>
    <w:p w:rsidP="00ef5792">
      <w:pPr>
        <w:pStyle w:val="Normal"/>
        <w:rPr>
          <w:rStyle w:val="NormalCharacter"/>
          <w:szCs w:val="21"/>
          <w:sz w:val="21"/>
          <w:kern w:val="2"/>
          <w:u w:val="single"/>
          <w:lang w:val="en-US" w:eastAsia="zh-CN" w:bidi="ar-SA"/>
          <w:rFonts w:ascii="宋体" w:eastAsia="宋体" w:hAnsi="Times New Roman"/>
        </w:rPr>
        <w:ind w:firstLine="515" w:firstLineChars="250"/>
        <w:spacing w:line="34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b.在施工中必须严格按照规范操作，并针对邻近建筑物实际情况，采取相应防护措施，对不按规范要求施工或未采取防护措施的，造成的损失由承包人承担。</w:t>
      </w:r>
    </w:p>
    <w:p w:rsidP="00ef5792">
      <w:pPr>
        <w:pStyle w:val="Normal"/>
        <w:rPr>
          <w:rStyle w:val="NormalCharacter"/>
          <w:szCs w:val="21"/>
          <w:sz w:val="21"/>
          <w:kern w:val="2"/>
          <w:u w:val="single"/>
          <w:lang w:val="en-US" w:eastAsia="zh-CN" w:bidi="ar-SA"/>
          <w:rFonts w:ascii="宋体" w:eastAsia="宋体" w:hAnsi="Times New Roman"/>
        </w:rPr>
        <w:ind w:firstLine="515" w:firstLineChars="250"/>
        <w:spacing w:line="34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c.本项目施工安全由承包人负总责。</w:t>
      </w:r>
    </w:p>
    <w:p w:rsidP="00ef5792">
      <w:pPr>
        <w:pStyle w:val="Normal"/>
        <w:rPr>
          <w:rStyle w:val="NormalCharacter"/>
          <w:szCs w:val="21"/>
          <w:sz w:val="21"/>
          <w:kern w:val="0"/>
          <w:u w:val="single"/>
          <w:lang w:val="en-US" w:eastAsia="zh-CN" w:bidi="ar-SA"/>
          <w:rFonts w:ascii="宋体" w:eastAsia="宋体" w:hAnsi="Times New Roman"/>
        </w:rPr>
        <w:ind w:firstLine="521" w:firstLineChars="253"/>
        <w:spacing w:line="34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d.按当地有关部门要求，</w:t>
      </w:r>
      <w:r w:rsidR="00ec2bd0" w:rsidRPr="00ef5792">
        <w:rPr>
          <w:rStyle w:val="NormalCharacter"/>
          <w:szCs w:val="21"/>
          <w:sz w:val="21"/>
          <w:kern w:val="0"/>
          <w:u w:val="single"/>
          <w:lang w:val="en-US" w:eastAsia="zh-CN" w:bidi="ar-SA"/>
          <w:rFonts w:ascii="宋体" w:eastAsia="宋体" w:hAnsi="Times New Roman"/>
        </w:rPr>
        <w:t xml:space="preserve">由承包人办理的有关施工场地交通、环卫和施工噪音管理等手续。</w:t>
      </w:r>
    </w:p>
    <w:p w:rsidP="00ef5792">
      <w:pPr>
        <w:pStyle w:val="Normal"/>
        <w:rPr>
          <w:rStyle w:val="NormalCharacter"/>
          <w:szCs w:val="21"/>
          <w:sz w:val="21"/>
          <w:kern w:val="2"/>
          <w:u w:val="single"/>
          <w:lang w:val="en-US" w:eastAsia="zh-CN" w:bidi="ar-SA"/>
          <w:rFonts w:ascii="宋体" w:eastAsia="宋体" w:hAnsi="Times New Roman"/>
        </w:rPr>
        <w:ind w:firstLine="521" w:firstLineChars="253"/>
        <w:spacing w:line="34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e、其他：</w:t>
      </w:r>
    </w:p>
    <w:p w:rsidP="00ef5792">
      <w:pPr>
        <w:pStyle w:val="Normal"/>
        <w:rPr>
          <w:rStyle w:val="NormalCharacter"/>
          <w:szCs w:val="21"/>
          <w:sz w:val="21"/>
          <w:kern w:val="2"/>
          <w:u w:val="single"/>
          <w:lang w:val="en-US" w:eastAsia="zh-CN" w:bidi="ar-SA"/>
          <w:rFonts w:ascii="宋体" w:eastAsia="宋体" w:hAnsi="Times New Roman"/>
        </w:rPr>
        <w:ind w:firstLine="521" w:firstLineChars="253"/>
        <w:spacing w:line="34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①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p>
    <w:p w:rsidP="00ef5792">
      <w:pPr>
        <w:pStyle w:val="Normal"/>
        <w:rPr>
          <w:rStyle w:val="NormalCharacter"/>
          <w:szCs w:val="21"/>
          <w:sz w:val="21"/>
          <w:kern w:val="2"/>
          <w:u w:val="single"/>
          <w:lang w:val="en-US" w:eastAsia="zh-CN" w:bidi="ar-SA"/>
          <w:rFonts w:ascii="宋体" w:eastAsia="宋体" w:hAnsi="Times New Roman"/>
        </w:rPr>
        <w:ind w:firstLine="521" w:firstLineChars="253"/>
        <w:spacing w:line="34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②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rsidP="00ef5792">
      <w:pPr>
        <w:pStyle w:val="Normal"/>
        <w:rPr>
          <w:rStyle w:val="NormalCharacter"/>
          <w:szCs w:val="21"/>
          <w:sz w:val="21"/>
          <w:kern w:val="2"/>
          <w:u w:val="single"/>
          <w:lang w:val="en-US" w:eastAsia="zh-CN" w:bidi="ar-SA"/>
          <w:rFonts w:ascii="宋体" w:eastAsia="宋体" w:hAnsi="Times New Roman"/>
        </w:rPr>
        <w:ind w:firstLine="521" w:firstLineChars="253"/>
        <w:spacing w:line="34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③对发包人的现场监督工作予以充分的配合与协助。承包人服从发包人、监理公司的管理，做好交叉施工事宜及其他与本工程施工相关的工作。</w:t>
      </w:r>
    </w:p>
    <w:p w:rsidP="00ef5792">
      <w:pPr>
        <w:pStyle w:val="Normal"/>
        <w:rPr>
          <w:rStyle w:val="NormalCharacter"/>
          <w:szCs w:val="21"/>
          <w:sz w:val="21"/>
          <w:kern w:val="2"/>
          <w:u w:val="single"/>
          <w:lang w:val="en-US" w:eastAsia="zh-CN" w:bidi="ar-SA"/>
          <w:rFonts w:ascii="宋体" w:eastAsia="宋体" w:hAnsi="Times New Roman"/>
        </w:rPr>
        <w:ind w:firstLine="521" w:firstLineChars="253"/>
        <w:spacing w:line="34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④承包人承担施工期间的水、电费用，承包人必须每月按水、电部门的计价标准，按所需缴纳金额及时足额向水、电部门缴纳，若承包人不按时缴纳，则发包人有权采取相应措施。</w:t>
      </w:r>
    </w:p>
    <w:p w:rsidP="00ef5792">
      <w:pPr>
        <w:pStyle w:val="Normal"/>
        <w:rPr>
          <w:rStyle w:val="NormalCharacter"/>
          <w:szCs w:val="21"/>
          <w:sz w:val="21"/>
          <w:kern w:val="2"/>
          <w:u w:val="single"/>
          <w:lang w:val="en-US" w:eastAsia="zh-CN" w:bidi="ar-SA"/>
          <w:rFonts w:ascii="宋体" w:eastAsia="宋体" w:hAnsi="Times New Roman"/>
        </w:rPr>
        <w:ind w:firstLine="521" w:firstLineChars="253"/>
        <w:spacing w:line="34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⑤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rsidP="00ef5792">
      <w:pPr>
        <w:pStyle w:val="Normal"/>
        <w:rPr>
          <w:rStyle w:val="NormalCharacter"/>
          <w:szCs w:val="21"/>
          <w:sz w:val="21"/>
          <w:kern w:val="2"/>
          <w:u w:val="single"/>
          <w:lang w:val="en-US" w:eastAsia="zh-CN" w:bidi="ar-SA"/>
          <w:rFonts w:ascii="宋体" w:eastAsia="宋体" w:hAnsi="Times New Roman"/>
        </w:rPr>
        <w:ind w:firstLine="521" w:firstLineChars="253"/>
        <w:spacing w:line="34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⑥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rsidP="00ef5792">
      <w:pPr>
        <w:pStyle w:val="Normal"/>
        <w:rPr>
          <w:rStyle w:val="NormalCharacter"/>
          <w:szCs w:val="21"/>
          <w:sz w:val="21"/>
          <w:kern w:val="2"/>
          <w:u w:val="single"/>
          <w:lang w:val="en-US" w:eastAsia="zh-CN" w:bidi="ar-SA"/>
          <w:rFonts w:ascii="宋体" w:eastAsia="宋体" w:hAnsi="Times New Roman"/>
        </w:rPr>
        <w:ind w:firstLine="521" w:firstLineChars="253"/>
        <w:spacing w:line="34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⑦施工现场的标语、条幅和围挡图案、廉政文化宣传等制作，在悬挂和喷涂前应征得发包人同意，如发包人提出修改意见，承包人应无条件修改，直到符合要求为止，合同价款不予调整。</w:t>
      </w:r>
    </w:p>
    <w:p w:rsidP="00ef5792">
      <w:pPr>
        <w:pStyle w:val="Normal"/>
        <w:rPr>
          <w:rStyle w:val="NormalCharacter"/>
          <w:szCs w:val="21"/>
          <w:sz w:val="21"/>
          <w:kern w:val="2"/>
          <w:u w:val="single"/>
          <w:lang w:val="en-US" w:eastAsia="zh-CN" w:bidi="ar-SA"/>
          <w:rFonts w:ascii="宋体" w:eastAsia="宋体" w:hAnsi="Times New Roman"/>
        </w:rPr>
        <w:ind w:firstLine="521" w:firstLineChars="253"/>
        <w:spacing w:line="34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⑧承包人在合同履行过程中，应严格遵守和执行发包人制定的各项管理制度和规定，严格执行发包人关于工程设计变更、签证等方面的审批程序及制度。</w:t>
      </w:r>
    </w:p>
    <w:p w:rsidP="00ef5792">
      <w:pPr>
        <w:pStyle w:val="Normal"/>
        <w:rPr>
          <w:rStyle w:val="NormalCharacter"/>
          <w:szCs w:val="21"/>
          <w:sz w:val="21"/>
          <w:kern w:val="2"/>
          <w:u w:val="single"/>
          <w:lang w:val="en-US" w:eastAsia="zh-CN" w:bidi="ar-SA"/>
          <w:rFonts w:ascii="宋体" w:eastAsia="宋体" w:hAnsi="Times New Roman"/>
        </w:rPr>
        <w:ind w:firstLine="521" w:firstLineChars="253"/>
        <w:spacing w:line="34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⑨由承包人的质量安全职能部门每月对本工程施工现场的质量、安全文明、进度等进行全面督查，并将督查结果向发包人汇报。</w:t>
      </w:r>
    </w:p>
    <w:p w:rsidP="00ef5792">
      <w:pPr>
        <w:pStyle w:val="Normal"/>
        <w:rPr>
          <w:rStyle w:val="NormalCharacter"/>
          <w:szCs w:val="21"/>
          <w:sz w:val="21"/>
          <w:kern w:val="2"/>
          <w:u w:val="single"/>
          <w:lang w:val="en-US" w:eastAsia="zh-CN" w:bidi="ar-SA"/>
          <w:rFonts w:ascii="宋体" w:eastAsia="宋体" w:hAnsi="Times New Roman"/>
        </w:rPr>
        <w:ind w:firstLine="521" w:firstLineChars="253"/>
        <w:spacing w:line="34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⑩已竣工工程未交付之前，承包人按协议条款约定负责已完工程的保护工作，保护期间发生损坏，责任方自费予以修复至符合验收条件。</w:t>
      </w:r>
    </w:p>
    <w:p w:rsidP="00ef5792">
      <w:pPr>
        <w:pStyle w:val="Normal"/>
        <w:rPr>
          <w:rStyle w:val="NormalCharacter"/>
          <w:szCs w:val="21"/>
          <w:sz w:val="21"/>
          <w:kern w:val="2"/>
          <w:u w:val="single"/>
          <w:lang w:val="en-US" w:eastAsia="zh-CN" w:bidi="ar-SA"/>
          <w:rFonts w:ascii="宋体" w:eastAsia="宋体" w:hAnsi="Times New Roman"/>
        </w:rPr>
        <w:ind w:firstLine="521" w:firstLineChars="253"/>
        <w:spacing w:line="34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f. 农民工工资按三人社【2019】41号联合通知关于印发三门县建设领域民工工资管理办法（试行）的通知执行。</w:t>
      </w:r>
    </w:p>
    <w:p w:rsidP="00ef5792">
      <w:pPr>
        <w:pStyle w:val="Normal"/>
        <w:rPr>
          <w:rStyle w:val="NormalCharacter"/>
          <w:szCs w:val="21"/>
          <w:sz w:val="21"/>
          <w:kern w:val="0"/>
          <w:u w:val="single"/>
          <w:lang w:val="en-US" w:eastAsia="zh-CN" w:bidi="ar-SA"/>
          <w:rFonts w:ascii="宋体" w:eastAsia="宋体" w:hAnsi="Times New Roman"/>
        </w:rPr>
        <w:ind w:firstLine="521" w:firstLineChars="253"/>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（11）承包人诚实信用的承诺：</w:t>
      </w:r>
      <w:r w:rsidR="00ec2bd0" w:rsidRPr="00ef5792">
        <w:rPr>
          <w:rStyle w:val="NormalCharacter"/>
          <w:szCs w:val="21"/>
          <w:sz w:val="21"/>
          <w:kern w:val="0"/>
          <w:u w:val="single"/>
          <w:lang w:val="en-US" w:eastAsia="zh-CN" w:bidi="ar-SA"/>
          <w:rFonts w:ascii="宋体" w:eastAsia="宋体" w:hAnsi="Times New Roman"/>
        </w:rPr>
        <w:t xml:space="preserve">                                           </w:t>
      </w:r>
    </w:p>
    <w:p w:rsidP="00ef5792">
      <w:pPr>
        <w:pStyle w:val="Normal"/>
        <w:rPr>
          <w:rStyle w:val="NormalCharacter"/>
          <w:szCs w:val="21"/>
          <w:sz w:val="21"/>
          <w:kern w:val="0"/>
          <w:u w:val="single"/>
          <w:lang w:val="en-US" w:eastAsia="zh-CN" w:bidi="ar-SA"/>
          <w:rFonts w:ascii="宋体" w:eastAsia="宋体" w:hAnsi="Times New Roman"/>
        </w:rPr>
        <w:ind w:firstLine="521" w:firstLineChars="253"/>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（12）承包人使用新技术、工法、工艺的承诺</w:t>
      </w:r>
      <w:r w:rsidR="00ec2bd0" w:rsidRPr="00ef5792">
        <w:rPr>
          <w:rStyle w:val="NormalCharacter"/>
          <w:szCs w:val="21"/>
          <w:sz w:val="21"/>
          <w:kern w:val="0"/>
          <w:u w:val="single"/>
          <w:lang w:val="en-US" w:eastAsia="zh-CN" w:bidi="ar-SA"/>
          <w:rFonts w:ascii="宋体" w:eastAsia="宋体" w:hAnsi="Times New Roman"/>
        </w:rPr>
        <w:t xml:space="preserve">：                             </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3.2 项目经理</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3.2.1 </w:t>
      </w:r>
      <w:r w:rsidR="00ec2bd0" w:rsidRPr="00ef5792">
        <w:rPr>
          <w:rStyle w:val="NormalCharacter"/>
          <w:szCs w:val="21"/>
          <w:sz w:val="21"/>
          <w:kern w:val="2"/>
          <w:lang w:val="en-US" w:eastAsia="zh-CN" w:bidi="ar-SA"/>
          <w:rFonts w:ascii="宋体" w:eastAsia="宋体" w:hAnsi="Times New Roman"/>
        </w:rPr>
        <w:t xml:space="preserve">项目经理：</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姓    名：</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；身份证号：</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建造师执业资格等级：</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；建造师注册证书号：</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建造师执业印章号：</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；安全生产考核合格证书号：</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联系电话：</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；电子信箱：</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通信地址：</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承包人对项目经理的授权范围如下：</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关于项目经理每月在施工现场的时间要求：</w:t>
      </w:r>
      <w:r w:rsidR="00ec2bd0" w:rsidRPr="00ef5792">
        <w:rPr>
          <w:rStyle w:val="NormalCharacter"/>
          <w:szCs w:val="21"/>
          <w:sz w:val="21"/>
          <w:kern w:val="0"/>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月到岗率须达到《台州市施工现场关键岗位人员管理实施细则》（台建规〔2006〕330号）要求</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承包人未提交劳动合同，以及没有为项目经理缴纳社会保险证明的违约责任：</w:t>
      </w:r>
      <w:r w:rsidR="00ec2bd0" w:rsidRPr="00ef5792">
        <w:rPr>
          <w:rStyle w:val="NormalCharacter"/>
          <w:szCs w:val="21"/>
          <w:sz w:val="21"/>
          <w:kern w:val="0"/>
          <w:u w:val="single"/>
          <w:lang w:val="en-US" w:eastAsia="zh-CN" w:bidi="ar-SA"/>
          <w:rFonts w:ascii="宋体" w:eastAsia="宋体" w:hAnsi="Times New Roman"/>
        </w:rPr>
        <w:t xml:space="preserve">发包人有权要求更换项目经理，由此增加的费用和（或）延误的工期由承包人承担，并承担违约责任</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项目经理未经批准，擅自离开施工现场的违约责任：</w:t>
      </w:r>
      <w:r w:rsidR="00ec2bd0" w:rsidRPr="00ef5792">
        <w:rPr>
          <w:rStyle w:val="NormalCharacter"/>
          <w:szCs w:val="21"/>
          <w:sz w:val="21"/>
          <w:kern w:val="2"/>
          <w:u w:val="single"/>
          <w:lang w:val="en-US" w:eastAsia="zh-CN" w:bidi="ar-SA"/>
          <w:rFonts w:ascii="宋体" w:eastAsia="宋体" w:hAnsi="Times New Roman"/>
        </w:rPr>
        <w:t xml:space="preserve">月到岗率须达到《台州市施工现场关键岗位人员管理实施细则》（台建规〔2006〕330号）要求，不足天数，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w:t>
      </w:r>
      <w:r w:rsidR="00ec2bd0" w:rsidRPr="00ef5792">
        <w:rPr>
          <w:rStyle w:val="NormalCharacter"/>
          <w:szCs w:val="21"/>
          <w:sz w:val="21"/>
          <w:kern w:val="0"/>
          <w:u w:val="single"/>
          <w:lang w:val="en-US" w:eastAsia="zh-CN" w:bidi="ar-SA"/>
          <w:rFonts w:ascii="宋体" w:eastAsia="宋体" w:hAnsi="Times New Roman"/>
        </w:rPr>
        <w:t xml:space="preserve">离开施工现场。</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3.2.3 承包人擅自更换项目经理的违约责任：</w:t>
      </w:r>
      <w:r w:rsidR="00ec2bd0" w:rsidRPr="00ef5792">
        <w:rPr>
          <w:rStyle w:val="NormalCharacter"/>
          <w:szCs w:val="21"/>
          <w:sz w:val="21"/>
          <w:kern w:val="2"/>
          <w:u w:val="single"/>
          <w:lang w:val="en-US" w:eastAsia="zh-CN" w:bidi="ar-SA"/>
          <w:rFonts w:ascii="宋体" w:eastAsia="宋体" w:hAnsi="Times New Roman"/>
        </w:rPr>
        <w:t xml:space="preserve">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3.2.4 承包人无正当理由拒绝更换项目经理的违约责任：</w:t>
      </w:r>
      <w:r w:rsidR="00ec2bd0" w:rsidRPr="00ef5792">
        <w:rPr>
          <w:rStyle w:val="NormalCharacter"/>
          <w:szCs w:val="21"/>
          <w:sz w:val="21"/>
          <w:kern w:val="2"/>
          <w:u w:val="single"/>
          <w:lang w:val="en-US" w:eastAsia="zh-CN" w:bidi="ar-SA"/>
          <w:rFonts w:ascii="宋体" w:eastAsia="宋体" w:hAnsi="Times New Roman"/>
        </w:rPr>
        <w:t xml:space="preserve">发包人可通知承包人全部解除合同，所有履约担保金归发包人，同时赔偿发包人损失。</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3.3 承包人人员</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3.3.1 承包人提交项目管理机构及施工现场管理人员安排报告的期限：</w:t>
      </w:r>
      <w:r w:rsidR="00ec2bd0" w:rsidRPr="00ef5792">
        <w:rPr>
          <w:rStyle w:val="NormalCharacter"/>
          <w:szCs w:val="21"/>
          <w:sz w:val="21"/>
          <w:kern w:val="2"/>
          <w:u w:val="single"/>
          <w:lang w:val="en-US" w:eastAsia="zh-CN" w:bidi="ar-SA"/>
          <w:rFonts w:ascii="宋体" w:eastAsia="宋体" w:hAnsi="Times New Roman"/>
        </w:rPr>
        <w:t xml:space="preserve"> 接到开工通知后7天内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3.3.3 承包人无正当理由拒绝撤换主要施工管理人员的违约责任：</w:t>
      </w:r>
      <w:r w:rsidR="00ec2bd0" w:rsidRPr="00ef5792">
        <w:rPr>
          <w:rStyle w:val="NormalCharacter"/>
          <w:szCs w:val="21"/>
          <w:sz w:val="21"/>
          <w:kern w:val="2"/>
          <w:u w:val="single"/>
          <w:lang w:val="en-US" w:eastAsia="zh-CN" w:bidi="ar-SA"/>
          <w:rFonts w:ascii="宋体" w:eastAsia="宋体" w:hAnsi="Times New Roman"/>
        </w:rPr>
        <w:t xml:space="preserve">发包人可通知承包人全部解除合同，所有履约担保金归发包人，同时赔偿发包人损失。</w:t>
      </w:r>
    </w:p>
    <w:p w:rsidP="00ef5792">
      <w:pPr>
        <w:pStyle w:val="Normal"/>
        <w:rPr>
          <w:rStyle w:val="NormalCharacter"/>
          <w:szCs w:val="21"/>
          <w:sz w:val="21"/>
          <w:kern w:val="2"/>
          <w:u w:val="single"/>
          <w:lang w:val="en-US" w:eastAsia="zh-CN" w:bidi="ar-SA"/>
          <w:rFonts w:ascii="宋体" w:eastAsia="宋体" w:hAnsi="Times New Roman"/>
        </w:rPr>
        <w:ind w:firstLine="350" w:firstLineChars="17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3.3.4 承包人主要施工管理人员离开施工现场的批准要求：</w:t>
      </w:r>
      <w:r w:rsidR="00ec2bd0" w:rsidRPr="00ef5792">
        <w:rPr>
          <w:rStyle w:val="NormalCharacter"/>
          <w:szCs w:val="21"/>
          <w:sz w:val="21"/>
          <w:kern w:val="2"/>
          <w:u w:val="single"/>
          <w:lang w:val="en-US" w:eastAsia="zh-CN" w:bidi="ar-SA"/>
          <w:rFonts w:ascii="宋体" w:eastAsia="宋体" w:hAnsi="Times New Roman"/>
        </w:rPr>
        <w:t xml:space="preserve">按通用条款执行；另遇有工程检查、验收或参观等活动时，无特殊原因不得请假</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3.3.5承包人擅自更换主要施工管理人员的违约责任：</w:t>
      </w:r>
      <w:r w:rsidR="00ec2bd0" w:rsidRPr="00ef5792">
        <w:rPr>
          <w:rStyle w:val="NormalCharacter"/>
          <w:szCs w:val="21"/>
          <w:sz w:val="21"/>
          <w:kern w:val="2"/>
          <w:u w:val="single"/>
          <w:lang w:val="en-US" w:eastAsia="zh-CN" w:bidi="ar-SA"/>
          <w:rFonts w:ascii="宋体" w:eastAsia="宋体" w:hAnsi="Times New Roman"/>
        </w:rPr>
        <w:t xml:space="preserve">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承包人主要施工管理人员擅自离开施工现场的违约责任：</w:t>
      </w:r>
      <w:r w:rsidR="00ec2bd0" w:rsidRPr="00ef5792">
        <w:rPr>
          <w:rStyle w:val="NormalCharacter"/>
          <w:szCs w:val="21"/>
          <w:sz w:val="21"/>
          <w:kern w:val="2"/>
          <w:u w:val="single"/>
          <w:lang w:val="en-US" w:eastAsia="zh-CN" w:bidi="ar-SA"/>
          <w:rFonts w:ascii="宋体" w:eastAsia="宋体" w:hAnsi="Times New Roman"/>
        </w:rPr>
        <w:t xml:space="preserve">《台州市施工现场关键岗位人员管理实施细则》（台建规〔2006〕330号）规定的关键岗位人员到岗率达不到合同约定的天数的，不足天数每人次每天扣除履约担保金额的0.05%，每月结算，在当期工程款支付时扣除；</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3.5 分包</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3.5.1 分包的一般约定</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禁止分包的工程包括：</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工程主体结构、关键性工作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主体结构、关键性工作的范围：</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pPr>
        <w:pStyle w:val="Normal"/>
        <w:rPr>
          <w:rStyle w:val="NormalCharacter"/>
          <w:szCs w:val="21"/>
          <w:sz w:val="21"/>
          <w:kern w:val="2"/>
          <w:lang w:val="en-US" w:eastAsia="zh-CN" w:bidi="ar-SA"/>
          <w:rFonts w:ascii="宋体" w:eastAsia="宋体" w:hAnsi="Times New Roman"/>
        </w:rPr>
        <w:spacing w:line="37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    3.5.2分包的确定 </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允许分包的专业工程包括：</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其他关于分包的约定：</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3.5.4 分包合同价款</w:t>
      </w:r>
    </w:p>
    <w:p w:rsidP="00ef5792">
      <w:pPr>
        <w:pStyle w:val="Normal"/>
        <w:rPr>
          <w:rStyle w:val="NormalCharacter"/>
          <w:szCs w:val="21"/>
          <w:sz w:val="21"/>
          <w:kern w:val="2"/>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关于分包合同价款支付的约定：</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3.6 工程照管与成品、半成品保护</w:t>
      </w:r>
    </w:p>
    <w:p w:rsidP="00ef5792">
      <w:pPr>
        <w:pStyle w:val="Normal"/>
        <w:rPr>
          <w:rStyle w:val="NormalCharacter"/>
          <w:szCs w:val="21"/>
          <w:sz w:val="21"/>
          <w:kern w:val="0"/>
          <w:u w:val="single"/>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承包人负责照管工程及工程相关的材料、工程设备的起始时间：</w:t>
      </w:r>
      <w:r w:rsidR="00ec2bd0" w:rsidRPr="00ef5792">
        <w:rPr>
          <w:rStyle w:val="NormalCharacter"/>
          <w:szCs w:val="21"/>
          <w:sz w:val="21"/>
          <w:kern w:val="0"/>
          <w:u w:val="single"/>
          <w:lang w:val="en-US" w:eastAsia="zh-CN" w:bidi="ar-SA"/>
          <w:rFonts w:ascii="宋体" w:eastAsia="宋体" w:hAnsi="Times New Roman"/>
        </w:rPr>
        <w:t xml:space="preserve">按合同通用条款执行</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3.7 履约担保</w:t>
      </w:r>
    </w:p>
    <w:p w:rsidP="00ef5792">
      <w:pPr>
        <w:pStyle w:val="Normal"/>
        <w:rPr>
          <w:rStyle w:val="NormalCharacter"/>
          <w:szCs w:val="21"/>
          <w:sz w:val="21"/>
          <w:kern w:val="2"/>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承包人是否提供履约担保：</w:t>
      </w:r>
      <w:r w:rsidR="00ec2bd0" w:rsidRPr="00ef5792">
        <w:rPr>
          <w:rStyle w:val="NormalCharacter"/>
          <w:szCs w:val="21"/>
          <w:sz w:val="21"/>
          <w:kern w:val="2"/>
          <w:u w:val="single"/>
          <w:lang w:val="en-US" w:eastAsia="zh-CN" w:bidi="ar-SA"/>
          <w:rFonts w:ascii="宋体" w:eastAsia="宋体" w:hAnsi="Times New Roman"/>
        </w:rPr>
        <w:t xml:space="preserve"> </w:t>
      </w:r>
      <w:r w:rsidR="00fa3b86">
        <w:rPr>
          <w:rStyle w:val="NormalCharacter"/>
          <w:szCs w:val="21"/>
          <w:sz w:val="21"/>
          <w:kern w:val="2"/>
          <w:u w:val="single"/>
          <w:lang w:val="en-US" w:eastAsia="zh-CN" w:bidi="ar-SA"/>
          <w:rFonts w:ascii="宋体" w:eastAsia="宋体" w:hAnsi="Times New Roman"/>
        </w:rPr>
        <w:t xml:space="preserve">是</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fa3b86">
      <w:pPr>
        <w:pStyle w:val="Normal"/>
        <w:rPr>
          <w:rStyle w:val="NormalCharacter"/>
          <w:szCs w:val="21"/>
          <w:sz w:val="21"/>
          <w:kern w:val="2"/>
          <w:lang w:val="en-US" w:eastAsia="zh-CN" w:bidi="ar-SA"/>
          <w:rFonts w:ascii="宋体" w:eastAsia="宋体" w:hAnsi="宋体"/>
        </w:rPr>
        <w:ind w:firstLine="412" w:firstLineChars="200"/>
        <w:spacing w:line="36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承包人提供履约担保的形式、金额及期限的：</w:t>
      </w:r>
      <w:r w:rsidR="00fa3b86" w:rsidRPr="000f48a0">
        <w:rPr>
          <w:rStyle w:val="NormalCharacter"/>
          <w:szCs w:val="21"/>
          <w:sz w:val="21"/>
          <w:kern w:val="2"/>
          <w:u w:val="single"/>
          <w:lang w:val="en-US" w:eastAsia="zh-CN" w:bidi="ar-SA"/>
          <w:rFonts w:ascii="宋体" w:eastAsia="宋体" w:hAnsi="宋体"/>
        </w:rPr>
        <w:t xml:space="preserve">承包人应按招标文件要求的担保形式提供履约保证金，履约担保均不计息退还。如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r w:rsidR="00fa3b86">
        <w:rPr>
          <w:rStyle w:val="NormalCharacter"/>
          <w:szCs w:val="21"/>
          <w:sz w:val="21"/>
          <w:kern w:val="2"/>
          <w:u w:val="single"/>
          <w:lang w:val="en-US" w:eastAsia="zh-CN" w:bidi="ar-SA"/>
          <w:rFonts w:ascii="宋体" w:eastAsia="宋体" w:hAnsi="Times New Roman"/>
        </w:rPr>
        <w:t xml:space="preserve">。</w:t>
      </w:r>
    </w:p>
    <w:p w:rsidP="00ef5792">
      <w:pPr>
        <w:pStyle w:val="Normal"/>
        <w:rPr>
          <w:rStyle w:val="NormalCharacter"/>
          <w:b/>
          <w:szCs w:val="21"/>
          <w:sz w:val="21"/>
          <w:kern w:val="2"/>
          <w:lang w:val="en-US" w:eastAsia="zh-CN" w:bidi="ar-SA"/>
          <w:rFonts w:ascii="宋体" w:eastAsia="宋体" w:hAnsi="Times New Roman"/>
        </w:rPr>
        <w:ind w:firstLine="413" w:firstLineChars="200"/>
        <w:spacing w:line="370" w:lineRule="exact"/>
        <w:jc w:val="both"/>
        <w:textAlignment w:val="baseline"/>
      </w:pPr>
      <w:r w:rsidR="00ec2bd0" w:rsidRPr="00ef5792">
        <w:rPr>
          <w:rStyle w:val="NormalCharacter"/>
          <w:b/>
          <w:szCs w:val="21"/>
          <w:sz w:val="21"/>
          <w:kern w:val="2"/>
          <w:lang w:val="en-US" w:eastAsia="zh-CN" w:bidi="ar-SA"/>
          <w:rFonts w:ascii="宋体" w:eastAsia="宋体" w:hAnsi="Times New Roman"/>
        </w:rPr>
        <w:t xml:space="preserve">4. 监理人</w:t>
      </w:r>
    </w:p>
    <w:p w:rsidP="00ef5792">
      <w:pPr>
        <w:pStyle w:val="Normal"/>
        <w:rPr>
          <w:rStyle w:val="NormalCharacter"/>
          <w:szCs w:val="21"/>
          <w:sz w:val="21"/>
          <w:kern w:val="2"/>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4.1监理人的一般规定</w:t>
      </w:r>
    </w:p>
    <w:p w:rsidP="00ef5792">
      <w:pPr>
        <w:pStyle w:val="Normal"/>
        <w:rPr>
          <w:rStyle w:val="NormalCharacter"/>
          <w:szCs w:val="21"/>
          <w:sz w:val="21"/>
          <w:kern w:val="2"/>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关于监理人的监理内容：</w:t>
      </w:r>
      <w:r w:rsidR="00ec2bd0" w:rsidRPr="00ef5792">
        <w:rPr>
          <w:rStyle w:val="NormalCharacter"/>
          <w:szCs w:val="21"/>
          <w:sz w:val="21"/>
          <w:kern w:val="2"/>
          <w:u w:val="single"/>
          <w:lang w:val="en-US" w:eastAsia="zh-CN" w:bidi="ar-SA"/>
          <w:rFonts w:ascii="宋体" w:eastAsia="宋体" w:hAnsi="Times New Roman"/>
        </w:rPr>
        <w:t xml:space="preserve"> 按本工程监理合同约定内容</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关于监理人的监理权限：</w:t>
      </w:r>
      <w:r w:rsidR="00ec2bd0" w:rsidRPr="00ef5792">
        <w:rPr>
          <w:rStyle w:val="NormalCharacter"/>
          <w:szCs w:val="21"/>
          <w:sz w:val="21"/>
          <w:kern w:val="2"/>
          <w:u w:val="single"/>
          <w:lang w:val="en-US" w:eastAsia="zh-CN" w:bidi="ar-SA"/>
          <w:rFonts w:ascii="宋体" w:eastAsia="宋体" w:hAnsi="Times New Roman"/>
        </w:rPr>
        <w:t xml:space="preserve"> 按本工程监理合同约定内容，涉及工程变更（含设计变更等参建各方变更）均需报发包人审批后生效。</w:t>
      </w:r>
    </w:p>
    <w:p w:rsidP="00ef5792">
      <w:pPr>
        <w:pStyle w:val="Normal"/>
        <w:rPr>
          <w:rStyle w:val="NormalCharacter"/>
          <w:szCs w:val="21"/>
          <w:sz w:val="21"/>
          <w:kern w:val="2"/>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关于监理人在施工现场的办公场所、生活场所的提供和费用承担的约定：</w:t>
      </w:r>
      <w:r w:rsidR="00ec2bd0" w:rsidRPr="00ef5792">
        <w:rPr>
          <w:rStyle w:val="NormalCharacter"/>
          <w:szCs w:val="21"/>
          <w:sz w:val="21"/>
          <w:kern w:val="2"/>
          <w:u w:val="single"/>
          <w:lang w:val="en-US" w:eastAsia="zh-CN" w:bidi="ar-SA"/>
          <w:rFonts w:ascii="宋体" w:eastAsia="宋体" w:hAnsi="Times New Roman"/>
        </w:rPr>
        <w:t xml:space="preserve"> 由承包人免费提供办公室1间使用。</w:t>
      </w:r>
    </w:p>
    <w:p w:rsidP="00ef5792">
      <w:pPr>
        <w:pStyle w:val="Normal"/>
        <w:rPr>
          <w:rStyle w:val="NormalCharacter"/>
          <w:szCs w:val="21"/>
          <w:sz w:val="21"/>
          <w:kern w:val="2"/>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4.2 监理人员</w:t>
      </w:r>
    </w:p>
    <w:p w:rsidP="00ef5792">
      <w:pPr>
        <w:pStyle w:val="Normal"/>
        <w:rPr>
          <w:rStyle w:val="NormalCharacter"/>
          <w:szCs w:val="21"/>
          <w:sz w:val="21"/>
          <w:kern w:val="2"/>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总监理工程师：</w:t>
      </w:r>
    </w:p>
    <w:p w:rsidP="00ef5792">
      <w:pPr>
        <w:pStyle w:val="Normal"/>
        <w:rPr>
          <w:rStyle w:val="NormalCharacter"/>
          <w:szCs w:val="21"/>
          <w:sz w:val="21"/>
          <w:kern w:val="2"/>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姓    名：</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；职务：</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监理工程师执业资格证书号：</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；联系电话：</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电子信箱：</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；通信地址：</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关于监理人的其他约定：</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（1）监理人授权超出合同约定，承包人有权提出异议，如监理人对于承包人合理的异议不予接受，则承包人可要求发包人就该事项作出处理决定；</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（2）对于监理人更换其委派的监理人员的，监理人在征得发包人同意后应当提前48小时书面通知承包人；</w:t>
      </w:r>
    </w:p>
    <w:p w:rsidP="00ef5792">
      <w:pPr>
        <w:pStyle w:val="Normal"/>
        <w:rPr>
          <w:rStyle w:val="NormalCharacter"/>
          <w:szCs w:val="21"/>
          <w:sz w:val="21"/>
          <w:kern w:val="2"/>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（3）监理人对其监理人员的任何授权，承包人均应当要求监理人提供书面的授权，否则，承包人有权拒绝接受监理人员的指示。</w:t>
      </w:r>
    </w:p>
    <w:p w:rsidP="00ef5792">
      <w:pPr>
        <w:pStyle w:val="Normal"/>
        <w:rPr>
          <w:rStyle w:val="NormalCharacter"/>
          <w:szCs w:val="21"/>
          <w:sz w:val="21"/>
          <w:kern w:val="2"/>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4.4 商定或确定</w:t>
      </w:r>
    </w:p>
    <w:p w:rsidP="00ef5792">
      <w:pPr>
        <w:pStyle w:val="Normal"/>
        <w:rPr>
          <w:rStyle w:val="NormalCharacter"/>
          <w:szCs w:val="21"/>
          <w:sz w:val="21"/>
          <w:kern w:val="2"/>
          <w:lang w:val="en-US" w:eastAsia="zh-CN" w:bidi="ar-SA"/>
          <w:rFonts w:ascii="宋体" w:eastAsia="宋体" w:hAnsi="Times New Roman"/>
        </w:rPr>
        <w:ind w:firstLine="412" w:firstLineChars="200"/>
        <w:spacing w:line="37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在发包人和承包人不能通过协商达成一致意见时，发包人授权监理人对以下事项进行确定：</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（1）</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（2）</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（3）</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b/>
          <w:szCs w:val="21"/>
          <w:sz w:val="21"/>
          <w:kern w:val="2"/>
          <w:lang w:val="en-US" w:eastAsia="zh-CN" w:bidi="ar-SA"/>
          <w:rFonts w:ascii="宋体" w:eastAsia="宋体" w:hAnsi="Times New Roman"/>
        </w:rPr>
        <w:ind w:firstLine="413" w:firstLineChars="200"/>
        <w:spacing w:line="400" w:lineRule="exact"/>
        <w:jc w:val="both"/>
        <w:textAlignment w:val="baseline"/>
      </w:pPr>
      <w:r w:rsidR="00ec2bd0" w:rsidRPr="00ef5792">
        <w:rPr>
          <w:rStyle w:val="NormalCharacter"/>
          <w:b/>
          <w:szCs w:val="21"/>
          <w:sz w:val="21"/>
          <w:kern w:val="2"/>
          <w:lang w:val="en-US" w:eastAsia="zh-CN" w:bidi="ar-SA"/>
          <w:rFonts w:ascii="宋体" w:eastAsia="宋体" w:hAnsi="Times New Roman"/>
        </w:rPr>
        <w:t xml:space="preserve">5. 工程质量</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5.1 质量要求</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5.1.1 特殊质量标准和要求：</w:t>
      </w:r>
      <w:r w:rsidR="00ec2bd0" w:rsidRPr="00ef5792">
        <w:rPr>
          <w:rStyle w:val="NormalCharacter"/>
          <w:szCs w:val="21"/>
          <w:sz w:val="21"/>
          <w:kern w:val="2"/>
          <w:u w:val="single"/>
          <w:lang w:val="en-US" w:eastAsia="zh-CN" w:bidi="ar-SA"/>
          <w:rFonts w:ascii="宋体" w:eastAsia="宋体" w:hAnsi="Times New Roman"/>
        </w:rPr>
        <w:t xml:space="preserve"> 按现行的国家施工验收规范、质量评定标准及有关规定达合格标准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关于工程奖项的约定：</w:t>
      </w:r>
      <w:r w:rsidR="00ec2bd0" w:rsidRPr="00ef5792">
        <w:rPr>
          <w:rStyle w:val="NormalCharacter"/>
          <w:szCs w:val="21"/>
          <w:sz w:val="21"/>
          <w:kern w:val="2"/>
          <w:u w:val="single"/>
          <w:lang w:val="en-US" w:eastAsia="zh-CN" w:bidi="ar-SA"/>
          <w:rFonts w:ascii="宋体" w:eastAsia="宋体" w:hAnsi="Times New Roman"/>
        </w:rPr>
        <w:t xml:space="preserve">           /          </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5.3 隐蔽工程检查</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5.3.2承包人提前通知监理人隐蔽工程检查的期限的约定：</w:t>
      </w:r>
      <w:r w:rsidR="00ec2bd0" w:rsidRPr="00ef5792">
        <w:rPr>
          <w:rStyle w:val="NormalCharacter"/>
          <w:szCs w:val="21"/>
          <w:sz w:val="21"/>
          <w:kern w:val="2"/>
          <w:u w:val="single"/>
          <w:lang w:val="en-US" w:eastAsia="zh-CN" w:bidi="ar-SA"/>
          <w:rFonts w:ascii="宋体" w:eastAsia="宋体" w:hAnsi="Times New Roman"/>
        </w:rPr>
        <w:t xml:space="preserve"> 按合同通用条款执行。</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监理人不能按时进行检查时，应提前</w:t>
      </w:r>
      <w:r w:rsidR="00ec2bd0" w:rsidRPr="00ef5792">
        <w:rPr>
          <w:rStyle w:val="NormalCharacter"/>
          <w:szCs w:val="21"/>
          <w:sz w:val="21"/>
          <w:kern w:val="2"/>
          <w:u w:val="single"/>
          <w:lang w:val="en-US" w:eastAsia="zh-CN" w:bidi="ar-SA"/>
          <w:rFonts w:ascii="宋体" w:eastAsia="宋体" w:hAnsi="Times New Roman"/>
        </w:rPr>
        <w:t xml:space="preserve"> 24 </w:t>
      </w:r>
      <w:r w:rsidR="00ec2bd0" w:rsidRPr="00ef5792">
        <w:rPr>
          <w:rStyle w:val="NormalCharacter"/>
          <w:szCs w:val="21"/>
          <w:sz w:val="21"/>
          <w:kern w:val="2"/>
          <w:lang w:val="en-US" w:eastAsia="zh-CN" w:bidi="ar-SA"/>
          <w:rFonts w:ascii="宋体" w:eastAsia="宋体" w:hAnsi="Times New Roman"/>
        </w:rPr>
        <w:t xml:space="preserve">小时提交书面延期要求。</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关于延期最长不得超过：</w:t>
      </w:r>
      <w:r w:rsidR="00ec2bd0" w:rsidRPr="00ef5792">
        <w:rPr>
          <w:rStyle w:val="NormalCharacter"/>
          <w:szCs w:val="21"/>
          <w:sz w:val="21"/>
          <w:kern w:val="2"/>
          <w:u w:val="single"/>
          <w:lang w:val="en-US" w:eastAsia="zh-CN" w:bidi="ar-SA"/>
          <w:rFonts w:ascii="宋体" w:eastAsia="宋体" w:hAnsi="Times New Roman"/>
        </w:rPr>
        <w:t xml:space="preserve"> 24 </w:t>
      </w:r>
      <w:r w:rsidR="00ec2bd0" w:rsidRPr="00ef5792">
        <w:rPr>
          <w:rStyle w:val="NormalCharacter"/>
          <w:szCs w:val="21"/>
          <w:sz w:val="21"/>
          <w:kern w:val="2"/>
          <w:lang w:val="en-US" w:eastAsia="zh-CN" w:bidi="ar-SA"/>
          <w:rFonts w:ascii="宋体" w:eastAsia="宋体" w:hAnsi="Times New Roman"/>
        </w:rPr>
        <w:t xml:space="preserve">小时，由此导致工期延误的，工期予以顺延。</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隐蔽工程验收过程、验收部位除办理纸质验收记录，还应留置验收部位、验收过程、主要验收人员相片、影像等资料。</w:t>
      </w:r>
    </w:p>
    <w:p w:rsidP="00ef5792">
      <w:pPr>
        <w:pStyle w:val="Normal"/>
        <w:rPr>
          <w:rStyle w:val="NormalCharacter"/>
          <w:b/>
          <w:szCs w:val="21"/>
          <w:sz w:val="21"/>
          <w:kern w:val="2"/>
          <w:lang w:val="en-US" w:eastAsia="zh-CN" w:bidi="ar-SA"/>
          <w:rFonts w:ascii="宋体" w:eastAsia="宋体" w:hAnsi="Times New Roman"/>
        </w:rPr>
        <w:ind w:firstLine="413" w:firstLineChars="200"/>
        <w:spacing w:line="400" w:lineRule="exact"/>
        <w:jc w:val="both"/>
        <w:textAlignment w:val="baseline"/>
      </w:pPr>
      <w:r w:rsidR="00ec2bd0" w:rsidRPr="00ef5792">
        <w:rPr>
          <w:rStyle w:val="NormalCharacter"/>
          <w:b/>
          <w:szCs w:val="21"/>
          <w:sz w:val="21"/>
          <w:kern w:val="2"/>
          <w:lang w:val="en-US" w:eastAsia="zh-CN" w:bidi="ar-SA"/>
          <w:rFonts w:ascii="宋体" w:eastAsia="宋体" w:hAnsi="Times New Roman"/>
        </w:rPr>
        <w:t xml:space="preserve">6. 安全文明施工与环境保护</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6.1安全文明施工</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6.1.1 项目安全生产的达标目标及相应事项的约定：</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b/>
          <w:szCs w:val="21"/>
          <w:sz w:val="21"/>
          <w:kern w:val="2"/>
          <w:u w:val="single"/>
          <w:lang w:val="en-US" w:eastAsia="zh-CN" w:bidi="ar-SA"/>
          <w:rFonts w:ascii="宋体" w:eastAsia="宋体" w:hAnsi="Times New Roman"/>
        </w:rPr>
        <w:t xml:space="preserve">按《浙江省建筑施工安全标准化管理规定》（浙建建〔2012〕54号）及省、市建筑业、安全监督等相关主管部门发布的有关管理规定执行</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6.1.4 关于治安保卫的特别约定：</w:t>
      </w:r>
      <w:r w:rsidR="00ec2bd0" w:rsidRPr="00ef5792">
        <w:rPr>
          <w:rStyle w:val="NormalCharacter"/>
          <w:szCs w:val="21"/>
          <w:sz w:val="21"/>
          <w:kern w:val="2"/>
          <w:u w:val="single"/>
          <w:lang w:val="en-US" w:eastAsia="zh-CN" w:bidi="ar-SA"/>
          <w:rFonts w:ascii="宋体" w:eastAsia="宋体" w:hAnsi="Times New Roman"/>
        </w:rPr>
        <w:t xml:space="preserve">按合同通用条款</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关于编制施工场地治安管理计划的约定：</w:t>
      </w:r>
      <w:r w:rsidR="00ec2bd0" w:rsidRPr="00ef5792">
        <w:rPr>
          <w:rStyle w:val="NormalCharacter"/>
          <w:szCs w:val="21"/>
          <w:sz w:val="21"/>
          <w:kern w:val="2"/>
          <w:u w:val="single"/>
          <w:lang w:val="en-US" w:eastAsia="zh-CN" w:bidi="ar-SA"/>
          <w:rFonts w:ascii="宋体" w:eastAsia="宋体" w:hAnsi="Times New Roman"/>
        </w:rPr>
        <w:t xml:space="preserve">按合同通用条款</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6.1.5 文明施工</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合同当事人对文明施工的要求：</w:t>
      </w:r>
      <w:r w:rsidR="00ec2bd0" w:rsidRPr="00ef5792">
        <w:rPr>
          <w:rStyle w:val="NormalCharacter"/>
          <w:szCs w:val="21"/>
          <w:sz w:val="21"/>
          <w:kern w:val="2"/>
          <w:u w:val="single"/>
          <w:lang w:val="en-US" w:eastAsia="zh-CN" w:bidi="ar-SA"/>
          <w:rFonts w:ascii="宋体" w:eastAsia="宋体" w:hAnsi="Times New Roman"/>
        </w:rPr>
        <w:t xml:space="preserve">按省、市发有关文明施工管理规定执行。</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6.1.6 关于安全文明施工费支付比例和支付期限的约定：</w:t>
      </w:r>
      <w:r w:rsidR="00ec2bd0" w:rsidRPr="00ef5792">
        <w:rPr>
          <w:rStyle w:val="NormalCharacter"/>
          <w:szCs w:val="21"/>
          <w:sz w:val="21"/>
          <w:kern w:val="2"/>
          <w:u w:val="single"/>
          <w:lang w:val="en-US" w:eastAsia="zh-CN" w:bidi="ar-SA"/>
          <w:rFonts w:ascii="宋体" w:eastAsia="宋体" w:hAnsi="Times New Roman"/>
        </w:rPr>
        <w:t xml:space="preserve"> 安全文明施工费包含在签约合同价内。承包人经发包人同意采取合同以外的安全措施所产生的费用，由发、承包人协商处理；未经发包人同意，发包人可不承担由此增加费用；安全文明施工费支付比例、期限及使用按通用条款执行</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b/>
          <w:szCs w:val="21"/>
          <w:sz w:val="21"/>
          <w:kern w:val="2"/>
          <w:lang w:val="en-US" w:eastAsia="zh-CN" w:bidi="ar-SA"/>
          <w:rFonts w:ascii="宋体" w:eastAsia="宋体" w:hAnsi="Times New Roman"/>
        </w:rPr>
        <w:ind w:firstLine="413" w:firstLineChars="200"/>
        <w:spacing w:line="400" w:lineRule="exact"/>
        <w:jc w:val="both"/>
        <w:textAlignment w:val="baseline"/>
      </w:pPr>
      <w:r w:rsidR="00ec2bd0" w:rsidRPr="00ef5792">
        <w:rPr>
          <w:rStyle w:val="NormalCharacter"/>
          <w:b/>
          <w:szCs w:val="21"/>
          <w:sz w:val="21"/>
          <w:kern w:val="2"/>
          <w:lang w:val="en-US" w:eastAsia="zh-CN" w:bidi="ar-SA"/>
          <w:rFonts w:ascii="宋体" w:eastAsia="宋体" w:hAnsi="Times New Roman"/>
        </w:rPr>
        <w:t xml:space="preserve">7. 工期和进度</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7.1 施工组织设计</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7.1.1 合</w:t>
      </w:r>
      <w:r w:rsidR="00ec2bd0" w:rsidRPr="00ef5792">
        <w:rPr>
          <w:rStyle w:val="NormalCharacter"/>
          <w:szCs w:val="21"/>
          <w:sz w:val="21"/>
          <w:kern w:val="0"/>
          <w:lang w:val="en-US" w:eastAsia="zh-CN" w:bidi="ar-SA"/>
          <w:rFonts w:ascii="宋体" w:eastAsia="宋体" w:hAnsi="Times New Roman"/>
        </w:rPr>
        <w:t xml:space="preserve">同当事人约定的施工组织设计应包括的其他内容：</w:t>
      </w:r>
      <w:r w:rsidR="00ec2bd0" w:rsidRPr="00ef5792">
        <w:rPr>
          <w:rStyle w:val="NormalCharacter"/>
          <w:szCs w:val="21"/>
          <w:sz w:val="21"/>
          <w:kern w:val="2"/>
          <w:u w:val="single"/>
          <w:lang w:val="en-US" w:eastAsia="zh-CN" w:bidi="ar-SA"/>
          <w:rFonts w:ascii="宋体" w:eastAsia="宋体" w:hAnsi="Times New Roman"/>
        </w:rPr>
        <w:t xml:space="preserve"> 对特殊工艺施工、危险性较大分部分项工程施工（如基坑支护方案、高大支模架方案、外墙悬挑架等专项施工方案）应按规定办理审批手续和按当地建设行政主管部门要求组织专家论证。</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7.1.2 </w:t>
      </w:r>
      <w:r w:rsidR="00ec2bd0" w:rsidRPr="00ef5792">
        <w:rPr>
          <w:rStyle w:val="NormalCharacter"/>
          <w:szCs w:val="21"/>
          <w:sz w:val="21"/>
          <w:kern w:val="0"/>
          <w:lang w:val="en-US" w:eastAsia="zh-CN" w:bidi="ar-SA"/>
          <w:rFonts w:ascii="宋体" w:eastAsia="宋体" w:hAnsi="Times New Roman"/>
        </w:rPr>
        <w:t xml:space="preserve">施工组织设计的提交和修改</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承包人提交详细施工组织设计的期限的约定：</w:t>
      </w:r>
      <w:r w:rsidR="00ec2bd0" w:rsidRPr="00ef5792">
        <w:rPr>
          <w:rStyle w:val="NormalCharacter"/>
          <w:szCs w:val="21"/>
          <w:sz w:val="21"/>
          <w:kern w:val="2"/>
          <w:u w:val="single"/>
          <w:lang w:val="en-US" w:eastAsia="zh-CN" w:bidi="ar-SA"/>
          <w:rFonts w:ascii="宋体" w:eastAsia="宋体" w:hAnsi="Times New Roman"/>
        </w:rPr>
        <w:t xml:space="preserve">接到开工通知后7天内，专项施工方案在相应部位施工前7天。发包人对承包人的施工组织设计（或方案）提出质疑和合理修正时，承包人应7天内提供修正完成并重新提交；每月20日前向发包方提交下一月进度计划和施工方案</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发包人和监理人在收到详细的施工组织设计后确认或提出修改意见的期限：</w:t>
      </w:r>
      <w:r w:rsidR="00ec2bd0" w:rsidRPr="00ef5792">
        <w:rPr>
          <w:rStyle w:val="NormalCharacter"/>
          <w:szCs w:val="21"/>
          <w:sz w:val="21"/>
          <w:kern w:val="2"/>
          <w:u w:val="single"/>
          <w:lang w:val="en-US" w:eastAsia="zh-CN" w:bidi="ar-SA"/>
          <w:rFonts w:ascii="宋体" w:eastAsia="宋体" w:hAnsi="Times New Roman"/>
        </w:rPr>
        <w:t xml:space="preserve">收到相应文件后7天内</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7.2 施工进度计划</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7.2.2 施工进度计划的修订</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发包人和监理人在收到修订的施工进度计划后确认或提出修改意见的期限：</w:t>
      </w:r>
      <w:r w:rsidR="00ec2bd0" w:rsidRPr="00ef5792">
        <w:rPr>
          <w:rStyle w:val="NormalCharacter"/>
          <w:szCs w:val="21"/>
          <w:sz w:val="21"/>
          <w:kern w:val="2"/>
          <w:u w:val="single"/>
          <w:lang w:val="en-US" w:eastAsia="zh-CN" w:bidi="ar-SA"/>
          <w:rFonts w:ascii="宋体" w:eastAsia="宋体" w:hAnsi="Times New Roman"/>
        </w:rPr>
        <w:t xml:space="preserve"> 收到相应文件后7天内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7.3 开工</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7.3.1 开工准备</w:t>
      </w:r>
    </w:p>
    <w:p>
      <w:pPr>
        <w:pStyle w:val="Normal"/>
        <w:rPr>
          <w:rStyle w:val="NormalCharacter"/>
          <w:szCs w:val="21"/>
          <w:sz w:val="21"/>
          <w:kern w:val="2"/>
          <w:u w:val="single"/>
          <w:lang w:val="en-US" w:eastAsia="zh-CN" w:bidi="ar-SA"/>
          <w:rFonts w:ascii="宋体" w:eastAsia="宋体" w:hAnsi="Times New Roman"/>
        </w:rPr>
        <w:ind w:firstLine="645"/>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关于承包人提交</w:t>
      </w:r>
      <w:r w:rsidR="00ec2bd0" w:rsidRPr="00ef5792">
        <w:rPr>
          <w:rStyle w:val="NormalCharacter"/>
          <w:szCs w:val="21"/>
          <w:sz w:val="21"/>
          <w:kern w:val="0"/>
          <w:lang w:val="en-US" w:eastAsia="zh-CN" w:bidi="ar-SA"/>
          <w:rFonts w:ascii="宋体" w:eastAsia="宋体" w:hAnsi="Times New Roman"/>
        </w:rPr>
        <w:t xml:space="preserve">工程开工报审表的期限：</w:t>
      </w:r>
      <w:r w:rsidR="00ec2bd0" w:rsidRPr="00ef5792">
        <w:rPr>
          <w:rStyle w:val="NormalCharacter"/>
          <w:szCs w:val="21"/>
          <w:sz w:val="21"/>
          <w:kern w:val="2"/>
          <w:u w:val="single"/>
          <w:lang w:val="en-US" w:eastAsia="zh-CN" w:bidi="ar-SA"/>
          <w:rFonts w:ascii="宋体" w:eastAsia="宋体" w:hAnsi="Times New Roman"/>
        </w:rPr>
        <w:t xml:space="preserve">接到开工通知后7天内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关于发包人应完成的其他开工准备工作及期限：</w:t>
      </w:r>
      <w:r w:rsidR="00ec2bd0" w:rsidRPr="00ef5792">
        <w:rPr>
          <w:rStyle w:val="NormalCharacter"/>
          <w:szCs w:val="21"/>
          <w:sz w:val="21"/>
          <w:kern w:val="2"/>
          <w:u w:val="single"/>
          <w:lang w:val="en-US" w:eastAsia="zh-CN" w:bidi="ar-SA"/>
          <w:rFonts w:ascii="宋体" w:eastAsia="宋体" w:hAnsi="Times New Roman"/>
        </w:rPr>
        <w:t xml:space="preserve">开工前7天</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关于承包人应完成的其他开工准备工作及期限：</w:t>
      </w:r>
      <w:r w:rsidR="00ec2bd0" w:rsidRPr="00ef5792">
        <w:rPr>
          <w:rStyle w:val="NormalCharacter"/>
          <w:szCs w:val="21"/>
          <w:sz w:val="21"/>
          <w:kern w:val="2"/>
          <w:u w:val="single"/>
          <w:lang w:val="en-US" w:eastAsia="zh-CN" w:bidi="ar-SA"/>
          <w:rFonts w:ascii="宋体" w:eastAsia="宋体" w:hAnsi="Times New Roman"/>
        </w:rPr>
        <w:t xml:space="preserve">开工前。</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7.3.2开工通知</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承包人在计划开工日期前7天向发包人申请开工报告，工期自开工令通知中载明的开工日期起算。</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因发包人原因造成监理人未能在计划开工日期之日起</w:t>
      </w:r>
      <w:r w:rsidR="00ec2bd0" w:rsidRPr="00ef5792">
        <w:rPr>
          <w:rStyle w:val="NormalCharacter"/>
          <w:szCs w:val="21"/>
          <w:sz w:val="21"/>
          <w:kern w:val="2"/>
          <w:u w:val="single"/>
          <w:lang w:val="en-US" w:eastAsia="zh-CN" w:bidi="ar-SA"/>
          <w:rFonts w:ascii="宋体" w:eastAsia="宋体" w:hAnsi="Times New Roman"/>
        </w:rPr>
        <w:t xml:space="preserve">30</w:t>
      </w:r>
      <w:r w:rsidR="00ec2bd0" w:rsidRPr="00ef5792">
        <w:rPr>
          <w:rStyle w:val="NormalCharacter"/>
          <w:szCs w:val="21"/>
          <w:sz w:val="21"/>
          <w:kern w:val="2"/>
          <w:lang w:val="en-US" w:eastAsia="zh-CN" w:bidi="ar-SA"/>
          <w:rFonts w:ascii="宋体" w:eastAsia="宋体" w:hAnsi="Times New Roman"/>
        </w:rPr>
        <w:t xml:space="preserve">天内发出开工通知的，承包人有权提出价格调整要求，或者解除合同。发包人应当承担由此增加的费用或赔偿承包人的损失。</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7.4 测量放线</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7.4.1发包人通过监理人向承包人提供测量基准点、基准线和水准点及其书面资料的期限：</w:t>
      </w:r>
      <w:r w:rsidR="00ec2bd0" w:rsidRPr="00ef5792">
        <w:rPr>
          <w:rStyle w:val="NormalCharacter"/>
          <w:szCs w:val="21"/>
          <w:sz w:val="21"/>
          <w:kern w:val="2"/>
          <w:u w:val="single"/>
          <w:lang w:val="en-US" w:eastAsia="zh-CN" w:bidi="ar-SA"/>
          <w:rFonts w:ascii="宋体" w:eastAsia="宋体" w:hAnsi="Times New Roman"/>
        </w:rPr>
        <w:t xml:space="preserve"> 按合同通用条款执行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7.5 工期延误</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7.5.1 因发包人原因导致工期延误</w:t>
      </w:r>
    </w:p>
    <w:p w:rsidP="00ef5792">
      <w:pPr>
        <w:pStyle w:val="Normal"/>
        <w:rPr>
          <w:rStyle w:val="NormalCharacter"/>
          <w:szCs w:val="21"/>
          <w:sz w:val="21"/>
          <w:kern w:val="2"/>
          <w:u w:val="single"/>
          <w:lang w:val="en-US" w:eastAsia="zh-CN" w:bidi="ar-SA"/>
          <w:rFonts w:ascii="宋体" w:eastAsia="宋体" w:hAnsi="Times New Roman"/>
        </w:rPr>
        <w:ind w:firstLine="309" w:firstLineChars="15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（7）因发包人原因导致工期延误的其他情形：</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7.5.2 因承包人原因导致工期延误</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因承包人原因造成工期延误，逾期竣工违约金的计算方法为：</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因承包人原因造成工期延误，逾期竣工违约金的上限：</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7.6 不利物质条件</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不利物质条件的其他情形和有关约定：</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w:t>
      </w:r>
      <w:r w:rsidR="00ec2bd0" w:rsidRPr="00ef5792">
        <w:rPr>
          <w:rStyle w:val="NormalCharacter"/>
          <w:szCs w:val="21"/>
          <w:sz w:val="21"/>
          <w:kern w:val="2"/>
          <w:u w:val="single"/>
          <w:lang w:val="en-US" w:eastAsia="zh-CN" w:bidi="ar-SA"/>
          <w:rFonts w:ascii="宋体" w:eastAsia="宋体" w:hAnsi="Times New Roman"/>
        </w:rPr>
        <w:t xml:space="preserve">每天连续停水、停电超过8小时以上。</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（2）</w:t>
      </w:r>
      <w:r w:rsidR="00ec2bd0" w:rsidRPr="00ef5792">
        <w:rPr>
          <w:rStyle w:val="NormalCharacter"/>
          <w:szCs w:val="21"/>
          <w:sz w:val="21"/>
          <w:kern w:val="2"/>
          <w:u w:val="single"/>
          <w:lang w:val="en-US" w:eastAsia="zh-CN" w:bidi="ar-SA"/>
          <w:rFonts w:ascii="宋体" w:eastAsia="宋体" w:hAnsi="Times New Roman"/>
        </w:rPr>
        <w:t xml:space="preserve">因政府行政命令（因承包人原因的除外）。</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w:t>
      </w:r>
      <w:r w:rsidR="00ec2bd0" w:rsidRPr="00ef5792">
        <w:rPr>
          <w:rStyle w:val="NormalCharacter"/>
          <w:szCs w:val="21"/>
          <w:sz w:val="21"/>
          <w:kern w:val="2"/>
          <w:u w:val="single"/>
          <w:lang w:val="en-US" w:eastAsia="zh-CN" w:bidi="ar-SA"/>
          <w:rFonts w:ascii="宋体" w:eastAsia="宋体" w:hAnsi="Times New Roman"/>
        </w:rPr>
        <w:t xml:space="preserve">非因双方原因而无法控制的爆炸、火灾等事件。</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（4）</w:t>
      </w:r>
      <w:r w:rsidR="00ec2bd0" w:rsidRPr="00ef5792">
        <w:rPr>
          <w:rStyle w:val="NormalCharacter"/>
          <w:szCs w:val="21"/>
          <w:sz w:val="21"/>
          <w:kern w:val="2"/>
          <w:u w:val="single"/>
          <w:lang w:val="en-US" w:eastAsia="zh-CN" w:bidi="ar-SA"/>
          <w:rFonts w:ascii="宋体" w:eastAsia="宋体" w:hAnsi="Times New Roman"/>
        </w:rPr>
        <w:t xml:space="preserve">施工场地周围地下管线保护，地下障碍物和污染物排除，邻近建筑物、构筑物的保护要求。</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（5）</w:t>
      </w:r>
      <w:r w:rsidR="00ec2bd0" w:rsidRPr="00ef5792">
        <w:rPr>
          <w:rStyle w:val="NormalCharacter"/>
          <w:szCs w:val="21"/>
          <w:sz w:val="21"/>
          <w:kern w:val="2"/>
          <w:u w:val="single"/>
          <w:lang w:val="en-US" w:eastAsia="zh-CN" w:bidi="ar-SA"/>
          <w:rFonts w:ascii="宋体" w:eastAsia="宋体" w:hAnsi="Times New Roman"/>
        </w:rPr>
        <w:t xml:space="preserve">地质勘探资料未涉及的地下管道、暗沟、岩层等。</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7.7异常恶劣的气候条件</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发包人和承包人同意以下情形视为异常恶劣的气候条件：</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w:t>
      </w:r>
      <w:r w:rsidR="00ec2bd0" w:rsidRPr="00ef5792">
        <w:rPr>
          <w:rStyle w:val="NormalCharacter"/>
          <w:szCs w:val="21"/>
          <w:sz w:val="21"/>
          <w:kern w:val="2"/>
          <w:u w:val="single"/>
          <w:lang w:val="en-US" w:eastAsia="zh-CN" w:bidi="ar-SA"/>
          <w:rFonts w:ascii="宋体" w:eastAsia="宋体" w:hAnsi="Times New Roman"/>
        </w:rPr>
        <w:t xml:space="preserve">8级以上持续24小时的大风（台风）；</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（2）</w:t>
      </w:r>
      <w:r w:rsidR="00ec2bd0" w:rsidRPr="00ef5792">
        <w:rPr>
          <w:rStyle w:val="NormalCharacter"/>
          <w:szCs w:val="21"/>
          <w:sz w:val="21"/>
          <w:kern w:val="2"/>
          <w:u w:val="single"/>
          <w:lang w:val="en-US" w:eastAsia="zh-CN" w:bidi="ar-SA"/>
          <w:rFonts w:ascii="宋体" w:eastAsia="宋体" w:hAnsi="Times New Roman"/>
        </w:rPr>
        <w:t xml:space="preserve">24小时内持续降雨且降水量为200mm以上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w:t>
      </w:r>
      <w:r w:rsidR="00ec2bd0" w:rsidRPr="00ef5792">
        <w:rPr>
          <w:rStyle w:val="NormalCharacter"/>
          <w:szCs w:val="21"/>
          <w:sz w:val="21"/>
          <w:kern w:val="2"/>
          <w:u w:val="single"/>
          <w:lang w:val="en-US" w:eastAsia="zh-CN" w:bidi="ar-SA"/>
          <w:rFonts w:ascii="宋体" w:eastAsia="宋体" w:hAnsi="Times New Roman"/>
        </w:rPr>
        <w:t xml:space="preserve">40摄氏度及以上且持续2天以上的高温天气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7.9 提前竣工的奖励</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7.9.2提前竣工的奖励：</w:t>
      </w:r>
      <w:r w:rsidR="00ec2bd0" w:rsidRPr="00ef5792">
        <w:rPr>
          <w:rStyle w:val="NormalCharacter"/>
          <w:szCs w:val="21"/>
          <w:sz w:val="21"/>
          <w:kern w:val="2"/>
          <w:u w:val="single"/>
          <w:lang w:val="en-US" w:eastAsia="zh-CN" w:bidi="ar-SA"/>
          <w:rFonts w:ascii="宋体" w:eastAsia="宋体" w:hAnsi="Times New Roman"/>
        </w:rPr>
        <w:t xml:space="preserve">      /    </w:t>
      </w:r>
    </w:p>
    <w:p w:rsidP="00ef5792">
      <w:pPr>
        <w:pStyle w:val="Normal"/>
        <w:rPr>
          <w:rStyle w:val="NormalCharacter"/>
          <w:b/>
          <w:szCs w:val="21"/>
          <w:sz w:val="21"/>
          <w:kern w:val="2"/>
          <w:lang w:val="en-US" w:eastAsia="zh-CN" w:bidi="ar-SA"/>
          <w:rFonts w:ascii="宋体" w:eastAsia="宋体" w:hAnsi="Times New Roman"/>
        </w:rPr>
        <w:ind w:firstLine="413" w:firstLineChars="200"/>
        <w:spacing w:line="400" w:lineRule="exact"/>
        <w:jc w:val="both"/>
        <w:textAlignment w:val="baseline"/>
      </w:pPr>
      <w:r w:rsidR="00ec2bd0" w:rsidRPr="00ef5792">
        <w:rPr>
          <w:rStyle w:val="NormalCharacter"/>
          <w:b/>
          <w:szCs w:val="21"/>
          <w:sz w:val="21"/>
          <w:kern w:val="2"/>
          <w:lang w:val="en-US" w:eastAsia="zh-CN" w:bidi="ar-SA"/>
          <w:rFonts w:ascii="宋体" w:eastAsia="宋体" w:hAnsi="Times New Roman"/>
        </w:rPr>
        <w:t xml:space="preserve">8. 材料与设备</w:t>
      </w:r>
    </w:p>
    <w:p>
      <w:pPr>
        <w:pStyle w:val="Normal"/>
        <w:rPr>
          <w:rStyle w:val="NormalCharacter"/>
          <w:szCs w:val="21"/>
          <w:sz w:val="21"/>
          <w:kern w:val="2"/>
          <w:lang w:val="en-US" w:eastAsia="zh-CN" w:bidi="ar-SA"/>
          <w:rFonts w:ascii="宋体" w:eastAsia="宋体" w:hAnsi="Times New Roman"/>
        </w:rPr>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    8.2 承包人采购材料与工程设备</w:t>
      </w:r>
    </w:p>
    <w:p w:rsidP="00ef5792">
      <w:pPr>
        <w:pStyle w:val="Normal"/>
        <w:rPr>
          <w:rStyle w:val="NormalCharacter"/>
          <w:szCs w:val="21"/>
          <w:sz w:val="21"/>
          <w:kern w:val="2"/>
          <w:u w:val="single"/>
          <w:lang w:val="en-US" w:eastAsia="zh-CN" w:bidi="ar-SA"/>
          <w:rFonts w:ascii="宋体" w:eastAsia="宋体" w:hAnsi="Times New Roman"/>
        </w:rPr>
        <w:snapToGrid w:val="0"/>
        <w:ind w:firstLine="412" w:firstLineChars="200"/>
        <w:spacing w:line="40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（1）材料品牌、规格和使用要求：</w:t>
      </w:r>
      <w:r w:rsidR="00ec2bd0" w:rsidRPr="00ef5792">
        <w:rPr>
          <w:rStyle w:val="NormalCharacter"/>
          <w:sz w:val="21"/>
          <w:kern w:val="2"/>
          <w:u w:val="single"/>
          <w:lang w:val="en-US" w:eastAsia="zh-CN" w:bidi="ar-SA"/>
          <w:rFonts w:ascii="宋体" w:eastAsia="宋体" w:hAnsi="Times New Roman"/>
        </w:rPr>
        <w:t xml:space="preserve">按招标文件或施工图要求</w:t>
      </w:r>
      <w:r w:rsidR="00ec2bd0" w:rsidRPr="00ef5792">
        <w:rPr>
          <w:rStyle w:val="NormalCharacter"/>
          <w:b/>
          <w:szCs w:val="21"/>
          <w:sz w:val="21"/>
          <w:kern w:val="2"/>
          <w:u w:val="single"/>
          <w:lang w:val="en-US" w:eastAsia="zh-CN" w:bidi="ar-SA"/>
          <w:rFonts w:ascii="宋体" w:eastAsia="宋体" w:hAnsi="Times New Roman"/>
        </w:rPr>
        <w:t xml:space="preserve">  。</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（2）本工程除甲供外已确定承包价的建筑材料均由承包人自行询价、采购、运输和保管。散装水泥的使用须符合相关规定，否则相关押金由承包人承担。</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（3）本工程要求使用材料要求。</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（4）所有材料必须有质保书或合格证，符合施工图纸和规范要求，且品牌、产地需报发包人备案，否则，因此产生的后果均由承包人负责。</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5）凡是招标文件注明规格、型号或相当于的厂家（品牌、产地）的材料，承包人必须按照招标文件要求采购和施工，优先使用相当于的厂家（品牌、产地），如需调整，必须经得发包人认可，否则由此引起的后果由承包人承担。</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（6）所有设备、材料和预制构件等均需有产品合格证和质保书、试验（试车）报告等必要资料，符合国家规定的技术标准和设计图纸要求的标准，并且须经发包人及监理单位验收合格后方可使用。</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（7）根据工程需要，发包人有权对承包人投标时确认的品牌进行更换，更换后的材料价格由发包人签证进行结算。</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8.4材料与工程设备的保管与使用</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8.4.1发包人供应的材料设备的保管费用的承担：</w:t>
      </w:r>
      <w:r w:rsidR="00ec2bd0" w:rsidRPr="00ef5792">
        <w:rPr>
          <w:rStyle w:val="NormalCharacter"/>
          <w:szCs w:val="21"/>
          <w:sz w:val="21"/>
          <w:kern w:val="2"/>
          <w:u w:val="single"/>
          <w:lang w:val="en-US" w:eastAsia="zh-CN" w:bidi="ar-SA"/>
          <w:rFonts w:ascii="宋体" w:eastAsia="宋体" w:hAnsi="Times New Roman"/>
        </w:rPr>
        <w:t xml:space="preserve">    /    </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8.6 样品</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8.6.1 样品的报送与封存</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需要承包人报送样品的材料或工程设备，样品的种类、名称、规格、数量要求：</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8.8 施工设备和临时设施</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8.8.1 承包人提供的施工设备和临时设施</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关于修建临时设施费用承担的约定：</w:t>
      </w:r>
      <w:r w:rsidR="00ec2bd0" w:rsidRPr="00ef5792">
        <w:rPr>
          <w:rStyle w:val="NormalCharacter"/>
          <w:szCs w:val="21"/>
          <w:sz w:val="21"/>
          <w:kern w:val="2"/>
          <w:u w:val="single"/>
          <w:lang w:val="en-US" w:eastAsia="zh-CN" w:bidi="ar-SA"/>
          <w:rFonts w:ascii="宋体" w:eastAsia="宋体" w:hAnsi="Times New Roman"/>
        </w:rPr>
        <w:t xml:space="preserve"> 由承包人承担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b/>
          <w:szCs w:val="21"/>
          <w:sz w:val="21"/>
          <w:kern w:val="2"/>
          <w:lang w:val="en-US" w:eastAsia="zh-CN" w:bidi="ar-SA"/>
          <w:rFonts w:ascii="宋体" w:eastAsia="宋体" w:hAnsi="Times New Roman"/>
        </w:rPr>
        <w:ind w:firstLine="413" w:firstLineChars="200"/>
        <w:spacing w:line="400" w:lineRule="exact"/>
        <w:jc w:val="both"/>
        <w:textAlignment w:val="baseline"/>
      </w:pPr>
      <w:r w:rsidR="00ec2bd0" w:rsidRPr="00ef5792">
        <w:rPr>
          <w:rStyle w:val="NormalCharacter"/>
          <w:b/>
          <w:szCs w:val="21"/>
          <w:sz w:val="21"/>
          <w:kern w:val="2"/>
          <w:lang w:val="en-US" w:eastAsia="zh-CN" w:bidi="ar-SA"/>
          <w:rFonts w:ascii="宋体" w:eastAsia="宋体" w:hAnsi="Times New Roman"/>
        </w:rPr>
        <w:t xml:space="preserve">9. 试验与检验</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9.1试验设备与试验人员</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9.1.2 试验设备</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施工现场需要配置的试验场所：</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施工现场需要配备的试验设备：</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施工现场需要具备的其他试验条件：</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9.3 材料、工程设备和工程的试验和检验</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材料、设备和工程的试验和检验的费用：</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1）按《建设工程质量管理条例》、《建设工程质量检测管理办法》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rsidP="00ef5792">
      <w:pPr>
        <w:pStyle w:val="Normal"/>
        <w:rPr>
          <w:rStyle w:val="NormalCharacter"/>
          <w:szCs w:val="21"/>
          <w:sz w:val="21"/>
          <w:kern w:val="2"/>
          <w:u w:val="single"/>
          <w:lang w:val="en-US" w:eastAsia="zh-CN" w:bidi="ar-SA"/>
          <w:rFonts w:ascii="宋体" w:eastAsia="宋体" w:hAnsi="Times New Roman"/>
        </w:rPr>
        <w:ind w:firstLine="309" w:firstLineChars="150"/>
        <w:spacing w:line="40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rsidP="00ef5792">
      <w:pPr>
        <w:pStyle w:val="Normal"/>
        <w:rPr>
          <w:rStyle w:val="NormalCharacter"/>
          <w:szCs w:val="21"/>
          <w:sz w:val="21"/>
          <w:kern w:val="2"/>
          <w:u w:val="single"/>
          <w:lang w:val="en-US" w:eastAsia="zh-CN" w:bidi="ar-SA"/>
          <w:rFonts w:ascii="宋体" w:eastAsia="宋体" w:hAnsi="Times New Roman"/>
        </w:rPr>
        <w:ind w:firstLine="309" w:firstLineChars="150"/>
        <w:spacing w:line="40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3）当质量安全管理机构根据相关规范要求开展，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9.4 现场工艺试验</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现场工艺试验的有关约定：</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b/>
          <w:szCs w:val="21"/>
          <w:sz w:val="21"/>
          <w:kern w:val="2"/>
          <w:lang w:val="en-US" w:eastAsia="zh-CN" w:bidi="ar-SA"/>
          <w:rFonts w:ascii="宋体" w:eastAsia="宋体" w:hAnsi="Times New Roman"/>
        </w:rPr>
        <w:ind w:firstLine="413" w:firstLineChars="200"/>
        <w:spacing w:line="400" w:lineRule="exact"/>
        <w:jc w:val="both"/>
        <w:textAlignment w:val="baseline"/>
      </w:pPr>
      <w:r w:rsidR="00ec2bd0" w:rsidRPr="00ef5792">
        <w:rPr>
          <w:rStyle w:val="NormalCharacter"/>
          <w:b/>
          <w:szCs w:val="21"/>
          <w:sz w:val="21"/>
          <w:kern w:val="2"/>
          <w:lang w:val="en-US" w:eastAsia="zh-CN" w:bidi="ar-SA"/>
          <w:rFonts w:ascii="宋体" w:eastAsia="宋体" w:hAnsi="Times New Roman"/>
        </w:rPr>
        <w:t xml:space="preserve">10. 变更</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10.1变更的范围</w:t>
      </w:r>
    </w:p>
    <w:p w:rsidP="00ef5792">
      <w:pPr>
        <w:pStyle w:val="Normal"/>
        <w:rPr>
          <w:rStyle w:val="NormalCharacter"/>
          <w:szCs w:val="21"/>
          <w:sz w:val="21"/>
          <w:kern w:val="2"/>
          <w:lang w:val="en-US" w:eastAsia="zh-CN" w:bidi="ar-SA"/>
          <w:rFonts w:ascii="宋体" w:eastAsia="宋体" w:hAnsi="Times New Roman"/>
        </w:rPr>
        <w:ind w:firstLine="309" w:firstLineChars="15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关于变更的范围的约定：</w:t>
      </w:r>
      <w:r w:rsidR="00ec2bd0" w:rsidRPr="00ef5792">
        <w:rPr>
          <w:rStyle w:val="NormalCharacter"/>
          <w:szCs w:val="21"/>
          <w:sz w:val="21"/>
          <w:kern w:val="2"/>
          <w:u w:val="single"/>
          <w:lang w:val="en-US" w:eastAsia="zh-CN" w:bidi="ar-SA"/>
          <w:rFonts w:ascii="宋体" w:eastAsia="宋体" w:hAnsi="Times New Roman"/>
        </w:rPr>
        <w:t xml:space="preserve">按合同通用条款。工程变更引起工程量的减少或增加，承包人不得因此拒绝施工。</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10.4 变更估价</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10.4.1 变更估价原则</w:t>
      </w:r>
    </w:p>
    <w:p w:rsidP="00ef5792">
      <w:pPr>
        <w:pStyle w:val="Normal"/>
        <w:rPr>
          <w:rStyle w:val="NormalCharacter"/>
          <w:szCs w:val="21"/>
          <w:sz w:val="21"/>
          <w:kern w:val="2"/>
          <w:u w:val="single"/>
          <w:lang w:val="en-US" w:eastAsia="zh-CN" w:bidi="ar-SA"/>
          <w:rFonts w:ascii="宋体" w:eastAsia="宋体" w:hAnsi="Times New Roman"/>
        </w:rPr>
        <w:ind w:firstLine="309" w:firstLineChars="15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关于变更估价的约定: </w:t>
      </w:r>
    </w:p>
    <w:p w:rsidP="00ef5792">
      <w:pPr>
        <w:pStyle w:val="Normal"/>
        <w:rPr>
          <w:rStyle w:val="NormalCharacter"/>
          <w:szCs w:val="21"/>
          <w:sz w:val="21"/>
          <w:kern w:val="2"/>
          <w:lang w:val="en-US" w:eastAsia="zh-CN" w:bidi="ar-SA"/>
          <w:rFonts w:ascii="宋体" w:eastAsia="宋体" w:hAnsi="Times New Roman"/>
        </w:rPr>
        <w:ind w:firstLine="309" w:left="0" w:firstLineChars="150"/>
        <w:spacing w:line="400" w:lineRule="exact"/>
        <w:jc w:val="both"/>
        <w:textAlignment w:val="baseline"/>
        <w:numPr>
          <w:ilvl w:val="0"/>
          <w:numId w:val="8"/>
        </w:numPr>
      </w:pPr>
      <w:r w:rsidR="00ec2bd0" w:rsidRPr="00ef5792">
        <w:rPr>
          <w:rStyle w:val="NormalCharacter"/>
          <w:szCs w:val="21"/>
          <w:sz w:val="21"/>
          <w:kern w:val="2"/>
          <w:u w:val="single"/>
          <w:lang w:val="en-US" w:eastAsia="zh-CN" w:bidi="ar-SA"/>
          <w:rFonts w:ascii="宋体" w:eastAsia="宋体" w:hAnsi="Times New Roman"/>
        </w:rPr>
        <w:t xml:space="preserve">已标价工程量清单或预算审核书有相同项目的，按照相同项目单价认定</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u w:val="single"/>
          <w:lang w:val="en-US" w:eastAsia="zh-CN" w:bidi="ar-SA"/>
          <w:rFonts w:ascii="宋体" w:eastAsia="宋体" w:hAnsi="Times New Roman"/>
        </w:rPr>
        <w:ind w:firstLine="309" w:left="0" w:firstLineChars="150"/>
        <w:spacing w:line="400" w:lineRule="exact"/>
        <w:jc w:val="both"/>
        <w:textAlignment w:val="baseline"/>
        <w:numPr>
          <w:ilvl w:val="0"/>
          <w:numId w:val="8"/>
        </w:numPr>
      </w:pPr>
      <w:r w:rsidR="00ec2bd0" w:rsidRPr="00ef5792">
        <w:rPr>
          <w:rStyle w:val="NormalCharacter"/>
          <w:szCs w:val="21"/>
          <w:sz w:val="21"/>
          <w:kern w:val="2"/>
          <w:u w:val="single"/>
          <w:lang w:val="en-US" w:eastAsia="zh-CN" w:bidi="ar-SA"/>
          <w:rFonts w:ascii="宋体" w:eastAsia="宋体" w:hAnsi="Times New Roman"/>
        </w:rPr>
        <w:t xml:space="preserve">变更后项目与已标价工程量清单项目不同或相类似项目，由承包人按预算审核价编制依据、编制方法、口径（其中人工、材料、机械及费用计取标准均按预算审核价中计算标准），乘以评标标底浮动率计算增加金额，报发包人审核后确定。但确定的单价中，合同中约定的人工、材料、机械可调整的内容，仍按合同约定调整。 </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10.4.2 变更估价程序</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34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承包人收到发包人、监理人、设计单位的变更指示后14天内向发包人提交变更估价申请。</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34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承包人提出工程变更、施工方案调整等变更应同时提交变更估价申请。</w:t>
      </w:r>
    </w:p>
    <w:p w:rsidP="00ef5792">
      <w:pPr>
        <w:pStyle w:val="Normal"/>
        <w:rPr>
          <w:rStyle w:val="NormalCharacter"/>
          <w:szCs w:val="21"/>
          <w:sz w:val="21"/>
          <w:kern w:val="2"/>
          <w:u w:val="single"/>
          <w:lang w:val="en-US" w:eastAsia="zh-CN" w:bidi="ar-SA"/>
          <w:rFonts w:ascii="Times New Roman" w:eastAsia="宋体" w:hAnsi="Times New Roman"/>
        </w:rPr>
        <w:ind w:firstLine="412" w:firstLineChars="200"/>
        <w:spacing w:line="360" w:lineRule="exact"/>
        <w:jc w:val="both"/>
        <w:textAlignment w:val="baseline"/>
      </w:pPr>
      <w:r w:rsidR="00ec2bd0" w:rsidRPr="00ef5792">
        <w:rPr>
          <w:rStyle w:val="NormalCharacter"/>
          <w:szCs w:val="21"/>
          <w:sz w:val="21"/>
          <w:kern w:val="2"/>
          <w:u w:val="single"/>
          <w:lang w:val="en-US" w:eastAsia="zh-CN" w:bidi="ar-SA"/>
          <w:rFonts w:ascii="Times New Roman" w:eastAsia="宋体" w:hAnsi="Times New Roman"/>
        </w:rPr>
        <w:t xml:space="preserve">承包人提交的变更估价申请，发包人应予以签收，并在14日内审批完毕。</w:t>
      </w:r>
    </w:p>
    <w:p w:rsidP="00ef5792">
      <w:pPr>
        <w:pStyle w:val="Normal"/>
        <w:rPr>
          <w:rStyle w:val="NormalCharacter"/>
          <w:szCs w:val="21"/>
          <w:sz w:val="21"/>
          <w:kern w:val="2"/>
          <w:lang w:val="en-US" w:eastAsia="zh-CN" w:bidi="ar-SA"/>
          <w:rFonts w:ascii="宋体" w:eastAsia="宋体" w:hAnsi="Times New Roman"/>
        </w:rPr>
        <w:ind w:firstLine="413" w:firstLineChars="200"/>
        <w:spacing w:line="400" w:lineRule="exact"/>
        <w:jc w:val="both"/>
        <w:textAlignment w:val="baseline"/>
      </w:pPr>
      <w:r w:rsidR="00ec2bd0" w:rsidRPr="00ef5792">
        <w:rPr>
          <w:rStyle w:val="NormalCharacter"/>
          <w:b/>
          <w:szCs w:val="21"/>
          <w:sz w:val="21"/>
          <w:kern w:val="2"/>
          <w:u w:val="single"/>
          <w:lang w:val="en-US" w:eastAsia="zh-CN" w:bidi="ar-SA"/>
          <w:rFonts w:ascii="Times New Roman" w:eastAsia="宋体" w:hAnsi="Times New Roman"/>
        </w:rPr>
        <w:t xml:space="preserve">工程中凡涉及工程项目变更管理均严格按</w:t>
      </w:r>
      <w:r w:rsidR="00ec2bd0" w:rsidRPr="00ef5792">
        <w:rPr>
          <w:rStyle w:val="NormalCharacter"/>
          <w:b/>
          <w:szCs w:val="21"/>
          <w:sz w:val="21"/>
          <w:kern w:val="2"/>
          <w:u w:val="single"/>
          <w:lang w:val="en-US" w:eastAsia="zh-CN" w:bidi="ar-SA"/>
          <w:rFonts w:ascii="Times New Roman" w:eastAsia="宋体" w:hAnsi="Times New Roman"/>
        </w:rPr>
        <w:t xml:space="preserve">《关于进一步规范政府投资项目变更有关事项的通知》（三政办发【2020】1号）</w:t>
      </w:r>
      <w:r w:rsidR="00ec2bd0" w:rsidRPr="00ef5792">
        <w:rPr>
          <w:rStyle w:val="NormalCharacter"/>
          <w:b/>
          <w:szCs w:val="21"/>
          <w:sz w:val="21"/>
          <w:kern w:val="2"/>
          <w:u w:val="single"/>
          <w:lang w:val="en-US" w:eastAsia="zh-CN" w:bidi="ar-SA"/>
          <w:rFonts w:ascii="Times New Roman" w:eastAsia="宋体" w:hAnsi="Times New Roman"/>
        </w:rPr>
        <w:t xml:space="preserve">执行，具体</w:t>
      </w:r>
      <w:r w:rsidR="00ec2bd0" w:rsidRPr="00ef5792">
        <w:rPr>
          <w:rStyle w:val="NormalCharacter"/>
          <w:b/>
          <w:szCs w:val="21"/>
          <w:sz w:val="21"/>
          <w:kern w:val="2"/>
          <w:u w:val="single"/>
          <w:lang w:val="en-US" w:eastAsia="zh-CN" w:bidi="ar-SA"/>
          <w:rFonts w:ascii="Times New Roman" w:eastAsia="宋体" w:hAnsi="Times New Roman"/>
        </w:rPr>
        <w:t xml:space="preserve">方法</w:t>
      </w:r>
      <w:r w:rsidR="00ec2bd0" w:rsidRPr="00ef5792">
        <w:rPr>
          <w:rStyle w:val="NormalCharacter"/>
          <w:b/>
          <w:szCs w:val="21"/>
          <w:sz w:val="21"/>
          <w:kern w:val="2"/>
          <w:u w:val="single"/>
          <w:lang w:val="en-US" w:eastAsia="zh-CN" w:bidi="ar-SA"/>
          <w:rFonts w:ascii="Times New Roman" w:eastAsia="宋体" w:hAnsi="Times New Roman"/>
        </w:rPr>
        <w:t xml:space="preserve">详见三门县政府性投资项目工程变更操作手册。</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10.5承包人的合理化建议</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监理人审查承包人合理化建议的期限：</w:t>
      </w:r>
      <w:r w:rsidR="00ec2bd0" w:rsidRPr="00ef5792">
        <w:rPr>
          <w:rStyle w:val="NormalCharacter"/>
          <w:szCs w:val="21"/>
          <w:sz w:val="21"/>
          <w:kern w:val="2"/>
          <w:u w:val="single"/>
          <w:lang w:val="en-US" w:eastAsia="zh-CN" w:bidi="ar-SA"/>
          <w:rFonts w:ascii="宋体" w:eastAsia="宋体" w:hAnsi="Times New Roman"/>
        </w:rPr>
        <w:t xml:space="preserve"> 按通用条款执行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发包人审批承包人合理化建议的期限：</w:t>
      </w:r>
      <w:r w:rsidR="00ec2bd0" w:rsidRPr="00ef5792">
        <w:rPr>
          <w:rStyle w:val="NormalCharacter"/>
          <w:szCs w:val="21"/>
          <w:sz w:val="21"/>
          <w:kern w:val="2"/>
          <w:u w:val="single"/>
          <w:lang w:val="en-US" w:eastAsia="zh-CN" w:bidi="ar-SA"/>
          <w:rFonts w:ascii="宋体" w:eastAsia="宋体" w:hAnsi="Times New Roman"/>
        </w:rPr>
        <w:t xml:space="preserve">按通用条款执行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承包人提出的合理化建议降低了合同价格或者提高了工程经济效益的奖励的方法和金额为：</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10.7 暂估价</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暂估价材料和工程设备的明细详见附件11：《</w:t>
      </w:r>
      <w:r w:rsidR="00ec2bd0" w:rsidRPr="00ef5792">
        <w:rPr>
          <w:rStyle w:val="NormalCharacter"/>
          <w:szCs w:val="21"/>
          <w:sz w:val="21"/>
          <w:kern w:val="2"/>
          <w:lang w:val="en-US" w:eastAsia="zh-CN" w:bidi="ar-SA"/>
          <w:rFonts w:ascii="宋体" w:eastAsia="宋体" w:hAnsi="Times New Roman"/>
        </w:rPr>
        <w:t xml:space="preserve">暂估价一览表》</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10.7.1 依法必须招标的暂估价项目</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无承包价（暂定价）的单项材料、设备、专业分包工程估算价在10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10.7.2 不属于依法必须招标的暂估价项目：</w:t>
      </w:r>
      <w:r w:rsidR="00ec2bd0" w:rsidRPr="00ef5792">
        <w:rPr>
          <w:rStyle w:val="NormalCharacter"/>
          <w:szCs w:val="21"/>
          <w:sz w:val="21"/>
          <w:kern w:val="2"/>
          <w:u w:val="single"/>
          <w:lang w:val="en-US" w:eastAsia="zh-CN" w:bidi="ar-SA"/>
          <w:rFonts w:ascii="宋体" w:eastAsia="宋体" w:hAnsi="Times New Roman"/>
        </w:rPr>
        <w:t xml:space="preserve">按合同通用条款。</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第3种方式：</w:t>
      </w:r>
      <w:r w:rsidR="00ec2bd0" w:rsidRPr="00ef5792">
        <w:rPr>
          <w:rStyle w:val="NormalCharacter"/>
          <w:szCs w:val="21"/>
          <w:sz w:val="21"/>
          <w:kern w:val="0"/>
          <w:lang w:val="en-US" w:eastAsia="zh-CN" w:bidi="ar-SA"/>
          <w:rFonts w:ascii="宋体" w:eastAsia="宋体" w:hAnsi="Times New Roman"/>
        </w:rPr>
        <w:t xml:space="preserve">承包人直接实施的暂估价项目</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承包人直接实施的暂估价项目的约定：</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10.8 暂列金额</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合同当事人关于暂列金额使用的约定：</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b/>
          <w:szCs w:val="21"/>
          <w:sz w:val="21"/>
          <w:kern w:val="2"/>
          <w:lang w:val="en-US" w:eastAsia="zh-CN" w:bidi="ar-SA"/>
          <w:rFonts w:ascii="宋体" w:eastAsia="宋体" w:hAnsi="Times New Roman"/>
        </w:rPr>
        <w:ind w:firstLine="413" w:firstLineChars="200"/>
        <w:spacing w:line="400" w:lineRule="exact"/>
        <w:jc w:val="both"/>
        <w:textAlignment w:val="baseline"/>
      </w:pPr>
      <w:r w:rsidR="00ec2bd0" w:rsidRPr="00ef5792">
        <w:rPr>
          <w:rStyle w:val="NormalCharacter"/>
          <w:b/>
          <w:szCs w:val="21"/>
          <w:sz w:val="21"/>
          <w:kern w:val="2"/>
          <w:lang w:val="en-US" w:eastAsia="zh-CN" w:bidi="ar-SA"/>
          <w:rFonts w:ascii="宋体" w:eastAsia="宋体" w:hAnsi="Times New Roman"/>
        </w:rPr>
        <w:t xml:space="preserve">11. 价格调整</w:t>
      </w:r>
    </w:p>
    <w:p w:rsidP="00ef5792">
      <w:pPr>
        <w:pStyle w:val="Normal"/>
        <w:rPr>
          <w:rStyle w:val="NormalCharacter"/>
          <w:szCs w:val="21"/>
          <w:sz w:val="21"/>
          <w:kern w:val="2"/>
          <w:lang w:val="en-US" w:eastAsia="zh-CN" w:bidi="ar-SA"/>
          <w:rFonts w:ascii="宋体" w:eastAsia="宋体" w:hAnsi="Times New Roman"/>
        </w:rPr>
        <w:ind w:firstLine="412" w:firstLineChars="20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11.1 市场价格波动引起的调整</w:t>
      </w:r>
    </w:p>
    <w:p w:rsidP="00ef5792">
      <w:pPr>
        <w:pStyle w:val="Normal"/>
        <w:rPr>
          <w:rStyle w:val="NormalCharacter"/>
          <w:szCs w:val="21"/>
          <w:sz w:val="21"/>
          <w:kern w:val="2"/>
          <w:u w:val="single"/>
          <w:lang w:val="en-US" w:eastAsia="zh-CN" w:bidi="ar-SA"/>
          <w:rFonts w:ascii="宋体" w:eastAsia="宋体" w:hAnsi="Times New Roman"/>
        </w:rPr>
        <w:ind w:firstLine="381" w:firstLineChars="185"/>
        <w:spacing w:line="34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市场价格波动是否调整合同价格的约定：</w:t>
      </w:r>
      <w:r w:rsidR="00ec2bd0" w:rsidRPr="00ef5792">
        <w:rPr>
          <w:rStyle w:val="NormalCharacter"/>
          <w:szCs w:val="21"/>
          <w:sz w:val="21"/>
          <w:kern w:val="0"/>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不予调整。 </w:t>
      </w:r>
    </w:p>
    <w:p w:rsidP="00ef5792">
      <w:pPr>
        <w:pStyle w:val="Normal"/>
        <w:rPr>
          <w:rStyle w:val="NormalCharacter"/>
          <w:szCs w:val="21"/>
          <w:sz w:val="21"/>
          <w:kern w:val="2"/>
          <w:lang w:val="en-US" w:eastAsia="zh-CN" w:bidi="ar-SA"/>
          <w:rFonts w:ascii="宋体" w:eastAsia="宋体" w:hAnsi="Times New Roman"/>
        </w:rPr>
        <w:ind w:firstLine="412" w:firstLineChars="20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因市场价格波动调整合同价格，采用以下第</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种方式对合同价格进行调整：</w:t>
      </w:r>
    </w:p>
    <w:p w:rsidP="00ef5792">
      <w:pPr>
        <w:pStyle w:val="Normal"/>
        <w:rPr>
          <w:rStyle w:val="NormalCharacter"/>
          <w:szCs w:val="21"/>
          <w:sz w:val="21"/>
          <w:kern w:val="2"/>
          <w:lang w:val="en-US" w:eastAsia="zh-CN" w:bidi="ar-SA"/>
          <w:rFonts w:ascii="宋体" w:eastAsia="宋体" w:hAnsi="Times New Roman"/>
        </w:rPr>
        <w:ind w:firstLine="412" w:firstLineChars="20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11.2  法律变化引起的调整 ：</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w:t>
      </w:r>
    </w:p>
    <w:p>
      <w:pPr>
        <w:pStyle w:val="Heading4"/>
        <w:rPr>
          <w:rStyle w:val="NormalCharacter"/>
          <w:b w:val="off"/>
          <w:bCs/>
          <w:szCs w:val="21"/>
          <w:sz w:val="21"/>
          <w:kern w:val="2"/>
          <w:lang w:val="en-US" w:eastAsia="zh-CN" w:bidi="ar-SA"/>
          <w:rFonts w:ascii="宋体" w:cs="Times New Roman" w:eastAsia="宋体" w:hAnsi="Arial"/>
        </w:rPr>
        <w:keepLines/>
        <w:keepNext/>
        <w:framePr w:outlineLvl="3"/>
        <w:spacing w:line="340" w:after="0" w:before="0" w:lineRule="exact"/>
        <w:textAlignment w:val="baseline"/>
      </w:pPr>
      <w:r w:rsidR="00ec2bd0" w:rsidRPr="00ef5792">
        <w:rPr>
          <w:rStyle w:val="NormalCharacter"/>
          <w:b w:val="off"/>
          <w:bCs/>
          <w:szCs w:val="21"/>
          <w:sz w:val="21"/>
          <w:kern w:val="2"/>
          <w:lang w:val="en-US" w:eastAsia="zh-CN" w:bidi="ar-SA"/>
          <w:rFonts w:ascii="宋体" w:cs="Times New Roman" w:eastAsia="宋体" w:hAnsi="Arial"/>
        </w:rPr>
        <w:t xml:space="preserve">12. 合同价格、计量与支付</w:t>
      </w:r>
    </w:p>
    <w:p w:rsidP="00ef5792">
      <w:pPr>
        <w:pStyle w:val="Normal"/>
        <w:rPr>
          <w:rStyle w:val="NormalCharacter"/>
          <w:szCs w:val="21"/>
          <w:sz w:val="21"/>
          <w:kern w:val="2"/>
          <w:lang w:val="en-US" w:eastAsia="zh-CN" w:bidi="ar-SA"/>
          <w:rFonts w:ascii="宋体" w:eastAsia="宋体" w:hAnsi="Times New Roman"/>
        </w:rPr>
        <w:ind w:firstLine="412" w:firstLineChars="20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12.1 合同价格形式</w:t>
      </w:r>
    </w:p>
    <w:p w:rsidP="00ef5792">
      <w:pPr>
        <w:pStyle w:val="PlainText"/>
        <w:rPr>
          <w:rStyle w:val="NormalCharacter"/>
          <w:szCs w:val="21"/>
          <w:sz w:val="21"/>
          <w:kern w:val="0"/>
          <w:lang w:val="en-US" w:eastAsia="zh-CN" w:bidi="ar-SA"/>
          <w:rFonts w:ascii="宋体" w:eastAsia="宋体" w:hAnsi="Times New Roman"/>
        </w:rPr>
        <w:widowControl/>
        <w:ind w:firstLine="412" w:firstLineChars="200"/>
        <w:spacing w:line="340" w:lineRule="exact"/>
        <w:textAlignment w:val="baseline"/>
      </w:pPr>
      <w:r w:rsidR="00ec2bd0" w:rsidRPr="00ef5792">
        <w:rPr>
          <w:rStyle w:val="NormalCharacter"/>
          <w:szCs w:val="21"/>
          <w:sz w:val="21"/>
          <w:kern w:val="0"/>
          <w:lang w:val="en-US" w:eastAsia="zh-CN" w:bidi="ar-SA"/>
          <w:rFonts w:ascii="宋体" w:eastAsia="宋体" w:hAnsi="Times New Roman"/>
        </w:rPr>
        <w:t xml:space="preserve">本合同价款采用第</w:t>
      </w:r>
      <w:r w:rsidR="00ec2bd0" w:rsidRPr="00ef5792">
        <w:rPr>
          <w:rStyle w:val="NormalCharacter"/>
          <w:szCs w:val="21"/>
          <w:sz w:val="21"/>
          <w:kern w:val="0"/>
          <w:u w:val="single"/>
          <w:lang w:val="en-US" w:eastAsia="zh-CN" w:bidi="ar-SA"/>
          <w:rFonts w:ascii="宋体" w:eastAsia="宋体" w:hAnsi="Times New Roman"/>
        </w:rPr>
        <w:t xml:space="preserve">  1  </w:t>
      </w:r>
      <w:r w:rsidR="00ec2bd0" w:rsidRPr="00ef5792">
        <w:rPr>
          <w:rStyle w:val="NormalCharacter"/>
          <w:szCs w:val="21"/>
          <w:sz w:val="21"/>
          <w:kern w:val="0"/>
          <w:lang w:val="en-US" w:eastAsia="zh-CN" w:bidi="ar-SA"/>
          <w:rFonts w:ascii="宋体" w:eastAsia="宋体" w:hAnsi="Times New Roman"/>
        </w:rPr>
        <w:t xml:space="preserve">种方式</w:t>
      </w:r>
      <w:r w:rsidR="00ec2bd0" w:rsidRPr="00ef5792">
        <w:rPr>
          <w:rStyle w:val="NormalCharacter"/>
          <w:szCs w:val="21"/>
          <w:sz w:val="21"/>
          <w:kern w:val="0"/>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单价合同</w:t>
      </w:r>
      <w:r w:rsidR="00ec2bd0" w:rsidRPr="00ef5792">
        <w:rPr>
          <w:rStyle w:val="NormalCharacter"/>
          <w:szCs w:val="21"/>
          <w:sz w:val="21"/>
          <w:kern w:val="0"/>
          <w:u w:val="single"/>
          <w:lang w:val="en-US" w:eastAsia="zh-CN" w:bidi="ar-SA"/>
          <w:rFonts w:ascii="宋体" w:eastAsia="宋体" w:hAnsi="Times New Roman"/>
        </w:rPr>
        <w:t xml:space="preserve">   </w:t>
      </w:r>
      <w:r w:rsidR="00ec2bd0" w:rsidRPr="00ef5792">
        <w:rPr>
          <w:rStyle w:val="NormalCharacter"/>
          <w:szCs w:val="21"/>
          <w:sz w:val="21"/>
          <w:kern w:val="0"/>
          <w:lang w:val="en-US" w:eastAsia="zh-CN" w:bidi="ar-SA"/>
          <w:rFonts w:ascii="宋体" w:eastAsia="宋体" w:hAnsi="Times New Roman"/>
        </w:rPr>
        <w:t xml:space="preserve">确定。</w:t>
      </w:r>
    </w:p>
    <w:p w:rsidP="00ef5792">
      <w:pPr>
        <w:pStyle w:val="Normal"/>
        <w:rPr>
          <w:rStyle w:val="NormalCharacter"/>
          <w:szCs w:val="21"/>
          <w:sz w:val="21"/>
          <w:kern w:val="2"/>
          <w:lang w:val="en-US" w:eastAsia="zh-CN" w:bidi="ar-SA"/>
          <w:rFonts w:ascii="宋体" w:eastAsia="宋体" w:hAnsi="Times New Roman"/>
        </w:rPr>
        <w:ind w:firstLine="412" w:firstLineChars="20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1．单价合同。</w:t>
      </w:r>
    </w:p>
    <w:p w:rsidP="00ef5792">
      <w:pPr>
        <w:pStyle w:val="Normal"/>
        <w:rPr>
          <w:rStyle w:val="NormalCharacter"/>
          <w:szCs w:val="21"/>
          <w:sz w:val="21"/>
          <w:kern w:val="2"/>
          <w:lang w:val="en-US" w:eastAsia="zh-CN" w:bidi="ar-SA"/>
          <w:rFonts w:ascii="宋体" w:eastAsia="宋体" w:hAnsi="Times New Roman"/>
        </w:rPr>
        <w:ind w:firstLine="309" w:firstLineChars="15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综合单价包含的风险范围：</w:t>
      </w:r>
    </w:p>
    <w:p w:rsidP="00ef5792">
      <w:pPr>
        <w:pStyle w:val="Normal"/>
        <w:rPr>
          <w:rStyle w:val="NormalCharacter"/>
          <w:sz w:val="21"/>
          <w:kern w:val="2"/>
          <w:u w:val="single"/>
          <w:lang w:val="en-US" w:eastAsia="zh-CN" w:bidi="ar-SA"/>
          <w:rFonts w:ascii="宋体" w:eastAsia="宋体" w:hAnsi="Times New Roman"/>
        </w:rPr>
        <w:ind w:firstLine="412" w:firstLineChars="200"/>
        <w:spacing w:line="340" w:lineRule="exact"/>
        <w:jc w:val="both"/>
        <w:textAlignment w:val="baseline"/>
      </w:pPr>
      <w:r w:rsidR="00ec2bd0" w:rsidRPr="00ef5792">
        <w:rPr>
          <w:rStyle w:val="NormalCharacter"/>
          <w:sz w:val="21"/>
          <w:kern w:val="2"/>
          <w:u w:val="single"/>
          <w:lang w:val="en-US" w:eastAsia="zh-CN" w:bidi="ar-SA"/>
          <w:rFonts w:ascii="宋体" w:eastAsia="宋体" w:hAnsi="Times New Roman"/>
        </w:rPr>
        <w:t xml:space="preserve">⑴本工程结算方式同预算审核书、实行总价下浮、下浮数值即K值。</w:t>
      </w:r>
    </w:p>
    <w:p w:rsidP="00ef5792">
      <w:pPr>
        <w:pStyle w:val="Normal"/>
        <w:rPr>
          <w:rStyle w:val="NormalCharacter"/>
          <w:sz w:val="21"/>
          <w:kern w:val="2"/>
          <w:u w:val="single"/>
          <w:lang w:val="en-US" w:eastAsia="zh-CN" w:bidi="ar-SA"/>
          <w:rFonts w:ascii="宋体" w:eastAsia="宋体" w:hAnsi="Times New Roman"/>
        </w:rPr>
        <w:ind w:firstLine="412" w:firstLineChars="200"/>
        <w:spacing w:line="340" w:lineRule="exact"/>
        <w:jc w:val="both"/>
        <w:textAlignment w:val="baseline"/>
      </w:pPr>
      <w:r w:rsidR="00ec2bd0" w:rsidRPr="00ef5792">
        <w:rPr>
          <w:rStyle w:val="NormalCharacter"/>
          <w:sz w:val="21"/>
          <w:kern w:val="2"/>
          <w:u w:val="single"/>
          <w:lang w:val="en-US" w:eastAsia="zh-CN" w:bidi="ar-SA"/>
          <w:rFonts w:ascii="宋体" w:eastAsia="宋体" w:hAnsi="Times New Roman"/>
        </w:rPr>
        <w:t xml:space="preserve">⑵除本节风险范围以外规定可以调整，其它一律不得调整，如招标文件规定的计算依据、招标人及预算审核书中提供的费率、结算率等；</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340" w:lineRule="exact"/>
        <w:jc w:val="both"/>
        <w:textAlignment w:val="baseline"/>
      </w:pPr>
      <w:r w:rsidR="00ec2bd0" w:rsidRPr="00ef5792">
        <w:rPr>
          <w:rStyle w:val="NormalCharacter"/>
          <w:sz w:val="21"/>
          <w:kern w:val="2"/>
          <w:u w:val="single"/>
          <w:lang w:val="en-US" w:eastAsia="zh-CN" w:bidi="ar-SA"/>
          <w:rFonts w:ascii="宋体" w:eastAsia="宋体" w:hAnsi="Times New Roman"/>
        </w:rPr>
        <w:t xml:space="preserve">⑶计日工综合单价〔工数经发包人签证，综合结算单价（含税金、规费等其他费用）按技术工150元/工日，普工120元/工日计取〕；</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340" w:lineRule="exact"/>
        <w:jc w:val="both"/>
        <w:textAlignment w:val="baseline"/>
      </w:pPr>
      <w:r w:rsidR="00ec2bd0" w:rsidRPr="00ef5792">
        <w:rPr>
          <w:rStyle w:val="NormalCharacter"/>
          <w:sz w:val="21"/>
          <w:kern w:val="2"/>
          <w:u w:val="single"/>
          <w:lang w:val="en-US" w:eastAsia="zh-CN" w:bidi="ar-SA"/>
          <w:rFonts w:ascii="宋体" w:eastAsia="宋体" w:hAnsi="Times New Roman"/>
        </w:rPr>
        <w:t xml:space="preserve">⑷</w:t>
      </w:r>
      <w:r w:rsidR="00ec2bd0" w:rsidRPr="00ef5792">
        <w:rPr>
          <w:rStyle w:val="NormalCharacter"/>
          <w:szCs w:val="21"/>
          <w:sz w:val="21"/>
          <w:kern w:val="2"/>
          <w:u w:val="single"/>
          <w:lang w:val="en-US" w:eastAsia="zh-CN" w:bidi="ar-SA"/>
          <w:rFonts w:ascii="宋体" w:eastAsia="宋体" w:hAnsi="Times New Roman"/>
        </w:rPr>
        <w:t xml:space="preserve">其他可能发生的费用：</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34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34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b.实际施工中可能发生街道管理费、干扰费、环保费、占道押金等其它管理费。</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34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c.土方开挖及外运、处置及泥浆外运、处置按当地有关要求办理，费用包含在合同价内。</w:t>
      </w:r>
    </w:p>
    <w:p w:rsidP="00ef5792">
      <w:pPr>
        <w:pStyle w:val="Normal"/>
        <w:rPr>
          <w:rStyle w:val="NormalCharacter"/>
          <w:szCs w:val="21"/>
          <w:sz w:val="21"/>
          <w:kern w:val="2"/>
          <w:lang w:val="en-US" w:eastAsia="zh-CN" w:bidi="ar-SA"/>
          <w:rFonts w:ascii="宋体" w:eastAsia="宋体" w:hAnsi="Times New Roman"/>
        </w:rPr>
        <w:ind w:firstLine="412" w:firstLineChars="20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风险费用的计算方法：</w:t>
      </w:r>
      <w:r w:rsidR="00ec2bd0" w:rsidRPr="00ef5792">
        <w:rPr>
          <w:rStyle w:val="NormalCharacter"/>
          <w:szCs w:val="21"/>
          <w:sz w:val="21"/>
          <w:kern w:val="2"/>
          <w:u w:val="single"/>
          <w:lang w:val="en-US" w:eastAsia="zh-CN" w:bidi="ar-SA"/>
          <w:rFonts w:ascii="宋体" w:eastAsia="宋体" w:hAnsi="Times New Roman"/>
        </w:rPr>
        <w:t xml:space="preserve">已包含在合同价内</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风险范围以外合同价格的调整方法：</w:t>
      </w:r>
    </w:p>
    <w:p w:rsidP="00ef5792">
      <w:pPr>
        <w:pStyle w:val="Normal"/>
        <w:rPr>
          <w:rStyle w:val="NormalCharacter"/>
          <w:szCs w:val="21"/>
          <w:sz w:val="21"/>
          <w:kern w:val="2"/>
          <w:u w:val="single"/>
          <w:lang w:val="zh-CN" w:eastAsia="zh-CN" w:bidi="ar-SA"/>
          <w:rFonts w:ascii="宋体" w:eastAsia="宋体" w:hAnsi="Times New Roman"/>
        </w:rPr>
        <w:ind w:firstLine="412" w:firstLineChars="200"/>
        <w:spacing w:line="320" w:lineRule="exact"/>
        <w:jc w:val="both"/>
        <w:textAlignment w:val="baseline"/>
      </w:pPr>
      <w:r w:rsidR="00ec2bd0" w:rsidRPr="00ef5792">
        <w:rPr>
          <w:rStyle w:val="NormalCharacter"/>
          <w:szCs w:val="21"/>
          <w:sz w:val="21"/>
          <w:kern w:val="2"/>
          <w:u w:val="single"/>
          <w:lang w:val="zh-CN" w:eastAsia="zh-CN" w:bidi="ar-SA"/>
          <w:rFonts w:ascii="宋体" w:eastAsia="宋体" w:hAnsi="Times New Roman"/>
        </w:rPr>
        <w:t xml:space="preserve">（1）工程量按照</w:t>
      </w:r>
      <w:r w:rsidR="00ec2bd0" w:rsidRPr="00ef5792">
        <w:rPr>
          <w:rStyle w:val="NormalCharacter"/>
          <w:szCs w:val="21"/>
          <w:sz w:val="21"/>
          <w:kern w:val="2"/>
          <w:u w:val="single"/>
          <w:lang w:val="en-US" w:eastAsia="zh-CN" w:bidi="ar-SA"/>
          <w:rFonts w:ascii="宋体" w:eastAsia="宋体" w:hAnsi="Times New Roman"/>
        </w:rPr>
        <w:t xml:space="preserve"> 《浙江省建设工程计价规则》（2018版）、《浙江省市政工程预算定额》（2018版）、《浙江省建设工程施工费用定额》（2018版）、《浙江省园林绿化及仿古建筑工程预算定额》（2018版）、《浙江省安装工程预算定额》（2018版） </w:t>
      </w:r>
      <w:r w:rsidR="00ec2bd0" w:rsidRPr="00ef5792">
        <w:rPr>
          <w:rStyle w:val="NormalCharacter"/>
          <w:szCs w:val="21"/>
          <w:sz w:val="21"/>
          <w:kern w:val="2"/>
          <w:u w:val="single"/>
          <w:lang w:val="zh-CN" w:eastAsia="zh-CN" w:bidi="ar-SA"/>
          <w:rFonts w:ascii="宋体" w:eastAsia="宋体" w:hAnsi="Times New Roman"/>
        </w:rPr>
        <w:t xml:space="preserve">的通知等由承包人计量、发包人及有关部门审核。</w:t>
      </w:r>
    </w:p>
    <w:p w:rsidP="00ef5792">
      <w:pPr>
        <w:pStyle w:val="Normal"/>
        <w:rPr>
          <w:rStyle w:val="NormalCharacter"/>
          <w:szCs w:val="21"/>
          <w:sz w:val="21"/>
          <w:kern w:val="2"/>
          <w:u w:val="single"/>
          <w:lang w:val="zh-CN" w:eastAsia="zh-CN" w:bidi="ar-SA"/>
          <w:rFonts w:ascii="宋体" w:eastAsia="宋体" w:hAnsi="Times New Roman"/>
        </w:rPr>
        <w:ind w:firstLine="412" w:firstLineChars="200"/>
        <w:spacing w:line="320" w:lineRule="exact"/>
        <w:jc w:val="both"/>
        <w:textAlignment w:val="baseline"/>
      </w:pPr>
      <w:r w:rsidR="00ec2bd0" w:rsidRPr="00ef5792">
        <w:rPr>
          <w:rStyle w:val="NormalCharacter"/>
          <w:szCs w:val="21"/>
          <w:sz w:val="21"/>
          <w:kern w:val="2"/>
          <w:u w:val="single"/>
          <w:lang w:val="zh-CN" w:eastAsia="zh-CN" w:bidi="ar-SA"/>
          <w:rFonts w:ascii="宋体" w:eastAsia="宋体" w:hAnsi="Times New Roman"/>
        </w:rPr>
        <w:t xml:space="preserve">（2）因市场价格波动引起的调整按本合同专用条款第11.1款的约定调整。</w:t>
      </w:r>
    </w:p>
    <w:p w:rsidP="00ef5792">
      <w:pPr>
        <w:pStyle w:val="Normal"/>
        <w:rPr>
          <w:rStyle w:val="NormalCharacter"/>
          <w:szCs w:val="21"/>
          <w:sz w:val="21"/>
          <w:kern w:val="2"/>
          <w:u w:val="single"/>
          <w:lang w:val="zh-CN" w:eastAsia="zh-CN" w:bidi="ar-SA"/>
          <w:rFonts w:ascii="宋体" w:eastAsia="宋体" w:hAnsi="Times New Roman"/>
        </w:rPr>
        <w:ind w:firstLine="412" w:firstLineChars="200"/>
        <w:spacing w:line="320" w:lineRule="exact"/>
        <w:jc w:val="both"/>
        <w:textAlignment w:val="baseline"/>
      </w:pPr>
      <w:r w:rsidR="00ec2bd0" w:rsidRPr="00ef5792">
        <w:rPr>
          <w:rStyle w:val="NormalCharacter"/>
          <w:szCs w:val="21"/>
          <w:sz w:val="21"/>
          <w:kern w:val="2"/>
          <w:u w:val="single"/>
          <w:lang w:val="zh-CN" w:eastAsia="zh-CN" w:bidi="ar-SA"/>
          <w:rFonts w:ascii="宋体" w:eastAsia="宋体" w:hAnsi="Times New Roman"/>
        </w:rPr>
        <w:t xml:space="preserve">（3）因发包人提供的工程量清单项目工程数量计算偏差或工程变更引起的工程量增加或减少，按10.4.1（3）条执行。</w:t>
      </w:r>
    </w:p>
    <w:p w:rsidP="00ef5792">
      <w:pPr>
        <w:pStyle w:val="Normal"/>
        <w:rPr>
          <w:rStyle w:val="NormalCharacter"/>
          <w:szCs w:val="21"/>
          <w:sz w:val="21"/>
          <w:kern w:val="2"/>
          <w:u w:val="single"/>
          <w:lang w:val="zh-CN" w:eastAsia="zh-CN" w:bidi="ar-SA"/>
          <w:rFonts w:ascii="宋体" w:eastAsia="宋体" w:hAnsi="Times New Roman"/>
        </w:rPr>
        <w:ind w:firstLine="412" w:firstLineChars="200"/>
        <w:spacing w:line="320" w:lineRule="exact"/>
        <w:jc w:val="both"/>
        <w:textAlignment w:val="baseline"/>
      </w:pPr>
      <w:r w:rsidR="00ec2bd0" w:rsidRPr="00ef5792">
        <w:rPr>
          <w:rStyle w:val="NormalCharacter"/>
          <w:szCs w:val="21"/>
          <w:sz w:val="21"/>
          <w:kern w:val="2"/>
          <w:u w:val="single"/>
          <w:lang w:val="zh-CN" w:eastAsia="zh-CN" w:bidi="ar-SA"/>
          <w:rFonts w:ascii="宋体" w:eastAsia="宋体" w:hAnsi="Times New Roman"/>
        </w:rPr>
        <w:t xml:space="preserve">（4）发包人提供的工程量清单项目漏项、工程变更引起的新增项目、工程量清单局部变更，与已标价工程量清单项目不同或相类似项目，其综合单价的确定方法按本合同专用条款10.4.1（2）款约定执行。</w:t>
      </w:r>
    </w:p>
    <w:p w:rsidP="00ef5792">
      <w:pPr>
        <w:pStyle w:val="Normal"/>
        <w:rPr>
          <w:rStyle w:val="NormalCharacter"/>
          <w:szCs w:val="21"/>
          <w:sz w:val="21"/>
          <w:kern w:val="2"/>
          <w:u w:val="single"/>
          <w:lang w:val="zh-CN" w:eastAsia="zh-CN" w:bidi="ar-SA"/>
          <w:rFonts w:ascii="宋体" w:eastAsia="宋体" w:hAnsi="Times New Roman"/>
        </w:rPr>
        <w:ind w:firstLine="412" w:firstLineChars="200"/>
        <w:spacing w:line="320" w:lineRule="exact"/>
        <w:jc w:val="both"/>
        <w:textAlignment w:val="baseline"/>
      </w:pPr>
      <w:r w:rsidR="00ec2bd0" w:rsidRPr="00ef5792">
        <w:rPr>
          <w:rStyle w:val="NormalCharacter"/>
          <w:szCs w:val="21"/>
          <w:sz w:val="21"/>
          <w:kern w:val="2"/>
          <w:u w:val="single"/>
          <w:lang w:val="zh-CN" w:eastAsia="zh-CN" w:bidi="ar-SA"/>
          <w:rFonts w:ascii="宋体" w:eastAsia="宋体" w:hAnsi="Times New Roman"/>
        </w:rPr>
        <w:t xml:space="preserve">（5）因分部分项工程量清单漏项或非承包人原因的工程变更，引起措施项目发生变化，造成施工组织设计或施工方案变更，原措施费中已有的措施项目，按原措施费的组价方法调整；原措施费中没有的措施项目，由承包人根据措施项目变更情况，按合同专用条款10.4.1（2）款约定方法调整。但合同中注明一次性包定的措施项目，不作调整。</w:t>
      </w:r>
    </w:p>
    <w:p w:rsidP="00ef5792">
      <w:pPr>
        <w:pStyle w:val="Normal"/>
        <w:rPr>
          <w:rStyle w:val="NormalCharacter"/>
          <w:szCs w:val="21"/>
          <w:sz w:val="21"/>
          <w:kern w:val="2"/>
          <w:u w:val="single"/>
          <w:lang w:val="zh-CN" w:eastAsia="zh-CN" w:bidi="ar-SA"/>
          <w:rFonts w:ascii="宋体" w:eastAsia="宋体" w:hAnsi="Times New Roman"/>
        </w:rPr>
        <w:ind w:firstLine="412" w:firstLineChars="200"/>
        <w:spacing w:line="320" w:lineRule="exact"/>
        <w:jc w:val="both"/>
        <w:textAlignment w:val="baseline"/>
      </w:pPr>
      <w:r w:rsidR="00ec2bd0" w:rsidRPr="00ef5792">
        <w:rPr>
          <w:rStyle w:val="NormalCharacter"/>
          <w:szCs w:val="21"/>
          <w:sz w:val="21"/>
          <w:kern w:val="2"/>
          <w:u w:val="single"/>
          <w:lang w:val="zh-CN" w:eastAsia="zh-CN" w:bidi="ar-SA"/>
          <w:rFonts w:ascii="宋体" w:eastAsia="宋体" w:hAnsi="Times New Roman"/>
        </w:rPr>
        <w:t xml:space="preserve">（6）未在投标价中包含的专项施工方案的施工及论证费用，根据施工现场实际参照合同专用条款10.4.1（2）款约定方法确定或签证。</w:t>
      </w:r>
    </w:p>
    <w:p w:rsidP="00ef5792">
      <w:pPr>
        <w:pStyle w:val="Normal"/>
        <w:rPr>
          <w:rStyle w:val="NormalCharacter"/>
          <w:b/>
          <w:bCs/>
          <w:szCs w:val="21"/>
          <w:sz w:val="21"/>
          <w:kern w:val="2"/>
          <w:u w:val="single"/>
          <w:lang w:val="zh-CN" w:eastAsia="zh-CN" w:bidi="ar-SA"/>
          <w:rFonts w:ascii="宋体" w:cs="Times New Roman" w:eastAsia="宋体" w:hAnsi="Times New Roman"/>
        </w:rPr>
        <w:ind w:firstLine="413" w:firstLineChars="200"/>
        <w:spacing w:line="320" w:lineRule="exact"/>
        <w:jc w:val="both"/>
        <w:textAlignment w:val="baseline"/>
      </w:pPr>
      <w:r w:rsidR="00ec2bd0" w:rsidRPr="00ef5792">
        <w:rPr>
          <w:rStyle w:val="NormalCharacter"/>
          <w:b/>
          <w:bCs/>
          <w:szCs w:val="21"/>
          <w:sz w:val="21"/>
          <w:kern w:val="2"/>
          <w:u w:val="single"/>
          <w:lang w:val="zh-CN" w:eastAsia="zh-CN" w:bidi="ar-SA"/>
          <w:rFonts w:ascii="宋体" w:cs="Times New Roman" w:eastAsia="宋体" w:hAnsi="Times New Roman"/>
        </w:rPr>
        <w:t xml:space="preserve">（7）</w:t>
      </w:r>
      <w:r w:rsidR="00ec2bd0" w:rsidRPr="00ef5792">
        <w:rPr>
          <w:rStyle w:val="NormalCharacter"/>
          <w:b/>
          <w:szCs w:val="21"/>
          <w:sz w:val="21"/>
          <w:kern w:val="2"/>
          <w:u w:val="single"/>
          <w:lang w:val="en-US" w:eastAsia="zh-CN" w:bidi="ar-SA"/>
          <w:rFonts w:ascii="Times New Roman" w:eastAsia="宋体" w:hAnsi="Times New Roman"/>
        </w:rPr>
        <w:t xml:space="preserve">工程中凡涉及工程项目变更管理均严格按</w:t>
      </w:r>
      <w:r w:rsidR="00ec2bd0" w:rsidRPr="00ef5792">
        <w:rPr>
          <w:rStyle w:val="NormalCharacter"/>
          <w:b/>
          <w:szCs w:val="21"/>
          <w:sz w:val="21"/>
          <w:kern w:val="2"/>
          <w:u w:val="single"/>
          <w:lang w:val="en-US" w:eastAsia="zh-CN" w:bidi="ar-SA"/>
          <w:rFonts w:ascii="Times New Roman" w:eastAsia="宋体" w:hAnsi="Times New Roman"/>
        </w:rPr>
        <w:t xml:space="preserve">《关于进一步规范政府投资项目变更有关事项的通知》（三政办发【2020】1号）</w:t>
      </w:r>
      <w:r w:rsidR="00ec2bd0" w:rsidRPr="00ef5792">
        <w:rPr>
          <w:rStyle w:val="NormalCharacter"/>
          <w:b/>
          <w:szCs w:val="21"/>
          <w:sz w:val="21"/>
          <w:kern w:val="2"/>
          <w:u w:val="single"/>
          <w:lang w:val="en-US" w:eastAsia="zh-CN" w:bidi="ar-SA"/>
          <w:rFonts w:ascii="Times New Roman" w:eastAsia="宋体" w:hAnsi="Times New Roman"/>
        </w:rPr>
        <w:t xml:space="preserve">执行，具体</w:t>
      </w:r>
      <w:r w:rsidR="00ec2bd0" w:rsidRPr="00ef5792">
        <w:rPr>
          <w:rStyle w:val="NormalCharacter"/>
          <w:b/>
          <w:szCs w:val="21"/>
          <w:sz w:val="21"/>
          <w:kern w:val="2"/>
          <w:u w:val="single"/>
          <w:lang w:val="en-US" w:eastAsia="zh-CN" w:bidi="ar-SA"/>
          <w:rFonts w:ascii="Times New Roman" w:eastAsia="宋体" w:hAnsi="Times New Roman"/>
        </w:rPr>
        <w:t xml:space="preserve">方法</w:t>
      </w:r>
      <w:r w:rsidR="00ec2bd0" w:rsidRPr="00ef5792">
        <w:rPr>
          <w:rStyle w:val="NormalCharacter"/>
          <w:b/>
          <w:szCs w:val="21"/>
          <w:sz w:val="21"/>
          <w:kern w:val="2"/>
          <w:u w:val="single"/>
          <w:lang w:val="en-US" w:eastAsia="zh-CN" w:bidi="ar-SA"/>
          <w:rFonts w:ascii="Times New Roman" w:eastAsia="宋体" w:hAnsi="Times New Roman"/>
        </w:rPr>
        <w:t xml:space="preserve">详见三门县政府性投资项目工程变更操作手册</w:t>
      </w:r>
      <w:r w:rsidR="00ec2bd0" w:rsidRPr="00ef5792">
        <w:rPr>
          <w:rStyle w:val="NormalCharacter"/>
          <w:b/>
          <w:bCs/>
          <w:szCs w:val="21"/>
          <w:sz w:val="21"/>
          <w:kern w:val="2"/>
          <w:u w:val="single"/>
          <w:lang w:val="zh-CN" w:eastAsia="zh-CN" w:bidi="ar-SA"/>
          <w:rFonts w:ascii="宋体" w:cs="Times New Roman"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3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2．总价合同。</w:t>
      </w:r>
    </w:p>
    <w:p w:rsidP="00ef5792">
      <w:pPr>
        <w:pStyle w:val="Normal"/>
        <w:rPr>
          <w:rStyle w:val="NormalCharacter"/>
          <w:szCs w:val="21"/>
          <w:sz w:val="21"/>
          <w:kern w:val="2"/>
          <w:lang w:val="en-US" w:eastAsia="zh-CN" w:bidi="ar-SA"/>
          <w:rFonts w:ascii="宋体" w:eastAsia="宋体" w:hAnsi="Times New Roman"/>
        </w:rPr>
        <w:ind w:firstLine="412" w:firstLineChars="200"/>
        <w:spacing w:line="3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总价包含的风险范围：</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3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风险费用的计算方法：</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3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风险范围以外合同价格的调整方法：</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3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3．其他价格方式：</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12.2 预付款</w:t>
      </w:r>
    </w:p>
    <w:p w:rsidP="00ef5792">
      <w:pPr>
        <w:pStyle w:val="Normal"/>
        <w:rPr>
          <w:rStyle w:val="NormalCharacter"/>
          <w:szCs w:val="21"/>
          <w:sz w:val="21"/>
          <w:kern w:val="2"/>
          <w:lang w:val="en-US" w:eastAsia="zh-CN" w:bidi="ar-SA"/>
          <w:rFonts w:ascii="宋体" w:eastAsia="宋体" w:hAnsi="Times New Roman"/>
        </w:rPr>
        <w:ind w:firstLine="412" w:firstLineChars="200"/>
        <w:spacing w:line="3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12.2.1 预付款的支付</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3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预付款支付比例或金额：</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3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预付款支付期限：</w:t>
      </w:r>
      <w:r w:rsidR="00ec2bd0" w:rsidRPr="00ef5792">
        <w:rPr>
          <w:rStyle w:val="NormalCharacter"/>
          <w:szCs w:val="21"/>
          <w:sz w:val="21"/>
          <w:kern w:val="2"/>
          <w:u w:val="single"/>
          <w:lang w:val="en-US" w:eastAsia="zh-CN" w:bidi="ar-SA"/>
          <w:rFonts w:ascii="宋体" w:eastAsia="宋体" w:hAnsi="Times New Roman"/>
        </w:rPr>
        <w:t xml:space="preserve"> /</w:t>
      </w:r>
    </w:p>
    <w:p w:rsidP="00ef5792">
      <w:pPr>
        <w:pStyle w:val="Normal"/>
        <w:rPr>
          <w:rStyle w:val="NormalCharacter"/>
          <w:szCs w:val="21"/>
          <w:sz w:val="21"/>
          <w:kern w:val="2"/>
          <w:lang w:val="en-US" w:eastAsia="zh-CN" w:bidi="ar-SA"/>
          <w:rFonts w:ascii="宋体" w:eastAsia="宋体" w:hAnsi="Times New Roman"/>
        </w:rPr>
        <w:ind w:firstLine="412" w:firstLineChars="200"/>
        <w:spacing w:line="3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预付款扣回的方式：</w:t>
      </w:r>
      <w:r w:rsidR="00ec2bd0" w:rsidRPr="00ef5792">
        <w:rPr>
          <w:rStyle w:val="NormalCharacter"/>
          <w:szCs w:val="21"/>
          <w:sz w:val="21"/>
          <w:kern w:val="2"/>
          <w:u w:val="single"/>
          <w:lang w:val="en-US" w:eastAsia="zh-CN" w:bidi="ar-SA"/>
          <w:rFonts w:ascii="宋体" w:eastAsia="宋体" w:hAnsi="Times New Roman"/>
        </w:rPr>
        <w:t xml:space="preserve">/</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3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12.2.2 预付款担保</w:t>
      </w:r>
    </w:p>
    <w:p w:rsidP="00ef5792">
      <w:pPr>
        <w:pStyle w:val="Normal"/>
        <w:rPr>
          <w:rStyle w:val="NormalCharacter"/>
          <w:szCs w:val="21"/>
          <w:sz w:val="21"/>
          <w:kern w:val="2"/>
          <w:lang w:val="en-US" w:eastAsia="zh-CN" w:bidi="ar-SA"/>
          <w:rFonts w:ascii="宋体" w:eastAsia="宋体" w:hAnsi="Times New Roman"/>
        </w:rPr>
        <w:ind w:firstLine="412" w:firstLineChars="200"/>
        <w:spacing w:line="3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承包人提交预付款担保的期限：</w:t>
      </w:r>
      <w:r w:rsidR="00ec2bd0" w:rsidRPr="00ef5792">
        <w:rPr>
          <w:rStyle w:val="NormalCharacter"/>
          <w:szCs w:val="21"/>
          <w:sz w:val="21"/>
          <w:kern w:val="2"/>
          <w:u w:val="single"/>
          <w:lang w:val="en-US" w:eastAsia="zh-CN" w:bidi="ar-SA"/>
          <w:rFonts w:ascii="宋体" w:eastAsia="宋体" w:hAnsi="Times New Roman"/>
        </w:rPr>
        <w:t xml:space="preserve">/</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32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预付款担保的形式为：</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12.3 计量</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12.3.1 计量原则</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工程量计算按照实际完成施工图纸范围内和经发包人同意增加的施工内容按实计算，工程量计算规则按照交通部 《浙江省建设工程计价规则》（2018版）、《浙江省市政工程预算定额》（2018版）、《浙江省建设工程施工费用定额》（2018版）、《浙江省园林绿化及仿古建筑工程预算定额》（2018版）、《浙江省安装工程预算定额》（2018版） 的通知等及发包人提供的工程量清单中说明的工程量计算规则计量。</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12.3.2 计量周期：</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关于计量周期的约定：</w:t>
      </w:r>
      <w:r w:rsidR="00ec2bd0" w:rsidRPr="00ef5792">
        <w:rPr>
          <w:rStyle w:val="NormalCharacter"/>
          <w:szCs w:val="21"/>
          <w:sz w:val="21"/>
          <w:kern w:val="2"/>
          <w:u w:val="single"/>
          <w:lang w:val="en-US" w:eastAsia="zh-CN" w:bidi="ar-SA"/>
          <w:rFonts w:ascii="宋体" w:eastAsia="宋体" w:hAnsi="Times New Roman"/>
        </w:rPr>
        <w:t xml:space="preserve">  /  。</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12.3.3 单价合同的计量</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关于单价合同计量的约定：</w:t>
      </w:r>
      <w:r w:rsidR="00ec2bd0" w:rsidRPr="00ef5792">
        <w:rPr>
          <w:rStyle w:val="NormalCharacter"/>
          <w:szCs w:val="21"/>
          <w:sz w:val="21"/>
          <w:kern w:val="2"/>
          <w:u w:val="single"/>
          <w:lang w:val="en-US" w:eastAsia="zh-CN" w:bidi="ar-SA"/>
          <w:rFonts w:ascii="宋体" w:eastAsia="宋体" w:hAnsi="Times New Roman"/>
        </w:rPr>
        <w:t xml:space="preserve">按合同通用条款执行，但确认的工程量和单价仅作为本期工程款支付的依据</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12.3.4 总价合同的计量</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关于总价合同计量的约定：</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12.3.5总价合同采用支付分解表计量支付的，是否适用第</w:t>
      </w:r>
      <w:r w:rsidR="00ec2bd0" w:rsidRPr="00ef5792">
        <w:rPr>
          <w:rStyle w:val="NormalCharacter"/>
          <w:szCs w:val="21"/>
          <w:sz w:val="21"/>
          <w:kern w:val="0"/>
          <w:lang w:val="en-US" w:eastAsia="zh-CN" w:bidi="ar-SA"/>
          <w:rFonts w:ascii="宋体" w:eastAsia="宋体" w:hAnsi="Times New Roman"/>
        </w:rPr>
        <w:t xml:space="preserve">12.3.4 </w:t>
      </w:r>
      <w:r w:rsidR="00ec2bd0" w:rsidRPr="00ef5792">
        <w:rPr>
          <w:rStyle w:val="NormalCharacter"/>
          <w:szCs w:val="21"/>
          <w:sz w:val="21"/>
          <w:kern w:val="2"/>
          <w:lang w:val="en-US" w:eastAsia="zh-CN" w:bidi="ar-SA"/>
          <w:rFonts w:ascii="宋体" w:eastAsia="宋体" w:hAnsi="Times New Roman"/>
        </w:rPr>
        <w:t xml:space="preserve">项</w:t>
      </w:r>
      <w:r w:rsidR="00ec2bd0" w:rsidRPr="00ef5792">
        <w:rPr>
          <w:rStyle w:val="NormalCharacter"/>
          <w:szCs w:val="21"/>
          <w:sz w:val="21"/>
          <w:kern w:val="0"/>
          <w:lang w:val="en-US" w:eastAsia="zh-CN" w:bidi="ar-SA"/>
          <w:rFonts w:ascii="宋体" w:eastAsia="宋体" w:hAnsi="Times New Roman"/>
        </w:rPr>
        <w:t xml:space="preserve">〔总价合同的计量〕</w:t>
      </w:r>
      <w:r w:rsidR="00ec2bd0" w:rsidRPr="00ef5792">
        <w:rPr>
          <w:rStyle w:val="NormalCharacter"/>
          <w:szCs w:val="21"/>
          <w:sz w:val="21"/>
          <w:kern w:val="2"/>
          <w:lang w:val="en-US" w:eastAsia="zh-CN" w:bidi="ar-SA"/>
          <w:rFonts w:ascii="宋体" w:eastAsia="宋体" w:hAnsi="Times New Roman"/>
        </w:rPr>
        <w:t xml:space="preserve">约定进行计量：</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12.3.6 其他价格形式合同的计量</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其他价格形式的计量方式和程序：</w:t>
      </w:r>
      <w:r w:rsidR="00ec2bd0" w:rsidRPr="00ef5792">
        <w:rPr>
          <w:rStyle w:val="NormalCharacter"/>
          <w:szCs w:val="21"/>
          <w:sz w:val="21"/>
          <w:kern w:val="2"/>
          <w:u w:val="single"/>
          <w:lang w:val="en-US" w:eastAsia="zh-CN" w:bidi="ar-SA"/>
          <w:rFonts w:ascii="宋体" w:eastAsia="宋体" w:hAnsi="Times New Roman"/>
        </w:rPr>
        <w:t xml:space="preserve">人工、材料价格调整引起合同价款调整，在完成本合同专用条款第11.1款约定的调整节点后，计入该节点所在当期工程价款；工程变更按规定办理完毕的，计入当期工程价款</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12.4 工程进度款支付</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12.4.1 付款周期</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关于付款周期的约定：</w:t>
      </w:r>
      <w:r w:rsidR="00ec2bd0" w:rsidRPr="00ef5792">
        <w:rPr>
          <w:rStyle w:val="NormalCharacter"/>
          <w:szCs w:val="21"/>
          <w:sz w:val="21"/>
          <w:kern w:val="2"/>
          <w:u w:val="single"/>
          <w:lang w:val="en-US" w:eastAsia="zh-CN" w:bidi="ar-SA"/>
          <w:rFonts w:ascii="宋体" w:eastAsia="宋体" w:hAnsi="Times New Roman"/>
        </w:rPr>
        <w:t xml:space="preserve"> /。</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12.4.2 进度付款申请单的编制</w:t>
      </w:r>
    </w:p>
    <w:p w:rsidP="00ef5792">
      <w:pPr>
        <w:pStyle w:val="Normal"/>
        <w:rPr>
          <w:rStyle w:val="NormalCharacter"/>
          <w:b/>
          <w:bCs/>
          <w:szCs w:val="21"/>
          <w:sz w:val="21"/>
          <w:kern w:val="2"/>
          <w:u w:val="single"/>
          <w:lang w:val="en-US" w:eastAsia="zh-CN" w:bidi="ar-SA"/>
          <w:rFonts w:ascii="宋体" w:cs="宋体" w:eastAsia="宋体" w:hAnsi="Times New Roman"/>
        </w:rPr>
        <w:ind w:firstLine="413" w:firstLineChars="200"/>
        <w:spacing w:line="400" w:lineRule="exact"/>
        <w:jc w:val="both"/>
        <w:textAlignment w:val="baseline"/>
      </w:pPr>
      <w:r w:rsidR="00ec2bd0" w:rsidRPr="00ef5792">
        <w:rPr>
          <w:rStyle w:val="NormalCharacter"/>
          <w:b/>
          <w:bCs/>
          <w:szCs w:val="21"/>
          <w:sz w:val="21"/>
          <w:kern w:val="2"/>
          <w:lang w:val="en-US" w:eastAsia="zh-CN" w:bidi="ar-SA"/>
          <w:rFonts w:ascii="宋体" w:cs="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工程完工验收合格并结算经审定后，付至工程结算价的98.5%，留1.5%质量保修金（不计息），待质量保修期满后付清。 </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12.4.3 进度付款申请单的提交</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（1）单价合同进度付款申请单提交的约定：</w:t>
      </w:r>
      <w:r w:rsidR="00ec2bd0" w:rsidRPr="00ef5792">
        <w:rPr>
          <w:rStyle w:val="NormalCharacter"/>
          <w:szCs w:val="21"/>
          <w:sz w:val="21"/>
          <w:kern w:val="2"/>
          <w:u w:val="single"/>
          <w:lang w:val="en-US" w:eastAsia="zh-CN" w:bidi="ar-SA"/>
          <w:rFonts w:ascii="宋体" w:eastAsia="宋体" w:hAnsi="Times New Roman"/>
        </w:rPr>
        <w:t xml:space="preserve">按合同通用条款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（2）总价合同进度付款申请单提交的约定：</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（3）其他价格形式合同进度付款申请单提交的约定：</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12.4.4 进度款审核和支付</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（1）监理人审查并报送发包人的期限：</w:t>
      </w:r>
      <w:r w:rsidR="00ec2bd0" w:rsidRPr="00ef5792">
        <w:rPr>
          <w:rStyle w:val="NormalCharacter"/>
          <w:szCs w:val="21"/>
          <w:sz w:val="21"/>
          <w:kern w:val="2"/>
          <w:u w:val="single"/>
          <w:lang w:val="en-US" w:eastAsia="zh-CN" w:bidi="ar-SA"/>
          <w:rFonts w:ascii="宋体" w:eastAsia="宋体" w:hAnsi="Times New Roman"/>
        </w:rPr>
        <w:t xml:space="preserve">按合同通用条款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发包人完成审批并签发进度款支付证书的期限：</w:t>
      </w:r>
      <w:r w:rsidR="00ec2bd0" w:rsidRPr="00ef5792">
        <w:rPr>
          <w:rStyle w:val="NormalCharacter"/>
          <w:szCs w:val="21"/>
          <w:sz w:val="21"/>
          <w:kern w:val="2"/>
          <w:u w:val="single"/>
          <w:lang w:val="en-US" w:eastAsia="zh-CN" w:bidi="ar-SA"/>
          <w:rFonts w:ascii="宋体" w:eastAsia="宋体" w:hAnsi="Times New Roman"/>
        </w:rPr>
        <w:t xml:space="preserve">按合同通用条款</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u w:val="single"/>
          <w:lang w:val="en-US" w:eastAsia="zh-CN" w:bidi="ar-SA"/>
          <w:rFonts w:ascii="宋体" w:eastAsia="宋体" w:hAnsi="Times New Roman"/>
        </w:rPr>
        <w:ind w:firstLine="309" w:left="0" w:firstLineChars="150"/>
        <w:spacing w:line="400" w:lineRule="exact"/>
        <w:jc w:val="both"/>
        <w:textAlignment w:val="baseline"/>
        <w:numPr>
          <w:ilvl w:val="0"/>
          <w:numId w:val="8"/>
        </w:numPr>
      </w:pPr>
      <w:r w:rsidR="00ec2bd0" w:rsidRPr="00ef5792">
        <w:rPr>
          <w:rStyle w:val="NormalCharacter"/>
          <w:szCs w:val="21"/>
          <w:sz w:val="21"/>
          <w:kern w:val="2"/>
          <w:lang w:val="en-US" w:eastAsia="zh-CN" w:bidi="ar-SA"/>
          <w:rFonts w:ascii="宋体" w:eastAsia="宋体" w:hAnsi="Times New Roman"/>
        </w:rPr>
        <w:t xml:space="preserve">发包人支付进度款的期限：</w:t>
      </w:r>
      <w:r w:rsidR="00ec2bd0" w:rsidRPr="00ef5792">
        <w:rPr>
          <w:rStyle w:val="NormalCharacter"/>
          <w:szCs w:val="21"/>
          <w:sz w:val="21"/>
          <w:kern w:val="2"/>
          <w:u w:val="single"/>
          <w:lang w:val="en-US" w:eastAsia="zh-CN" w:bidi="ar-SA"/>
          <w:rFonts w:ascii="宋体" w:eastAsia="宋体" w:hAnsi="Times New Roman"/>
        </w:rPr>
        <w:t xml:space="preserve">  /  </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发包人逾期支付进度款的违约金的计算方式：</w:t>
      </w:r>
      <w:r w:rsidR="00ec2bd0" w:rsidRPr="00ef5792">
        <w:rPr>
          <w:rStyle w:val="NormalCharacter"/>
          <w:szCs w:val="21"/>
          <w:sz w:val="21"/>
          <w:kern w:val="2"/>
          <w:u w:val="single"/>
          <w:lang w:val="en-US" w:eastAsia="zh-CN" w:bidi="ar-SA"/>
          <w:rFonts w:ascii="宋体" w:eastAsia="宋体" w:hAnsi="Times New Roman"/>
        </w:rPr>
        <w:t xml:space="preserve">/。</w:t>
      </w:r>
    </w:p>
    <w:p w:rsidP="00ef5792">
      <w:pPr>
        <w:pStyle w:val="Normal"/>
        <w:rPr>
          <w:rStyle w:val="NormalCharacter"/>
          <w:b/>
          <w:szCs w:val="21"/>
          <w:sz w:val="21"/>
          <w:kern w:val="2"/>
          <w:lang w:val="en-US" w:eastAsia="zh-CN" w:bidi="ar-SA"/>
          <w:rFonts w:ascii="宋体" w:eastAsia="宋体" w:hAnsi="Times New Roman"/>
        </w:rPr>
        <w:ind w:firstLine="405" w:firstLineChars="196"/>
        <w:spacing w:line="400" w:lineRule="exact"/>
        <w:jc w:val="both"/>
        <w:textAlignment w:val="baseline"/>
      </w:pPr>
      <w:r w:rsidR="00ec2bd0" w:rsidRPr="00ef5792">
        <w:rPr>
          <w:rStyle w:val="NormalCharacter"/>
          <w:b/>
          <w:szCs w:val="21"/>
          <w:sz w:val="21"/>
          <w:kern w:val="2"/>
          <w:lang w:val="en-US" w:eastAsia="zh-CN" w:bidi="ar-SA"/>
          <w:rFonts w:ascii="宋体" w:eastAsia="宋体" w:hAnsi="Times New Roman"/>
        </w:rPr>
        <w:t xml:space="preserve">12.4.6 支付分解表的编制</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2、总价合同支付分解表的编制与审批：</w:t>
      </w:r>
      <w:r w:rsidR="00ec2bd0" w:rsidRPr="00ef5792">
        <w:rPr>
          <w:rStyle w:val="NormalCharacter"/>
          <w:szCs w:val="21"/>
          <w:sz w:val="21"/>
          <w:kern w:val="2"/>
          <w:u w:val="single"/>
          <w:lang w:val="en-US" w:eastAsia="zh-CN" w:bidi="ar-SA"/>
          <w:rFonts w:ascii="宋体" w:eastAsia="宋体" w:hAnsi="Times New Roman"/>
        </w:rPr>
        <w:t xml:space="preserve">         /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3、单价合同的总价项目支付分解表的编制与审批：</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b/>
          <w:szCs w:val="21"/>
          <w:sz w:val="21"/>
          <w:kern w:val="2"/>
          <w:lang w:val="en-US" w:eastAsia="zh-CN" w:bidi="ar-SA"/>
          <w:rFonts w:ascii="宋体" w:eastAsia="宋体" w:hAnsi="Times New Roman"/>
        </w:rPr>
        <w:ind w:firstLine="413" w:firstLineChars="200"/>
        <w:spacing w:line="400" w:lineRule="exact"/>
        <w:jc w:val="both"/>
        <w:textAlignment w:val="baseline"/>
      </w:pPr>
      <w:r w:rsidR="00ec2bd0" w:rsidRPr="00ef5792">
        <w:rPr>
          <w:rStyle w:val="NormalCharacter"/>
          <w:b/>
          <w:szCs w:val="21"/>
          <w:sz w:val="21"/>
          <w:kern w:val="2"/>
          <w:lang w:val="en-US" w:eastAsia="zh-CN" w:bidi="ar-SA"/>
          <w:rFonts w:ascii="宋体" w:eastAsia="宋体" w:hAnsi="Times New Roman"/>
        </w:rPr>
        <w:t xml:space="preserve">12.5 支付账户：</w:t>
      </w:r>
    </w:p>
    <w:p w:rsidP="00ef5792">
      <w:pPr>
        <w:pStyle w:val="Normal"/>
        <w:rPr>
          <w:rStyle w:val="NormalCharacter"/>
          <w:szCs w:val="21"/>
          <w:sz w:val="21"/>
          <w:kern w:val="2"/>
          <w:u w:val="single"/>
          <w:lang w:val="en-US" w:eastAsia="zh-CN" w:bidi="ar-SA"/>
          <w:rFonts w:ascii="宋体" w:eastAsia="宋体" w:hAnsi="Times New Roman"/>
        </w:rPr>
        <w:ind w:leftChars="151" w:hanging="3603" w:left="4080" w:firstLineChars="-175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发包人应将合同价款支付至合同协议书中约定的承包人账户：</w:t>
      </w:r>
      <w:r w:rsidR="00ec2bd0" w:rsidRPr="00ef5792">
        <w:rPr>
          <w:rStyle w:val="NormalCharacter"/>
          <w:szCs w:val="21"/>
          <w:sz w:val="21"/>
          <w:kern w:val="2"/>
          <w:u w:val="single"/>
          <w:lang w:val="en-US" w:eastAsia="zh-CN" w:bidi="ar-SA"/>
          <w:rFonts w:ascii="宋体" w:eastAsia="宋体" w:hAnsi="Times New Roman"/>
        </w:rPr>
        <w:t xml:space="preserve">开户行：                           </w:t>
      </w:r>
    </w:p>
    <w:p>
      <w:pPr>
        <w:pStyle w:val="Normal"/>
        <w:rPr>
          <w:rStyle w:val="NormalCharacter"/>
          <w:szCs w:val="21"/>
          <w:sz w:val="21"/>
          <w:kern w:val="2"/>
          <w:lang w:val="en-US" w:eastAsia="zh-CN" w:bidi="ar-SA"/>
          <w:rFonts w:ascii="宋体" w:eastAsia="宋体" w:hAnsi="Times New Roman"/>
        </w:rPr>
        <w:spacing w:line="40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账号：                               </w:t>
      </w:r>
      <w:r w:rsidR="00ec2bd0" w:rsidRPr="00ef5792">
        <w:rPr>
          <w:rStyle w:val="NormalCharacter"/>
          <w:szCs w:val="21"/>
          <w:sz w:val="21"/>
          <w:kern w:val="2"/>
          <w:lang w:val="en-US" w:eastAsia="zh-CN" w:bidi="ar-SA"/>
          <w:rFonts w:ascii="宋体" w:eastAsia="宋体" w:hAnsi="Times New Roman"/>
        </w:rPr>
        <w:t xml:space="preserve">承包人收取款项时应开具建筑业统一发票。</w:t>
      </w:r>
    </w:p>
    <w:p w:rsidP="00ef5792">
      <w:pPr>
        <w:pStyle w:val="Normal"/>
        <w:rPr>
          <w:rStyle w:val="NormalCharacter"/>
          <w:b/>
          <w:szCs w:val="21"/>
          <w:sz w:val="21"/>
          <w:kern w:val="2"/>
          <w:lang w:val="en-US" w:eastAsia="zh-CN" w:bidi="ar-SA"/>
          <w:rFonts w:ascii="宋体" w:eastAsia="宋体" w:hAnsi="Times New Roman"/>
        </w:rPr>
        <w:ind w:firstLine="413" w:firstLineChars="200"/>
        <w:spacing w:line="400" w:lineRule="exact"/>
        <w:jc w:val="both"/>
        <w:textAlignment w:val="baseline"/>
      </w:pPr>
      <w:r w:rsidR="00ec2bd0" w:rsidRPr="00ef5792">
        <w:rPr>
          <w:rStyle w:val="NormalCharacter"/>
          <w:b/>
          <w:szCs w:val="21"/>
          <w:sz w:val="21"/>
          <w:kern w:val="2"/>
          <w:lang w:val="en-US" w:eastAsia="zh-CN" w:bidi="ar-SA"/>
          <w:rFonts w:ascii="宋体" w:eastAsia="宋体" w:hAnsi="Times New Roman"/>
        </w:rPr>
        <w:t xml:space="preserve">13. 验收和工程试车</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13.1 分部分项工程验收</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13.1.2监理人不能按时进行验收时，应提前</w:t>
      </w:r>
      <w:r w:rsidR="00ec2bd0" w:rsidRPr="00ef5792">
        <w:rPr>
          <w:rStyle w:val="NormalCharacter"/>
          <w:szCs w:val="21"/>
          <w:sz w:val="21"/>
          <w:kern w:val="2"/>
          <w:u w:val="single"/>
          <w:lang w:val="en-US" w:eastAsia="zh-CN" w:bidi="ar-SA"/>
          <w:rFonts w:ascii="宋体" w:eastAsia="宋体" w:hAnsi="Times New Roman"/>
        </w:rPr>
        <w:t xml:space="preserve">  24  </w:t>
      </w:r>
      <w:r w:rsidR="00ec2bd0" w:rsidRPr="00ef5792">
        <w:rPr>
          <w:rStyle w:val="NormalCharacter"/>
          <w:szCs w:val="21"/>
          <w:sz w:val="21"/>
          <w:kern w:val="2"/>
          <w:lang w:val="en-US" w:eastAsia="zh-CN" w:bidi="ar-SA"/>
          <w:rFonts w:ascii="宋体" w:eastAsia="宋体" w:hAnsi="Times New Roman"/>
        </w:rPr>
        <w:t xml:space="preserve">小时提交书面延期要求。</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关于延期最长不得超过：</w:t>
      </w:r>
      <w:r w:rsidR="00ec2bd0" w:rsidRPr="00ef5792">
        <w:rPr>
          <w:rStyle w:val="NormalCharacter"/>
          <w:szCs w:val="21"/>
          <w:sz w:val="21"/>
          <w:kern w:val="2"/>
          <w:u w:val="single"/>
          <w:lang w:val="en-US" w:eastAsia="zh-CN" w:bidi="ar-SA"/>
          <w:rFonts w:ascii="宋体" w:eastAsia="宋体" w:hAnsi="Times New Roman"/>
        </w:rPr>
        <w:t xml:space="preserve">  24 </w:t>
      </w:r>
      <w:r w:rsidR="00ec2bd0" w:rsidRPr="00ef5792">
        <w:rPr>
          <w:rStyle w:val="NormalCharacter"/>
          <w:szCs w:val="21"/>
          <w:sz w:val="21"/>
          <w:kern w:val="2"/>
          <w:lang w:val="en-US" w:eastAsia="zh-CN" w:bidi="ar-SA"/>
          <w:rFonts w:ascii="宋体" w:eastAsia="宋体" w:hAnsi="Times New Roman"/>
        </w:rPr>
        <w:t xml:space="preserve">小时。</w:t>
      </w:r>
    </w:p>
    <w:p w:rsidP="00ef5792">
      <w:pPr>
        <w:pStyle w:val="Normal"/>
        <w:rPr>
          <w:rStyle w:val="NormalCharacter"/>
          <w:b/>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工程验收过程、验收部位除办理纸质验收记录，还应留置验收部位、验收过程、主要验收人员相片、影像等资料。</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13.2 竣工验收</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13.2.2竣工验收程序</w:t>
      </w:r>
    </w:p>
    <w:p w:rsidP="00ef5792">
      <w:pPr>
        <w:pStyle w:val="Normal"/>
        <w:rPr>
          <w:rStyle w:val="NormalCharacter"/>
          <w:szCs w:val="21"/>
          <w:sz w:val="21"/>
          <w:kern w:val="2"/>
          <w:lang w:val="en-US" w:eastAsia="zh-CN" w:bidi="ar-SA"/>
          <w:rFonts w:ascii="宋体" w:eastAsia="宋体" w:hAnsi="Times New Roman"/>
        </w:rPr>
        <w:ind w:leftChars="188" w:hanging="3286" w:left="3880" w:firstLineChars="-1596"/>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关于竣工验收程序的约定：</w:t>
      </w:r>
      <w:r w:rsidR="00ec2bd0" w:rsidRPr="00ef5792">
        <w:rPr>
          <w:rStyle w:val="NormalCharacter"/>
          <w:szCs w:val="21"/>
          <w:sz w:val="21"/>
          <w:kern w:val="2"/>
          <w:u w:val="single"/>
          <w:lang w:val="en-US" w:eastAsia="zh-CN" w:bidi="ar-SA"/>
          <w:rFonts w:ascii="宋体" w:eastAsia="宋体" w:hAnsi="Times New Roman"/>
        </w:rPr>
        <w:t xml:space="preserve"> 按通用条款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发包人不按照本项约定组织竣工验收、颁发工程接收证书的违约金的计算方法：</w:t>
      </w:r>
      <w:r w:rsidR="00ec2bd0" w:rsidRPr="00ef5792">
        <w:rPr>
          <w:rStyle w:val="NormalCharacter"/>
          <w:szCs w:val="21"/>
          <w:sz w:val="21"/>
          <w:kern w:val="2"/>
          <w:u w:val="single"/>
          <w:lang w:val="en-US" w:eastAsia="zh-CN" w:bidi="ar-SA"/>
          <w:rFonts w:ascii="宋体" w:eastAsia="宋体" w:hAnsi="Times New Roman"/>
        </w:rPr>
        <w:t xml:space="preserve">  不计违约金。</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因发包人原因，未在监理人接收到承包人提交的竣工验收申请报告42天内完成验收，或完成验收不予签发工程接收证书的，以提交竣工验收申请报告的日期为实际竣工日期</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13.2.5移交、接收全部与部分工程</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承包人向发包人移交工程的期限：</w:t>
      </w:r>
      <w:r w:rsidR="00ec2bd0" w:rsidRPr="00ef5792">
        <w:rPr>
          <w:rStyle w:val="NormalCharacter"/>
          <w:szCs w:val="21"/>
          <w:sz w:val="21"/>
          <w:kern w:val="2"/>
          <w:u w:val="single"/>
          <w:lang w:val="en-US" w:eastAsia="zh-CN" w:bidi="ar-SA"/>
          <w:rFonts w:ascii="宋体" w:eastAsia="宋体" w:hAnsi="Times New Roman"/>
        </w:rPr>
        <w:t xml:space="preserve">  按通用条款执行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发包人未按本合同约定接收全部或部分工程的，违约金的计算方法为：</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承包人未按时移交工程的，违约金的计算方法为：</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13.3 工程试车</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13.3.1 试车程序</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工程试车内容：</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（1）单机无负荷试车费用由</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0"/>
          <w:lang w:val="en-US" w:eastAsia="zh-CN" w:bidi="ar-SA"/>
          <w:rFonts w:ascii="宋体" w:eastAsia="宋体" w:hAnsi="Times New Roman"/>
        </w:rPr>
        <w:t xml:space="preserve">承担；</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（2）无负荷联动试车费用由</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0"/>
          <w:lang w:val="en-US" w:eastAsia="zh-CN" w:bidi="ar-SA"/>
          <w:rFonts w:ascii="宋体" w:eastAsia="宋体" w:hAnsi="Times New Roman"/>
        </w:rPr>
        <w:t xml:space="preserve">承担。</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13.3.3 投料试车</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关于投料试车相关事项的约定：</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13.6 竣工退场</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13.6.1 竣工退场</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承包人完成竣工退场的期限：</w:t>
      </w:r>
      <w:r w:rsidR="00ec2bd0" w:rsidRPr="00ef5792">
        <w:rPr>
          <w:rStyle w:val="NormalCharacter"/>
          <w:szCs w:val="21"/>
          <w:sz w:val="21"/>
          <w:kern w:val="2"/>
          <w:u w:val="single"/>
          <w:lang w:val="en-US" w:eastAsia="zh-CN" w:bidi="ar-SA"/>
          <w:rFonts w:ascii="宋体" w:eastAsia="宋体" w:hAnsi="Times New Roman"/>
        </w:rPr>
        <w:t xml:space="preserve"> 颁发工程接收证书后7天内</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b/>
          <w:szCs w:val="21"/>
          <w:sz w:val="21"/>
          <w:kern w:val="2"/>
          <w:lang w:val="en-US" w:eastAsia="zh-CN" w:bidi="ar-SA"/>
          <w:rFonts w:ascii="宋体" w:eastAsia="宋体" w:hAnsi="Times New Roman"/>
        </w:rPr>
        <w:ind w:firstLine="413" w:firstLineChars="200"/>
        <w:spacing w:line="400" w:lineRule="exact"/>
        <w:jc w:val="both"/>
        <w:textAlignment w:val="baseline"/>
      </w:pPr>
      <w:r w:rsidR="00ec2bd0" w:rsidRPr="00ef5792">
        <w:rPr>
          <w:rStyle w:val="NormalCharacter"/>
          <w:b/>
          <w:szCs w:val="21"/>
          <w:sz w:val="21"/>
          <w:kern w:val="2"/>
          <w:lang w:val="en-US" w:eastAsia="zh-CN" w:bidi="ar-SA"/>
          <w:rFonts w:ascii="宋体" w:eastAsia="宋体" w:hAnsi="Times New Roman"/>
        </w:rPr>
        <w:t xml:space="preserve">14. 竣工结算</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14.1 竣工结算申请</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其他工程：承包人应在工程竣工验收合格后90天内向发包人和监理人提交竣工结算申请单，并提交完整的工程结算资料一套。超过90天未提交竣工结算资料，经发包人催告后28天，承包人还不提交竣工结算资料的，发包人可根据自己资料办理竣工结算，且视为承包人认可竣工结算结果。</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14.2 竣工结算审核</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（1）发包人结算审核时间：</w:t>
      </w:r>
      <w:r w:rsidR="00ec2bd0" w:rsidRPr="00ef5792">
        <w:rPr>
          <w:rStyle w:val="NormalCharacter"/>
          <w:szCs w:val="21"/>
          <w:sz w:val="21"/>
          <w:kern w:val="2"/>
          <w:u w:val="single"/>
          <w:lang w:val="en-US" w:eastAsia="zh-CN" w:bidi="ar-SA"/>
          <w:rFonts w:ascii="宋体" w:eastAsia="宋体" w:hAnsi="Times New Roman"/>
        </w:rPr>
        <w:t xml:space="preserve">发包人收到承包人递交的竣工结算报告及结算资料后，在3个月内审核完毕，并签发竣工结算证书。</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由发包人原因逾期审核责任：向承包人支付违约金，违约金为工程结算后应付工程款的利息，利率按中国人民银行发布的同期同类贷款基准利率，利息计算时间为应付工程款日至支付工程款日止。</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2）发包人在签发竣工结算证书后14天内，扣留工程质量保证金后完成对承包人的竣工付款。逾期支付按中国人民银行发布的同期同类贷款基准利率支付违约金；逾期超过56天，按中国人民银行发布的同期同类贷款基准利率的两倍支付违约金。</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（3）承包人对发包人签认的结算价有异议的，发包人可先支付承包人无异议部分结算款。异议部分重新进行复核或按照第20条〔争议解决约定〕处理。</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（4）结算特殊要求：</w:t>
      </w:r>
      <w:r w:rsidR="00ec2bd0" w:rsidRPr="00ef5792">
        <w:rPr>
          <w:rStyle w:val="NormalCharacter"/>
          <w:szCs w:val="21"/>
          <w:sz w:val="21"/>
          <w:kern w:val="2"/>
          <w:u w:val="single"/>
          <w:lang w:val="en-US" w:eastAsia="zh-CN" w:bidi="ar-SA"/>
          <w:rFonts w:ascii="宋体" w:eastAsia="宋体" w:hAnsi="Times New Roman"/>
        </w:rPr>
        <w:t xml:space="preserve">工程结算由有关部门或委托有资质的社会中介机构进行项目结算审核，审核费按《浙江省物价局关于进一步完善工程造价咨询服务收费的通知》（浙价服〔2009〕84号）计算，其中结算超过5%核减率（超过送审造价5％以外的核减额）和核增造价引起的追加收费（核增、核减不相互抵扣），由承包人承担，并可由发包人在应付工程款中扣除。</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14.4 最终结清</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14.4.1 最终结清申请单</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承包人提交最终结清申请单的份数：</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承包人提交最终结算申请单的期限：</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 </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14.4.2 最终结清证书和支付</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（1）发包人完成最终结清申请单的审批并颁发最终结清证书的期限：</w:t>
      </w:r>
      <w:r w:rsidR="00ec2bd0" w:rsidRPr="00ef5792">
        <w:rPr>
          <w:rStyle w:val="NormalCharacter"/>
          <w:szCs w:val="21"/>
          <w:sz w:val="21"/>
          <w:kern w:val="2"/>
          <w:u w:val="single"/>
          <w:lang w:val="en-US" w:eastAsia="zh-CN" w:bidi="ar-SA"/>
          <w:rFonts w:ascii="宋体" w:eastAsia="宋体" w:hAnsi="Times New Roman"/>
        </w:rPr>
        <w:t xml:space="preserve">  按通用条款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（2）发包人完成支付的期限：</w:t>
      </w:r>
      <w:r w:rsidR="00ec2bd0" w:rsidRPr="00ef5792">
        <w:rPr>
          <w:rStyle w:val="NormalCharacter"/>
          <w:szCs w:val="21"/>
          <w:sz w:val="21"/>
          <w:kern w:val="2"/>
          <w:u w:val="single"/>
          <w:lang w:val="en-US" w:eastAsia="zh-CN" w:bidi="ar-SA"/>
          <w:rFonts w:ascii="宋体" w:eastAsia="宋体" w:hAnsi="Times New Roman"/>
        </w:rPr>
        <w:t xml:space="preserve">按通用条款</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b/>
          <w:szCs w:val="21"/>
          <w:sz w:val="21"/>
          <w:kern w:val="2"/>
          <w:lang w:val="en-US" w:eastAsia="zh-CN" w:bidi="ar-SA"/>
          <w:rFonts w:ascii="宋体" w:eastAsia="宋体" w:hAnsi="Times New Roman"/>
        </w:rPr>
        <w:ind w:firstLine="413" w:firstLineChars="200"/>
        <w:spacing w:line="400" w:lineRule="exact"/>
        <w:jc w:val="both"/>
        <w:textAlignment w:val="baseline"/>
      </w:pPr>
      <w:r w:rsidR="00ec2bd0" w:rsidRPr="00ef5792">
        <w:rPr>
          <w:rStyle w:val="NormalCharacter"/>
          <w:b/>
          <w:szCs w:val="21"/>
          <w:sz w:val="21"/>
          <w:kern w:val="2"/>
          <w:lang w:val="en-US" w:eastAsia="zh-CN" w:bidi="ar-SA"/>
          <w:rFonts w:ascii="宋体" w:eastAsia="宋体" w:hAnsi="Times New Roman"/>
        </w:rPr>
        <w:t xml:space="preserve">15. 缺陷责任期与保修</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15.2缺陷责任期</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缺陷责任期的具体期限：</w:t>
      </w:r>
      <w:r w:rsidR="00ec2bd0" w:rsidRPr="00ef5792">
        <w:rPr>
          <w:rStyle w:val="NormalCharacter"/>
          <w:szCs w:val="21"/>
          <w:sz w:val="21"/>
          <w:kern w:val="2"/>
          <w:u w:val="single"/>
          <w:lang w:val="en-US" w:eastAsia="zh-CN" w:bidi="ar-SA"/>
          <w:rFonts w:ascii="宋体" w:eastAsia="宋体" w:hAnsi="Times New Roman"/>
        </w:rPr>
        <w:t xml:space="preserve"> 缺陷责任期12个月，其余按通用条款执行</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15.3 质量保证金</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关于是否扣留质量保证金的约定：</w:t>
      </w:r>
      <w:r w:rsidR="00ec2bd0" w:rsidRPr="00ef5792">
        <w:rPr>
          <w:rStyle w:val="NormalCharacter"/>
          <w:szCs w:val="21"/>
          <w:sz w:val="21"/>
          <w:kern w:val="2"/>
          <w:u w:val="single"/>
          <w:lang w:val="en-US" w:eastAsia="zh-CN" w:bidi="ar-SA"/>
          <w:rFonts w:ascii="宋体" w:eastAsia="宋体" w:hAnsi="Times New Roman"/>
        </w:rPr>
        <w:t xml:space="preserve">   扣留质量保证金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15.3.1 承包人提供质量保证金的方式</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质量保证金采用以下第</w:t>
      </w:r>
      <w:r w:rsidR="00ec2bd0" w:rsidRPr="00ef5792">
        <w:rPr>
          <w:rStyle w:val="NormalCharacter"/>
          <w:szCs w:val="21"/>
          <w:sz w:val="21"/>
          <w:kern w:val="2"/>
          <w:u w:val="single"/>
          <w:lang w:val="en-US" w:eastAsia="zh-CN" w:bidi="ar-SA"/>
          <w:rFonts w:ascii="宋体" w:eastAsia="宋体" w:hAnsi="Times New Roman"/>
        </w:rPr>
        <w:t xml:space="preserve"> 2  </w:t>
      </w:r>
      <w:r w:rsidR="00ec2bd0" w:rsidRPr="00ef5792">
        <w:rPr>
          <w:rStyle w:val="NormalCharacter"/>
          <w:szCs w:val="21"/>
          <w:sz w:val="21"/>
          <w:kern w:val="2"/>
          <w:lang w:val="en-US" w:eastAsia="zh-CN" w:bidi="ar-SA"/>
          <w:rFonts w:ascii="宋体" w:eastAsia="宋体" w:hAnsi="Times New Roman"/>
        </w:rPr>
        <w:t xml:space="preserve">种方式：</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（1）质量保证金保函，保证金额为：</w:t>
      </w:r>
      <w:r w:rsidR="00ec2bd0" w:rsidRPr="00ef5792">
        <w:rPr>
          <w:rStyle w:val="NormalCharacter"/>
          <w:szCs w:val="21"/>
          <w:sz w:val="21"/>
          <w:kern w:val="0"/>
          <w:u w:val="single"/>
          <w:lang w:val="en-US" w:eastAsia="zh-CN" w:bidi="ar-SA"/>
          <w:rFonts w:ascii="宋体" w:eastAsia="宋体" w:hAnsi="Times New Roman"/>
        </w:rPr>
        <w:t xml:space="preserve">                   </w:t>
      </w:r>
      <w:r w:rsidR="00ec2bd0" w:rsidRPr="00ef5792">
        <w:rPr>
          <w:rStyle w:val="NormalCharacter"/>
          <w:szCs w:val="21"/>
          <w:sz w:val="21"/>
          <w:kern w:val="0"/>
          <w:lang w:val="en-US" w:eastAsia="zh-CN" w:bidi="ar-SA"/>
          <w:rFonts w:ascii="宋体" w:eastAsia="宋体" w:hAnsi="Times New Roman"/>
        </w:rPr>
        <w:t xml:space="preserve">； </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（2）</w:t>
      </w:r>
      <w:r w:rsidR="00ec2bd0" w:rsidRPr="00ef5792">
        <w:rPr>
          <w:rStyle w:val="NormalCharacter"/>
          <w:szCs w:val="21"/>
          <w:sz w:val="21"/>
          <w:kern w:val="0"/>
          <w:u w:val="single"/>
          <w:lang w:val="en-US" w:eastAsia="zh-CN" w:bidi="ar-SA"/>
          <w:rFonts w:ascii="宋体" w:eastAsia="宋体" w:hAnsi="Times New Roman"/>
        </w:rPr>
        <w:t xml:space="preserve">1.5%  </w:t>
      </w:r>
      <w:r w:rsidR="00ec2bd0" w:rsidRPr="00ef5792">
        <w:rPr>
          <w:rStyle w:val="NormalCharacter"/>
          <w:szCs w:val="21"/>
          <w:sz w:val="21"/>
          <w:kern w:val="0"/>
          <w:lang w:val="en-US" w:eastAsia="zh-CN" w:bidi="ar-SA"/>
          <w:rFonts w:ascii="宋体" w:eastAsia="宋体" w:hAnsi="Times New Roman"/>
        </w:rPr>
        <w:t xml:space="preserve">的工程结算价款；</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（3）其他方式:</w:t>
      </w:r>
      <w:r w:rsidR="00ec2bd0" w:rsidRPr="00ef5792">
        <w:rPr>
          <w:rStyle w:val="NormalCharacter"/>
          <w:szCs w:val="21"/>
          <w:sz w:val="21"/>
          <w:kern w:val="0"/>
          <w:u w:val="single"/>
          <w:lang w:val="en-US" w:eastAsia="zh-CN" w:bidi="ar-SA"/>
          <w:rFonts w:ascii="宋体" w:eastAsia="宋体" w:hAnsi="Times New Roman"/>
        </w:rPr>
        <w:t xml:space="preserve">      </w:t>
      </w:r>
      <w:r w:rsidR="00ec2bd0" w:rsidRPr="00ef5792">
        <w:rPr>
          <w:rStyle w:val="NormalCharacter"/>
          <w:szCs w:val="21"/>
          <w:sz w:val="21"/>
          <w:kern w:val="0"/>
          <w:lang w:val="en-US" w:eastAsia="zh-CN" w:bidi="ar-SA"/>
          <w:rFonts w:ascii="宋体" w:eastAsia="宋体" w:hAnsi="Times New Roman"/>
        </w:rPr>
        <w:t xml:space="preserve">的工程结算价款。</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15.3.2 质量保证金的扣留 </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质量保证金的扣留采取以下第</w:t>
      </w:r>
      <w:r w:rsidR="00ec2bd0" w:rsidRPr="00ef5792">
        <w:rPr>
          <w:rStyle w:val="NormalCharacter"/>
          <w:szCs w:val="21"/>
          <w:sz w:val="21"/>
          <w:kern w:val="2"/>
          <w:u w:val="single"/>
          <w:lang w:val="en-US" w:eastAsia="zh-CN" w:bidi="ar-SA"/>
          <w:rFonts w:ascii="宋体" w:eastAsia="宋体" w:hAnsi="Times New Roman"/>
        </w:rPr>
        <w:t xml:space="preserve">  2   </w:t>
      </w:r>
      <w:r w:rsidR="00ec2bd0" w:rsidRPr="00ef5792">
        <w:rPr>
          <w:rStyle w:val="NormalCharacter"/>
          <w:szCs w:val="21"/>
          <w:sz w:val="21"/>
          <w:kern w:val="2"/>
          <w:lang w:val="en-US" w:eastAsia="zh-CN" w:bidi="ar-SA"/>
          <w:rFonts w:ascii="宋体" w:eastAsia="宋体" w:hAnsi="Times New Roman"/>
        </w:rPr>
        <w:t xml:space="preserve">种方式：</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（1）在支付工程进度款时逐次扣留，在此情形下，质量保证金的计算基数不包括预付款的支付、扣回以及价格调整的金额；</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（2）工程竣工结算时一次性扣留质量保证金；</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（3）其他扣留方式:</w:t>
      </w:r>
      <w:r w:rsidR="00ec2bd0" w:rsidRPr="00ef5792">
        <w:rPr>
          <w:rStyle w:val="NormalCharacter"/>
          <w:szCs w:val="21"/>
          <w:sz w:val="21"/>
          <w:kern w:val="0"/>
          <w:u w:val="single"/>
          <w:lang w:val="en-US" w:eastAsia="zh-CN" w:bidi="ar-SA"/>
          <w:rFonts w:ascii="宋体" w:eastAsia="宋体" w:hAnsi="Times New Roman"/>
        </w:rPr>
        <w:t xml:space="preserve">    按本合同附件3《工程质量保修书》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关于质量保证金的补充约定：</w:t>
      </w:r>
      <w:r w:rsidR="00ec2bd0" w:rsidRPr="00ef5792">
        <w:rPr>
          <w:rStyle w:val="NormalCharacter"/>
          <w:szCs w:val="21"/>
          <w:sz w:val="21"/>
          <w:kern w:val="0"/>
          <w:u w:val="single"/>
          <w:lang w:val="en-US" w:eastAsia="zh-CN" w:bidi="ar-SA"/>
          <w:rFonts w:ascii="宋体" w:eastAsia="宋体" w:hAnsi="Times New Roman"/>
        </w:rPr>
        <w:t xml:space="preserve">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15.3.3 质量保证金的退还</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质量保证金按以下第</w:t>
      </w:r>
      <w:r w:rsidR="00ec2bd0" w:rsidRPr="00ef5792">
        <w:rPr>
          <w:rStyle w:val="NormalCharacter"/>
          <w:szCs w:val="21"/>
          <w:sz w:val="21"/>
          <w:kern w:val="2"/>
          <w:u w:val="single"/>
          <w:lang w:val="en-US" w:eastAsia="zh-CN" w:bidi="ar-SA"/>
          <w:rFonts w:ascii="宋体" w:eastAsia="宋体" w:hAnsi="Times New Roman"/>
        </w:rPr>
        <w:t xml:space="preserve"> 4</w:t>
      </w:r>
      <w:r w:rsidR="00ec2bd0" w:rsidRPr="00ef5792">
        <w:rPr>
          <w:rStyle w:val="NormalCharacter"/>
          <w:szCs w:val="21"/>
          <w:sz w:val="21"/>
          <w:kern w:val="2"/>
          <w:lang w:val="en-US" w:eastAsia="zh-CN" w:bidi="ar-SA"/>
          <w:rFonts w:ascii="宋体" w:eastAsia="宋体" w:hAnsi="Times New Roman"/>
        </w:rPr>
        <w:t xml:space="preserve">方式退回：</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（1）缺陷责任期终止后，发包人退还剩余的质量保证金（是否计息）。</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（2）建筑工程：工程实际竣工验收合格后满一年返还质量保证金的30%，满二年返还质量保证金的50%，达到除地基基础工程、主体结构工程外的最长质量缺陷保修期后返还全部预留的质量保证金。</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（3）公路工程：工程实际竣工验收合格后满一年可返还全部质量保证金（不计息）。</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（4）其它： </w:t>
      </w:r>
      <w:r w:rsidR="00ec2bd0" w:rsidRPr="00ef5792">
        <w:rPr>
          <w:rStyle w:val="NormalCharacter"/>
          <w:szCs w:val="21"/>
          <w:sz w:val="21"/>
          <w:kern w:val="2"/>
          <w:u w:val="single"/>
          <w:lang w:val="en-US" w:eastAsia="zh-CN" w:bidi="ar-SA"/>
          <w:rFonts w:ascii="宋体" w:eastAsia="宋体" w:hAnsi="Times New Roman"/>
        </w:rPr>
        <w:t xml:space="preserve">  待保修期（一年）满后无息退还。</w:t>
      </w:r>
    </w:p>
    <w:p w:rsidP="00ef5792">
      <w:pPr>
        <w:pStyle w:val="Normal"/>
        <w:rPr>
          <w:rStyle w:val="NormalCharacter"/>
          <w:szCs w:val="21"/>
          <w:sz w:val="21"/>
          <w:kern w:val="2"/>
          <w:lang w:val="en-US" w:eastAsia="zh-CN" w:bidi="ar-SA"/>
          <w:rFonts w:ascii="宋体" w:eastAsia="宋体" w:hAnsi="Times New Roman"/>
        </w:rPr>
        <w:ind w:firstLine="103" w:firstLineChars="5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15.4保修</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15.4.1 保修责任</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工程保修期为：</w:t>
      </w:r>
      <w:r w:rsidR="00ec2bd0" w:rsidRPr="00ef5792">
        <w:rPr>
          <w:rStyle w:val="NormalCharacter"/>
          <w:szCs w:val="21"/>
          <w:sz w:val="21"/>
          <w:kern w:val="0"/>
          <w:u w:val="single"/>
          <w:lang w:val="en-US" w:eastAsia="zh-CN" w:bidi="ar-SA"/>
          <w:rFonts w:ascii="宋体" w:eastAsia="宋体" w:hAnsi="Times New Roman"/>
        </w:rPr>
        <w:t xml:space="preserve"> 按本合同附件3《工程质量保修书》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15.4.3 修复通知</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承包人收到保修通知并到达工程现场的合理时间：</w:t>
      </w:r>
      <w:r w:rsidR="00ec2bd0" w:rsidRPr="00ef5792">
        <w:rPr>
          <w:rStyle w:val="NormalCharacter"/>
          <w:szCs w:val="21"/>
          <w:sz w:val="21"/>
          <w:kern w:val="0"/>
          <w:u w:val="single"/>
          <w:lang w:val="en-US" w:eastAsia="zh-CN" w:bidi="ar-SA"/>
          <w:rFonts w:ascii="宋体" w:eastAsia="宋体" w:hAnsi="Times New Roman"/>
        </w:rPr>
        <w:t xml:space="preserve">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b/>
          <w:szCs w:val="21"/>
          <w:sz w:val="21"/>
          <w:kern w:val="2"/>
          <w:lang w:val="en-US" w:eastAsia="zh-CN" w:bidi="ar-SA"/>
          <w:rFonts w:ascii="宋体" w:eastAsia="宋体" w:hAnsi="Times New Roman"/>
        </w:rPr>
        <w:ind w:firstLine="413" w:firstLineChars="200"/>
        <w:spacing w:line="400" w:lineRule="exact"/>
        <w:jc w:val="both"/>
        <w:textAlignment w:val="baseline"/>
      </w:pPr>
      <w:r w:rsidR="00ec2bd0" w:rsidRPr="00ef5792">
        <w:rPr>
          <w:rStyle w:val="NormalCharacter"/>
          <w:b/>
          <w:szCs w:val="21"/>
          <w:sz w:val="21"/>
          <w:kern w:val="2"/>
          <w:lang w:val="en-US" w:eastAsia="zh-CN" w:bidi="ar-SA"/>
          <w:rFonts w:ascii="宋体" w:eastAsia="宋体" w:hAnsi="Times New Roman"/>
        </w:rPr>
        <w:t xml:space="preserve">16. 违约</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16.1 发包人违约</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16.1.1发包人违约的情形</w:t>
      </w:r>
    </w:p>
    <w:p w:rsidP="00ef5792">
      <w:pPr>
        <w:pStyle w:val="Normal"/>
        <w:rPr>
          <w:rStyle w:val="NormalCharacter"/>
          <w:szCs w:val="21"/>
          <w:sz w:val="21"/>
          <w:kern w:val="0"/>
          <w:lang w:val="en-US" w:eastAsia="zh-CN" w:bidi="ar-SA"/>
          <w:rFonts w:ascii="宋体" w:eastAsia="宋体" w:hAnsi="Times New Roman"/>
        </w:rPr>
        <w:ind w:leftChars="188" w:hanging="412" w:left="1006"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发包人违约的其他情形：</w:t>
      </w:r>
      <w:r w:rsidR="00ec2bd0" w:rsidRPr="00ef5792">
        <w:rPr>
          <w:rStyle w:val="NormalCharacter"/>
          <w:szCs w:val="21"/>
          <w:sz w:val="21"/>
          <w:kern w:val="0"/>
          <w:u w:val="single"/>
          <w:lang w:val="en-US" w:eastAsia="zh-CN" w:bidi="ar-SA"/>
          <w:rFonts w:ascii="宋体" w:eastAsia="宋体" w:hAnsi="Times New Roman"/>
        </w:rPr>
        <w:t xml:space="preserve">                 /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0"/>
          <w:lang w:val="en-US" w:eastAsia="zh-CN" w:bidi="ar-SA"/>
          <w:rFonts w:ascii="宋体" w:eastAsia="宋体" w:hAnsi="Times New Roman"/>
        </w:rPr>
        <w:ind w:leftChars="188" w:hanging="609" w:left="1203" w:firstLineChars="-296"/>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16.1.2 发包人违约的责任</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发包人违约责任的承担方式和计算方法：</w:t>
      </w:r>
    </w:p>
    <w:p w:rsidP="00ef5792">
      <w:pPr>
        <w:pStyle w:val="Normal"/>
        <w:rPr>
          <w:rStyle w:val="NormalCharacter"/>
          <w:szCs w:val="21"/>
          <w:sz w:val="21"/>
          <w:kern w:val="0"/>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（1）因发包人原因未能在计划开工日期前7天内下达开工通知的违约责任：</w:t>
      </w:r>
      <w:r w:rsidR="00ec2bd0" w:rsidRPr="00ef5792">
        <w:rPr>
          <w:rStyle w:val="NormalCharacter"/>
          <w:szCs w:val="21"/>
          <w:sz w:val="21"/>
          <w:kern w:val="0"/>
          <w:u w:val="single"/>
          <w:lang w:val="en-US" w:eastAsia="zh-CN" w:bidi="ar-SA"/>
          <w:rFonts w:ascii="宋体" w:eastAsia="宋体" w:hAnsi="Times New Roman"/>
        </w:rPr>
        <w:t xml:space="preserve"> 开始计算第7天后承包人已进场施工设备租赁费及施工人员窝工费。</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（2）因发包人原因未能按合同约定支付合同价款的违约责任：</w:t>
      </w:r>
      <w:r w:rsidR="00ec2bd0" w:rsidRPr="00ef5792">
        <w:rPr>
          <w:rStyle w:val="NormalCharacter"/>
          <w:szCs w:val="21"/>
          <w:sz w:val="21"/>
          <w:kern w:val="0"/>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支付违约金，违约金为应付工程款的利息，利率按中国人民银行发布的同期同类贷款基准利率，利息计算时间为应付工程款日至支付工程款日止。</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（3）发包人违反第10.1款〔变更的范围〕第（2）项约定，自行实施被取消的工作或转由他人实施的违约责任：</w:t>
      </w:r>
      <w:r w:rsidR="00ec2bd0" w:rsidRPr="00ef5792">
        <w:rPr>
          <w:rStyle w:val="NormalCharacter"/>
          <w:szCs w:val="21"/>
          <w:sz w:val="21"/>
          <w:kern w:val="0"/>
          <w:u w:val="single"/>
          <w:lang w:val="en-US" w:eastAsia="zh-CN" w:bidi="ar-SA"/>
          <w:rFonts w:ascii="宋体" w:eastAsia="宋体" w:hAnsi="Times New Roman"/>
        </w:rPr>
        <w:t xml:space="preserve">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（4）发包人提供的材料、工程设备的规格、数量或质量不符合合同约定，或因发包人原因导致交货日期延误或交货地点变更等情况的违约责任：</w:t>
      </w:r>
      <w:r w:rsidR="00ec2bd0" w:rsidRPr="00ef5792">
        <w:rPr>
          <w:rStyle w:val="NormalCharacter"/>
          <w:szCs w:val="21"/>
          <w:sz w:val="21"/>
          <w:kern w:val="0"/>
          <w:u w:val="single"/>
          <w:lang w:val="en-US" w:eastAsia="zh-CN" w:bidi="ar-SA"/>
          <w:rFonts w:ascii="宋体" w:eastAsia="宋体" w:hAnsi="Times New Roman"/>
        </w:rPr>
        <w:t xml:space="preserve">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（5）因发包人违反合同约定造成暂停施工的违约责任：</w:t>
      </w:r>
      <w:r w:rsidR="00ec2bd0" w:rsidRPr="00ef5792">
        <w:rPr>
          <w:rStyle w:val="NormalCharacter"/>
          <w:szCs w:val="21"/>
          <w:sz w:val="21"/>
          <w:kern w:val="0"/>
          <w:u w:val="single"/>
          <w:lang w:val="en-US" w:eastAsia="zh-CN" w:bidi="ar-SA"/>
          <w:rFonts w:ascii="宋体" w:eastAsia="宋体" w:hAnsi="Times New Roman"/>
        </w:rPr>
        <w:t xml:space="preserve">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（6）发包人无正当理由没有在约定期限内发出复工指示，导致承包人无法复工的违约责任：</w:t>
      </w:r>
      <w:r w:rsidR="00ec2bd0" w:rsidRPr="00ef5792">
        <w:rPr>
          <w:rStyle w:val="NormalCharacter"/>
          <w:szCs w:val="21"/>
          <w:sz w:val="21"/>
          <w:kern w:val="0"/>
          <w:u w:val="single"/>
          <w:lang w:val="en-US" w:eastAsia="zh-CN" w:bidi="ar-SA"/>
          <w:rFonts w:ascii="宋体" w:eastAsia="宋体" w:hAnsi="Times New Roman"/>
        </w:rPr>
        <w:t xml:space="preserve">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（7）其他：</w:t>
      </w:r>
      <w:r w:rsidR="00ec2bd0" w:rsidRPr="00ef5792">
        <w:rPr>
          <w:rStyle w:val="NormalCharacter"/>
          <w:szCs w:val="21"/>
          <w:sz w:val="21"/>
          <w:kern w:val="0"/>
          <w:u w:val="single"/>
          <w:lang w:val="en-US" w:eastAsia="zh-CN" w:bidi="ar-SA"/>
          <w:rFonts w:ascii="宋体" w:eastAsia="宋体" w:hAnsi="Times New Roman"/>
        </w:rPr>
        <w:t xml:space="preserve">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16.1.3 因发包人违约解除合同</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承包人按16.1.1项〔发包人违约的情形〕约定暂停施工满</w:t>
      </w:r>
      <w:r w:rsidR="00ec2bd0" w:rsidRPr="00ef5792">
        <w:rPr>
          <w:rStyle w:val="NormalCharacter"/>
          <w:szCs w:val="21"/>
          <w:sz w:val="21"/>
          <w:kern w:val="0"/>
          <w:u w:val="single"/>
          <w:lang w:val="en-US" w:eastAsia="zh-CN" w:bidi="ar-SA"/>
          <w:rFonts w:ascii="宋体" w:eastAsia="宋体" w:hAnsi="Times New Roman"/>
        </w:rPr>
        <w:t xml:space="preserve">  90  </w:t>
      </w:r>
      <w:r w:rsidR="00ec2bd0" w:rsidRPr="00ef5792">
        <w:rPr>
          <w:rStyle w:val="NormalCharacter"/>
          <w:szCs w:val="21"/>
          <w:sz w:val="21"/>
          <w:kern w:val="0"/>
          <w:lang w:val="en-US" w:eastAsia="zh-CN" w:bidi="ar-SA"/>
          <w:rFonts w:ascii="宋体" w:eastAsia="宋体" w:hAnsi="Times New Roman"/>
        </w:rPr>
        <w:t xml:space="preserve">天后发包人仍不纠正其违约行为并致使合同目的不能实现的，承包人有权解除合同。</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16.2 承包人违约</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16.2.1 承包人违约的情形</w:t>
      </w:r>
    </w:p>
    <w:p w:rsidP="00ef5792">
      <w:pPr>
        <w:pStyle w:val="Normal"/>
        <w:rPr>
          <w:rStyle w:val="NormalCharacter"/>
          <w:szCs w:val="21"/>
          <w:sz w:val="21"/>
          <w:kern w:val="0"/>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承包人违约的其他情形：</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（1</w:t>
      </w:r>
      <w:r w:rsidR="00ec2bd0" w:rsidRPr="00ef5792">
        <w:rPr>
          <w:rStyle w:val="NormalCharacter"/>
          <w:szCs w:val="21"/>
          <w:sz w:val="21"/>
          <w:kern w:val="0"/>
          <w:u w:val="single"/>
          <w:lang w:val="en-US" w:eastAsia="zh-CN" w:bidi="ar-SA"/>
          <w:rFonts w:ascii="宋体" w:eastAsia="宋体" w:hAnsi="Times New Roman"/>
        </w:rPr>
        <w:t xml:space="preserve">）</w:t>
      </w:r>
      <w:r w:rsidR="00ec2bd0" w:rsidRPr="00ef5792">
        <w:rPr>
          <w:rStyle w:val="NormalCharacter"/>
          <w:szCs w:val="21"/>
          <w:sz w:val="21"/>
          <w:kern w:val="2"/>
          <w:u w:val="single"/>
          <w:lang w:val="en-US" w:eastAsia="zh-CN" w:bidi="ar-SA"/>
          <w:rFonts w:ascii="宋体" w:eastAsia="宋体" w:hAnsi="Times New Roman"/>
        </w:rPr>
        <w:t xml:space="preserve">机械设备、施工项目班子未按投标承诺及时到位；</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（2</w:t>
      </w:r>
      <w:r w:rsidR="00ec2bd0" w:rsidRPr="00ef5792">
        <w:rPr>
          <w:rStyle w:val="NormalCharacter"/>
          <w:szCs w:val="21"/>
          <w:sz w:val="21"/>
          <w:kern w:val="2"/>
          <w:u w:val="single"/>
          <w:lang w:val="en-US" w:eastAsia="zh-CN" w:bidi="ar-SA"/>
          <w:rFonts w:ascii="宋体" w:eastAsia="宋体" w:hAnsi="Times New Roman"/>
        </w:rPr>
        <w:t xml:space="preserve">）本工程在实施过程中，如承包人的施工队伍素质、力量、现场管理班子、现场安全文明施工不符合投标书的承诺，造成现场管理混乱、工程质量和进度达不到投标所承诺的要求；</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w:t>
      </w:r>
      <w:r w:rsidR="00ec2bd0" w:rsidRPr="00ef5792">
        <w:rPr>
          <w:rStyle w:val="NormalCharacter"/>
          <w:szCs w:val="21"/>
          <w:sz w:val="21"/>
          <w:kern w:val="2"/>
          <w:u w:val="single"/>
          <w:lang w:val="en-US" w:eastAsia="zh-CN" w:bidi="ar-SA"/>
          <w:rFonts w:ascii="宋体" w:eastAsia="宋体" w:hAnsi="Times New Roman"/>
        </w:rPr>
        <w:t xml:space="preserve">）承包人允许其他人挂靠经营、私自转包</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0"/>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（4</w:t>
      </w:r>
      <w:r w:rsidR="00ec2bd0" w:rsidRPr="00ef5792">
        <w:rPr>
          <w:rStyle w:val="NormalCharacter"/>
          <w:szCs w:val="21"/>
          <w:sz w:val="21"/>
          <w:kern w:val="0"/>
          <w:u w:val="single"/>
          <w:lang w:val="en-US" w:eastAsia="zh-CN" w:bidi="ar-SA"/>
          <w:rFonts w:ascii="宋体" w:eastAsia="宋体" w:hAnsi="Times New Roman"/>
        </w:rPr>
        <w:t xml:space="preserve">）承包人未达到投标时所承诺的诚信与技术标准。</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16.2.2承包人违约的责任</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承包人违约责任的承担方式和计算方法：</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（1）</w:t>
      </w:r>
      <w:r w:rsidR="00ec2bd0" w:rsidRPr="00ef5792">
        <w:rPr>
          <w:rStyle w:val="NormalCharacter"/>
          <w:szCs w:val="21"/>
          <w:sz w:val="21"/>
          <w:kern w:val="0"/>
          <w:u w:val="single"/>
          <w:lang w:val="en-US" w:eastAsia="zh-CN" w:bidi="ar-SA"/>
          <w:rFonts w:ascii="宋体" w:eastAsia="宋体" w:hAnsi="Times New Roman"/>
        </w:rPr>
        <w:t xml:space="preserve">机械设备未按投标承诺到位，每项扣除履约担保金2%；</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（2）</w:t>
      </w:r>
      <w:r w:rsidR="00ec2bd0" w:rsidRPr="00ef5792">
        <w:rPr>
          <w:rStyle w:val="NormalCharacter"/>
          <w:szCs w:val="21"/>
          <w:sz w:val="21"/>
          <w:kern w:val="2"/>
          <w:u w:val="single"/>
          <w:lang w:val="en-US" w:eastAsia="zh-CN" w:bidi="ar-SA"/>
          <w:rFonts w:ascii="宋体" w:eastAsia="宋体" w:hAnsi="Times New Roman"/>
        </w:rPr>
        <w:t xml:space="preserve">现场安全文明施工不符合投标书承诺，扣减相应安全文明施工费用；</w:t>
      </w:r>
      <w:r w:rsidR="00ec2bd0" w:rsidRPr="00ef5792">
        <w:rPr>
          <w:rStyle w:val="NormalCharacter"/>
          <w:szCs w:val="21"/>
          <w:sz w:val="21"/>
          <w:kern w:val="0"/>
          <w:u w:val="single"/>
          <w:lang w:val="en-US" w:eastAsia="zh-CN" w:bidi="ar-SA"/>
          <w:rFonts w:ascii="宋体" w:eastAsia="宋体" w:hAnsi="Times New Roman"/>
        </w:rPr>
        <w:t xml:space="preserve">承包人原因造成现场管理混乱、</w:t>
      </w:r>
      <w:r w:rsidR="00ec2bd0" w:rsidRPr="00ef5792">
        <w:rPr>
          <w:rStyle w:val="NormalCharacter"/>
          <w:szCs w:val="21"/>
          <w:sz w:val="21"/>
          <w:kern w:val="2"/>
          <w:u w:val="single"/>
          <w:lang w:val="en-US" w:eastAsia="zh-CN" w:bidi="ar-SA"/>
          <w:rFonts w:ascii="宋体" w:eastAsia="宋体" w:hAnsi="Times New Roman"/>
        </w:rPr>
        <w:t xml:space="preserve">工程质量和进度达不到投标承诺的要求，发包人有权要求承包人调整充实施工力量、更换项目班子，及至解除施工合同，所有履约担保金归发包人，并赔偿发包人损失。</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（3）</w:t>
      </w:r>
      <w:r w:rsidR="00ec2bd0" w:rsidRPr="00ef5792">
        <w:rPr>
          <w:rStyle w:val="NormalCharacter"/>
          <w:szCs w:val="21"/>
          <w:sz w:val="21"/>
          <w:kern w:val="2"/>
          <w:u w:val="single"/>
          <w:lang w:val="en-US" w:eastAsia="zh-CN" w:bidi="ar-SA"/>
          <w:rFonts w:ascii="宋体" w:eastAsia="宋体" w:hAnsi="Times New Roman"/>
        </w:rPr>
        <w:t xml:space="preserve">发现承包人允许其他人挂靠经营、私自转包，所有履约担保归发包人，同时赔偿发包人损失，并责令退出工地。</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（4）</w:t>
      </w:r>
      <w:r w:rsidR="00ec2bd0" w:rsidRPr="00ef5792">
        <w:rPr>
          <w:rStyle w:val="NormalCharacter"/>
          <w:szCs w:val="21"/>
          <w:sz w:val="21"/>
          <w:kern w:val="0"/>
          <w:u w:val="single"/>
          <w:lang w:val="en-US" w:eastAsia="zh-CN" w:bidi="ar-SA"/>
          <w:rFonts w:ascii="宋体" w:eastAsia="宋体" w:hAnsi="Times New Roman"/>
        </w:rPr>
        <w:t xml:space="preserve">未达到投标所承诺的诚信与技术标准，按每一项扣减履约担保金的10%。</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（5）</w:t>
      </w:r>
      <w:r w:rsidR="00ec2bd0" w:rsidRPr="00ef5792">
        <w:rPr>
          <w:rStyle w:val="NormalCharacter"/>
          <w:szCs w:val="21"/>
          <w:sz w:val="21"/>
          <w:kern w:val="2"/>
          <w:u w:val="single"/>
          <w:lang w:val="en-US" w:eastAsia="zh-CN" w:bidi="ar-SA"/>
          <w:rFonts w:ascii="宋体" w:eastAsia="宋体" w:hAnsi="Times New Roman"/>
        </w:rPr>
        <w:t xml:space="preserve">工程延误超过了合同工期，延误责任由承包人承担。工期不予顺延，由工期延误引起人工、材料价格上涨由承包人承担，按原合同约定价格结算；价格下降归发包人受益，按下降后价格结算。当施工工期超过合同工期30%以上时，可解除施工合同。</w:t>
      </w:r>
    </w:p>
    <w:p w:rsidP="00ef5792">
      <w:pPr>
        <w:pStyle w:val="Normal"/>
        <w:rPr>
          <w:rStyle w:val="NormalCharacter"/>
          <w:szCs w:val="21"/>
          <w:sz w:val="21"/>
          <w:kern w:val="0"/>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（6）</w:t>
      </w:r>
      <w:r w:rsidR="00ec2bd0" w:rsidRPr="00ef5792">
        <w:rPr>
          <w:rStyle w:val="NormalCharacter"/>
          <w:szCs w:val="21"/>
          <w:sz w:val="21"/>
          <w:kern w:val="2"/>
          <w:u w:val="single"/>
          <w:lang w:val="en-US" w:eastAsia="zh-CN" w:bidi="ar-SA"/>
          <w:rFonts w:ascii="宋体" w:eastAsia="宋体" w:hAnsi="Times New Roman"/>
        </w:rPr>
        <w:t xml:space="preserve">承包人无法继续履行、明确表示不履行或实质上已停止履行合同，发包人可通知承包人全部解除合同，所有履约担保归发包人，同时赔偿发包人损失。</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16.2.3 因承包人违约解除合同</w:t>
      </w:r>
    </w:p>
    <w:p w:rsidP="00ef5792">
      <w:pPr>
        <w:pStyle w:val="Normal"/>
        <w:rPr>
          <w:rStyle w:val="NormalCharacter"/>
          <w:szCs w:val="21"/>
          <w:sz w:val="21"/>
          <w:kern w:val="0"/>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关于承包人违约解除合同的特别约定：</w:t>
      </w:r>
      <w:r w:rsidR="00ec2bd0" w:rsidRPr="00ef5792">
        <w:rPr>
          <w:rStyle w:val="NormalCharacter"/>
          <w:szCs w:val="21"/>
          <w:sz w:val="21"/>
          <w:kern w:val="0"/>
          <w:u w:val="single"/>
          <w:lang w:val="en-US" w:eastAsia="zh-CN" w:bidi="ar-SA"/>
          <w:rFonts w:ascii="宋体" w:eastAsia="宋体" w:hAnsi="Times New Roman"/>
        </w:rPr>
        <w:t xml:space="preserve">                  。</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发包人继续使用承包人在施工现场的材料、设备、临时工程、承包人文件和由承包人或以其名义编制的其他文件的费用承担方式：</w:t>
      </w:r>
      <w:r w:rsidR="00ec2bd0" w:rsidRPr="00ef5792">
        <w:rPr>
          <w:rStyle w:val="NormalCharacter"/>
          <w:szCs w:val="21"/>
          <w:sz w:val="21"/>
          <w:kern w:val="0"/>
          <w:u w:val="single"/>
          <w:lang w:val="en-US" w:eastAsia="zh-CN" w:bidi="ar-SA"/>
          <w:rFonts w:ascii="宋体" w:eastAsia="宋体" w:hAnsi="Times New Roman"/>
        </w:rPr>
        <w:t xml:space="preserve"> 使用施工现场的材料、设备按实结算，使用施工机械、器具按租赁费结算，临时工程折算成费用按完成造价比例计算，无偿使用承包人为本工程施工所编制的相应文件等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16.2.4 因承包人违约解除合同后的处理</w:t>
      </w:r>
    </w:p>
    <w:p w:rsidP="00ef5792">
      <w:pPr>
        <w:pStyle w:val="Normal"/>
        <w:rPr>
          <w:rStyle w:val="NormalCharacter"/>
          <w:b/>
          <w:szCs w:val="21"/>
          <w:sz w:val="21"/>
          <w:kern w:val="2"/>
          <w:lang w:val="en-US" w:eastAsia="zh-CN" w:bidi="ar-SA"/>
          <w:rFonts w:ascii="宋体" w:eastAsia="宋体" w:hAnsi="Times New Roman"/>
        </w:rPr>
        <w:ind w:firstLine="413" w:firstLineChars="200"/>
        <w:spacing w:line="400" w:lineRule="exact"/>
        <w:jc w:val="both"/>
        <w:textAlignment w:val="baseline"/>
      </w:pPr>
      <w:r w:rsidR="00ec2bd0" w:rsidRPr="00ef5792">
        <w:rPr>
          <w:rStyle w:val="NormalCharacter"/>
          <w:b/>
          <w:szCs w:val="21"/>
          <w:sz w:val="21"/>
          <w:kern w:val="2"/>
          <w:lang w:val="en-US" w:eastAsia="zh-CN" w:bidi="ar-SA"/>
          <w:rFonts w:ascii="宋体" w:eastAsia="宋体" w:hAnsi="Times New Roman"/>
        </w:rPr>
        <w:t xml:space="preserve">17. 不可抗力 </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17.1 不可抗力的确认</w:t>
      </w:r>
    </w:p>
    <w:p w:rsidP="00ef5792">
      <w:pPr>
        <w:pStyle w:val="Normal"/>
        <w:rPr>
          <w:rStyle w:val="NormalCharacter"/>
          <w:szCs w:val="21"/>
          <w:sz w:val="21"/>
          <w:kern w:val="0"/>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除通用合同条款约定的不可抗力事件之外，视为不可抗力的其他情形：</w:t>
      </w:r>
      <w:r w:rsidR="00ec2bd0" w:rsidRPr="00ef5792">
        <w:rPr>
          <w:rStyle w:val="NormalCharacter"/>
          <w:szCs w:val="21"/>
          <w:sz w:val="21"/>
          <w:kern w:val="0"/>
          <w:u w:val="single"/>
          <w:lang w:val="en-US" w:eastAsia="zh-CN" w:bidi="ar-SA"/>
          <w:rFonts w:ascii="宋体" w:eastAsia="宋体" w:hAnsi="Times New Roman"/>
        </w:rPr>
        <w:t xml:space="preserve"> 10年一遇洪水、暴风雪、干旱， 罢工、政府禁令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17.4 因不可抗力解除合同</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合同解除后，发包人应在商定或确定发包人应支付款项后</w:t>
      </w:r>
      <w:r w:rsidR="00ec2bd0" w:rsidRPr="00ef5792">
        <w:rPr>
          <w:rStyle w:val="NormalCharacter"/>
          <w:szCs w:val="21"/>
          <w:sz w:val="21"/>
          <w:kern w:val="2"/>
          <w:u w:val="single"/>
          <w:lang w:val="en-US" w:eastAsia="zh-CN" w:bidi="ar-SA"/>
          <w:rFonts w:ascii="宋体" w:eastAsia="宋体" w:hAnsi="Times New Roman"/>
        </w:rPr>
        <w:t xml:space="preserve"> 30 </w:t>
      </w:r>
      <w:r w:rsidR="00ec2bd0" w:rsidRPr="00ef5792">
        <w:rPr>
          <w:rStyle w:val="NormalCharacter"/>
          <w:szCs w:val="21"/>
          <w:sz w:val="21"/>
          <w:kern w:val="2"/>
          <w:lang w:val="en-US" w:eastAsia="zh-CN" w:bidi="ar-SA"/>
          <w:rFonts w:ascii="宋体" w:eastAsia="宋体" w:hAnsi="Times New Roman"/>
        </w:rPr>
        <w:t xml:space="preserve">天内完成款项的支付。</w:t>
      </w:r>
    </w:p>
    <w:p w:rsidP="00ef5792">
      <w:pPr>
        <w:pStyle w:val="Normal"/>
        <w:rPr>
          <w:rStyle w:val="NormalCharacter"/>
          <w:b/>
          <w:szCs w:val="21"/>
          <w:sz w:val="21"/>
          <w:kern w:val="2"/>
          <w:lang w:val="en-US" w:eastAsia="zh-CN" w:bidi="ar-SA"/>
          <w:rFonts w:ascii="宋体" w:eastAsia="宋体" w:hAnsi="Times New Roman"/>
        </w:rPr>
        <w:ind w:firstLine="413" w:firstLineChars="200"/>
        <w:spacing w:line="400" w:lineRule="exact"/>
        <w:jc w:val="both"/>
        <w:textAlignment w:val="baseline"/>
      </w:pPr>
      <w:r w:rsidR="00ec2bd0" w:rsidRPr="00ef5792">
        <w:rPr>
          <w:rStyle w:val="NormalCharacter"/>
          <w:b/>
          <w:szCs w:val="21"/>
          <w:sz w:val="21"/>
          <w:kern w:val="2"/>
          <w:lang w:val="en-US" w:eastAsia="zh-CN" w:bidi="ar-SA"/>
          <w:rFonts w:ascii="宋体" w:eastAsia="宋体" w:hAnsi="Times New Roman"/>
        </w:rPr>
        <w:t xml:space="preserve">18. 保险</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18.1 工程保险</w:t>
      </w:r>
    </w:p>
    <w:p w:rsidP="00ef5792">
      <w:pPr>
        <w:pStyle w:val="Normal"/>
        <w:rPr>
          <w:rStyle w:val="NormalCharacter"/>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关于工程保险的特别约定：</w:t>
      </w:r>
      <w:r w:rsidR="00ec2bd0" w:rsidRPr="00ef5792">
        <w:rPr>
          <w:rStyle w:val="NormalCharacter"/>
          <w:sz w:val="21"/>
          <w:kern w:val="2"/>
          <w:u w:val="single"/>
          <w:lang w:val="en-US" w:eastAsia="zh-CN" w:bidi="ar-SA"/>
          <w:rFonts w:ascii="宋体" w:eastAsia="宋体" w:hAnsi="Times New Roman"/>
        </w:rPr>
        <w:t xml:space="preserve">建筑工程一切险（含第三者责任险）、工伤保险等强制性保险必须缴纳。</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18.3 其他保险</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关于其他保险的约定：</w:t>
      </w:r>
      <w:r w:rsidR="00ec2bd0" w:rsidRPr="00ef5792">
        <w:rPr>
          <w:rStyle w:val="NormalCharacter"/>
          <w:szCs w:val="21"/>
          <w:sz w:val="21"/>
          <w:kern w:val="0"/>
          <w:u w:val="single"/>
          <w:lang w:val="en-US" w:eastAsia="zh-CN" w:bidi="ar-SA"/>
          <w:rFonts w:ascii="宋体" w:eastAsia="宋体" w:hAnsi="Times New Roman"/>
        </w:rPr>
        <w:t xml:space="preserve">                                  </w:t>
      </w:r>
      <w:r w:rsidR="00ec2bd0" w:rsidRPr="00ef5792">
        <w:rPr>
          <w:rStyle w:val="NormalCharacter"/>
          <w:szCs w:val="21"/>
          <w:sz w:val="21"/>
          <w:kern w:val="0"/>
          <w:lang w:val="en-US" w:eastAsia="zh-CN" w:bidi="ar-SA"/>
          <w:rFonts w:ascii="宋体" w:eastAsia="宋体" w:hAnsi="Times New Roman"/>
        </w:rPr>
        <w:t xml:space="preserve">。</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承包人是否应为其施工设备等办理财产保险：</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18.7 通知义务</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关于变更保险合同时的通知义务的约定：</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b/>
          <w:szCs w:val="21"/>
          <w:sz w:val="21"/>
          <w:kern w:val="2"/>
          <w:lang w:val="en-US" w:eastAsia="zh-CN" w:bidi="ar-SA"/>
          <w:rFonts w:ascii="宋体" w:eastAsia="宋体" w:hAnsi="Times New Roman"/>
        </w:rPr>
        <w:ind w:firstLine="413" w:firstLineChars="200"/>
        <w:spacing w:line="400" w:lineRule="exact"/>
        <w:jc w:val="both"/>
        <w:textAlignment w:val="baseline"/>
      </w:pPr>
      <w:r w:rsidR="00ec2bd0" w:rsidRPr="00ef5792">
        <w:rPr>
          <w:rStyle w:val="NormalCharacter"/>
          <w:b/>
          <w:szCs w:val="21"/>
          <w:sz w:val="21"/>
          <w:kern w:val="2"/>
          <w:lang w:val="en-US" w:eastAsia="zh-CN" w:bidi="ar-SA"/>
          <w:rFonts w:ascii="宋体" w:eastAsia="宋体" w:hAnsi="Times New Roman"/>
        </w:rPr>
        <w:t xml:space="preserve">20. 争议解决</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20.3 争议评审</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合同当事人是否同意将工程争议提交争议评审小组决定：</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20.3.1 争议评审小组的确定</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争议评审小组成员的确定：</w:t>
      </w:r>
      <w:r w:rsidR="00ec2bd0" w:rsidRPr="00ef5792">
        <w:rPr>
          <w:rStyle w:val="NormalCharacter"/>
          <w:szCs w:val="21"/>
          <w:sz w:val="21"/>
          <w:kern w:val="2"/>
          <w:u w:val="single"/>
          <w:lang w:val="en-US" w:eastAsia="zh-CN" w:bidi="ar-SA"/>
          <w:rFonts w:ascii="宋体" w:eastAsia="宋体" w:hAnsi="Times New Roman"/>
        </w:rPr>
        <w:t xml:space="preserve">   提交争议评审时再选定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选定争议评审员的期限：</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争议评审小组成员的报酬承担方式：</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其他事项的约定：</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rsidP="00ef5792">
      <w:pPr>
        <w:pStyle w:val="Normal"/>
        <w:rPr>
          <w:rStyle w:val="NormalCharacter"/>
          <w:szCs w:val="21"/>
          <w:sz w:val="21"/>
          <w:kern w:val="0"/>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0"/>
          <w:lang w:val="en-US" w:eastAsia="zh-CN" w:bidi="ar-SA"/>
          <w:rFonts w:ascii="宋体" w:eastAsia="宋体" w:hAnsi="Times New Roman"/>
        </w:rPr>
        <w:t xml:space="preserve">20.3.2 争议评审小组的决定</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合同当事人关于本项的约定：</w:t>
      </w:r>
      <w:r w:rsidR="00ec2bd0" w:rsidRPr="00ef5792">
        <w:rPr>
          <w:rStyle w:val="NormalCharacter"/>
          <w:szCs w:val="21"/>
          <w:sz w:val="21"/>
          <w:kern w:val="2"/>
          <w:u w:val="single"/>
          <w:lang w:val="en-US" w:eastAsia="zh-CN" w:bidi="ar-SA"/>
          <w:rFonts w:ascii="宋体" w:eastAsia="宋体" w:hAnsi="Times New Roman"/>
        </w:rPr>
        <w:t xml:space="preserve">  按通用条款。</w:t>
      </w:r>
    </w:p>
    <w:p w:rsidP="00ef5792">
      <w:pPr>
        <w:pStyle w:val="Normal"/>
        <w:rPr>
          <w:rStyle w:val="NormalCharacter"/>
          <w:szCs w:val="21"/>
          <w:sz w:val="21"/>
          <w:kern w:val="2"/>
          <w:u w:val="single"/>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u w:val="single"/>
          <w:lang w:val="en-US" w:eastAsia="zh-CN" w:bidi="ar-SA"/>
          <w:rFonts w:ascii="宋体" w:eastAsia="宋体" w:hAnsi="Times New Roman"/>
        </w:rPr>
        <w:t xml:space="preserve">20.3.3 争议评审小组决定的效力：按通用条款执行。</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20.4仲裁或诉讼</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因合同及合同有关事项发生的争议，按下列第</w:t>
      </w:r>
      <w:r w:rsidR="00ec2bd0" w:rsidRPr="00ef5792">
        <w:rPr>
          <w:rStyle w:val="NormalCharacter"/>
          <w:szCs w:val="21"/>
          <w:sz w:val="21"/>
          <w:kern w:val="2"/>
          <w:u w:val="single"/>
          <w:lang w:val="en-US" w:eastAsia="zh-CN" w:bidi="ar-SA"/>
          <w:rFonts w:ascii="宋体" w:eastAsia="宋体" w:hAnsi="Times New Roman"/>
        </w:rPr>
        <w:t xml:space="preserve"> 2 </w:t>
      </w:r>
      <w:r w:rsidR="00ec2bd0" w:rsidRPr="00ef5792">
        <w:rPr>
          <w:rStyle w:val="NormalCharacter"/>
          <w:szCs w:val="21"/>
          <w:sz w:val="21"/>
          <w:kern w:val="2"/>
          <w:lang w:val="en-US" w:eastAsia="zh-CN" w:bidi="ar-SA"/>
          <w:rFonts w:ascii="宋体" w:eastAsia="宋体" w:hAnsi="Times New Roman"/>
        </w:rPr>
        <w:t xml:space="preserve">种方式解决：</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（1）向</w:t>
      </w:r>
      <w:r w:rsidR="00ec2bd0" w:rsidRPr="00ef5792">
        <w:rPr>
          <w:rStyle w:val="NormalCharacter"/>
          <w:szCs w:val="21"/>
          <w:sz w:val="21"/>
          <w:kern w:val="2"/>
          <w:u w:val="single"/>
          <w:lang w:val="en-US" w:eastAsia="zh-CN" w:bidi="ar-SA"/>
          <w:rFonts w:ascii="宋体" w:eastAsia="宋体" w:hAnsi="Times New Roman"/>
        </w:rPr>
        <w:t xml:space="preserve">台州</w:t>
      </w:r>
      <w:r w:rsidR="00ec2bd0" w:rsidRPr="00ef5792">
        <w:rPr>
          <w:rStyle w:val="NormalCharacter"/>
          <w:szCs w:val="21"/>
          <w:sz w:val="21"/>
          <w:kern w:val="2"/>
          <w:lang w:val="en-US" w:eastAsia="zh-CN" w:bidi="ar-SA"/>
          <w:rFonts w:ascii="宋体" w:eastAsia="宋体" w:hAnsi="Times New Roman"/>
        </w:rPr>
        <w:t xml:space="preserve">仲裁委员会申请仲裁；</w:t>
      </w:r>
    </w:p>
    <w:p w:rsidP="00ef5792">
      <w:pPr>
        <w:pStyle w:val="Normal"/>
        <w:rPr>
          <w:rStyle w:val="NormalCharacter"/>
          <w:szCs w:val="21"/>
          <w:sz w:val="21"/>
          <w:kern w:val="2"/>
          <w:lang w:val="en-US" w:eastAsia="zh-CN" w:bidi="ar-SA"/>
          <w:rFonts w:ascii="宋体" w:eastAsia="宋体" w:hAnsi="Times New Roman"/>
        </w:rPr>
        <w:ind w:firstLine="412" w:firstLineChars="200"/>
        <w:spacing w:line="40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（2）向</w:t>
      </w:r>
      <w:r w:rsidR="00ec2bd0" w:rsidRPr="00ef5792">
        <w:rPr>
          <w:rStyle w:val="NormalCharacter"/>
          <w:szCs w:val="21"/>
          <w:sz w:val="21"/>
          <w:kern w:val="2"/>
          <w:u w:val="single"/>
          <w:lang w:val="en-US" w:eastAsia="zh-CN" w:bidi="ar-SA"/>
          <w:rFonts w:ascii="宋体" w:eastAsia="宋体" w:hAnsi="Times New Roman"/>
        </w:rPr>
        <w:t xml:space="preserve"> 三门县 </w:t>
      </w:r>
      <w:r w:rsidR="00ec2bd0" w:rsidRPr="00ef5792">
        <w:rPr>
          <w:rStyle w:val="NormalCharacter"/>
          <w:szCs w:val="21"/>
          <w:sz w:val="21"/>
          <w:kern w:val="2"/>
          <w:lang w:val="en-US" w:eastAsia="zh-CN" w:bidi="ar-SA"/>
          <w:rFonts w:ascii="宋体" w:eastAsia="宋体" w:hAnsi="Times New Roman"/>
        </w:rPr>
        <w:t xml:space="preserve">人民法院起诉。</w:t>
      </w:r>
    </w:p>
    <w:p>
      <w:pPr>
        <w:pStyle w:val="Normal"/>
        <w:rPr>
          <w:rStyle w:val="NormalCharacter"/>
          <w:szCs w:val="21"/>
          <w:sz w:val="21"/>
          <w:kern w:val="2"/>
          <w:lang w:val="en-US" w:eastAsia="zh-CN" w:bidi="ar-SA"/>
          <w:rFonts w:ascii="宋体" w:eastAsia="宋体" w:hAnsi="Times New Roman"/>
        </w:rPr>
        <w:spacing w:line="340" w:lineRule="exact"/>
        <w:jc w:val="both"/>
        <w:textAlignment w:val="baseline"/>
      </w:pPr>
    </w:p>
    <w:p>
      <w:pPr>
        <w:pStyle w:val="Normal"/>
        <w:rPr>
          <w:rStyle w:val="NormalCharacter"/>
          <w:szCs w:val="21"/>
          <w:sz w:val="21"/>
          <w:kern w:val="2"/>
          <w:lang w:val="en-US" w:eastAsia="zh-CN" w:bidi="ar-SA"/>
          <w:rFonts w:ascii="宋体" w:eastAsia="宋体" w:hAnsi="Times New Roman"/>
        </w:rPr>
        <w:spacing w:line="340" w:lineRule="exact"/>
        <w:jc w:val="both"/>
        <w:textAlignment w:val="baseline"/>
      </w:pPr>
    </w:p>
    <w:p>
      <w:pPr>
        <w:pStyle w:val="Normal"/>
        <w:rPr>
          <w:rStyle w:val="NormalCharacter"/>
          <w:szCs w:val="21"/>
          <w:sz w:val="21"/>
          <w:kern w:val="2"/>
          <w:lang w:val="en-US" w:eastAsia="zh-CN" w:bidi="ar-SA"/>
          <w:rFonts w:ascii="宋体" w:eastAsia="宋体" w:hAnsi="Times New Roman"/>
        </w:rPr>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发包人（公章）：</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 承包人（公章）：</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p>
    <w:p>
      <w:pPr>
        <w:pStyle w:val="Normal"/>
        <w:rPr>
          <w:rStyle w:val="NormalCharacter"/>
          <w:szCs w:val="21"/>
          <w:sz w:val="21"/>
          <w:kern w:val="2"/>
          <w:lang w:val="en-US" w:eastAsia="zh-CN" w:bidi="ar-SA"/>
          <w:rFonts w:ascii="宋体" w:eastAsia="宋体" w:hAnsi="Times New Roman"/>
        </w:rPr>
        <w:spacing w:line="340" w:lineRule="exact"/>
        <w:jc w:val="both"/>
        <w:textAlignment w:val="baseline"/>
      </w:pPr>
    </w:p>
    <w:p>
      <w:pPr>
        <w:pStyle w:val="Normal"/>
        <w:rPr>
          <w:rStyle w:val="NormalCharacter"/>
          <w:szCs w:val="21"/>
          <w:sz w:val="21"/>
          <w:kern w:val="2"/>
          <w:lang w:val="en-US" w:eastAsia="zh-CN" w:bidi="ar-SA"/>
          <w:rFonts w:ascii="宋体" w:eastAsia="宋体" w:hAnsi="Times New Roman"/>
        </w:rPr>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地  址：</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 地  址：</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p>
    <w:p>
      <w:pPr>
        <w:pStyle w:val="Normal"/>
        <w:rPr>
          <w:rStyle w:val="NormalCharacter"/>
          <w:szCs w:val="21"/>
          <w:sz w:val="21"/>
          <w:kern w:val="2"/>
          <w:lang w:val="en-US" w:eastAsia="zh-CN" w:bidi="ar-SA"/>
          <w:rFonts w:ascii="宋体" w:eastAsia="宋体" w:hAnsi="Times New Roman"/>
        </w:rPr>
        <w:spacing w:line="340" w:lineRule="exact"/>
        <w:jc w:val="both"/>
        <w:textAlignment w:val="baseline"/>
      </w:pPr>
    </w:p>
    <w:p>
      <w:pPr>
        <w:pStyle w:val="Normal"/>
        <w:rPr>
          <w:rStyle w:val="NormalCharacter"/>
          <w:szCs w:val="21"/>
          <w:sz w:val="21"/>
          <w:kern w:val="2"/>
          <w:lang w:val="en-US" w:eastAsia="zh-CN" w:bidi="ar-SA"/>
          <w:rFonts w:ascii="宋体" w:eastAsia="宋体" w:hAnsi="Times New Roman"/>
        </w:rPr>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法定代表人（签字）：</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 法定代表人（签字）：</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p>
    <w:p>
      <w:pPr>
        <w:pStyle w:val="Normal"/>
        <w:rPr>
          <w:rStyle w:val="NormalCharacter"/>
          <w:szCs w:val="21"/>
          <w:sz w:val="21"/>
          <w:kern w:val="2"/>
          <w:lang w:val="en-US" w:eastAsia="zh-CN" w:bidi="ar-SA"/>
          <w:rFonts w:ascii="宋体" w:eastAsia="宋体" w:hAnsi="Times New Roman"/>
        </w:rPr>
        <w:spacing w:line="340" w:lineRule="exact"/>
        <w:jc w:val="both"/>
        <w:textAlignment w:val="baseline"/>
      </w:pPr>
    </w:p>
    <w:p>
      <w:pPr>
        <w:pStyle w:val="Normal"/>
        <w:rPr>
          <w:rStyle w:val="NormalCharacter"/>
          <w:szCs w:val="21"/>
          <w:sz w:val="21"/>
          <w:kern w:val="2"/>
          <w:lang w:val="en-US" w:eastAsia="zh-CN" w:bidi="ar-SA"/>
          <w:rFonts w:ascii="宋体" w:eastAsia="宋体" w:hAnsi="Times New Roman"/>
        </w:rPr>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委托代理人（签字）：</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 委托代理人（签字）：</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p>
    <w:p>
      <w:pPr>
        <w:pStyle w:val="Normal"/>
        <w:rPr>
          <w:rStyle w:val="NormalCharacter"/>
          <w:szCs w:val="21"/>
          <w:sz w:val="21"/>
          <w:kern w:val="2"/>
          <w:lang w:val="en-US" w:eastAsia="zh-CN" w:bidi="ar-SA"/>
          <w:rFonts w:ascii="宋体" w:eastAsia="宋体" w:hAnsi="Times New Roman"/>
        </w:rPr>
        <w:spacing w:line="340" w:lineRule="exact"/>
        <w:jc w:val="both"/>
        <w:textAlignment w:val="baseline"/>
      </w:pPr>
    </w:p>
    <w:p>
      <w:pPr>
        <w:pStyle w:val="Normal"/>
        <w:rPr>
          <w:rStyle w:val="NormalCharacter"/>
          <w:szCs w:val="21"/>
          <w:sz w:val="21"/>
          <w:kern w:val="2"/>
          <w:lang w:val="en-US" w:eastAsia="zh-CN" w:bidi="ar-SA"/>
          <w:rFonts w:ascii="宋体" w:eastAsia="宋体" w:hAnsi="Times New Roman"/>
        </w:rPr>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电  话：</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 电  话：</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p>
    <w:p>
      <w:pPr>
        <w:pStyle w:val="Normal"/>
        <w:rPr>
          <w:rStyle w:val="NormalCharacter"/>
          <w:szCs w:val="21"/>
          <w:sz w:val="21"/>
          <w:kern w:val="2"/>
          <w:lang w:val="en-US" w:eastAsia="zh-CN" w:bidi="ar-SA"/>
          <w:rFonts w:ascii="宋体" w:eastAsia="宋体" w:hAnsi="Times New Roman"/>
        </w:rPr>
        <w:spacing w:line="340" w:lineRule="exact"/>
        <w:jc w:val="both"/>
        <w:textAlignment w:val="baseline"/>
      </w:pPr>
    </w:p>
    <w:p>
      <w:pPr>
        <w:pStyle w:val="Normal"/>
        <w:rPr>
          <w:rStyle w:val="NormalCharacter"/>
          <w:szCs w:val="21"/>
          <w:sz w:val="21"/>
          <w:kern w:val="2"/>
          <w:lang w:val="en-US" w:eastAsia="zh-CN" w:bidi="ar-SA"/>
          <w:rFonts w:ascii="宋体" w:eastAsia="宋体" w:hAnsi="Times New Roman"/>
        </w:rPr>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传  真：</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 传   真：</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   </w:t>
      </w:r>
    </w:p>
    <w:p>
      <w:pPr>
        <w:pStyle w:val="Normal"/>
        <w:rPr>
          <w:rStyle w:val="NormalCharacter"/>
          <w:szCs w:val="21"/>
          <w:sz w:val="21"/>
          <w:kern w:val="2"/>
          <w:lang w:val="en-US" w:eastAsia="zh-CN" w:bidi="ar-SA"/>
          <w:rFonts w:ascii="宋体" w:eastAsia="宋体" w:hAnsi="Times New Roman"/>
        </w:rPr>
        <w:spacing w:line="6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 </w:t>
      </w:r>
    </w:p>
    <w:p>
      <w:pPr>
        <w:pStyle w:val="Normal"/>
        <w:rPr>
          <w:rStyle w:val="NormalCharacter"/>
          <w:szCs w:val="21"/>
          <w:sz w:val="21"/>
          <w:kern w:val="2"/>
          <w:lang w:val="en-US" w:eastAsia="zh-CN" w:bidi="ar-SA"/>
          <w:rFonts w:ascii="宋体" w:eastAsia="宋体" w:hAnsi="Times New Roman"/>
        </w:rPr>
        <w:spacing w:line="6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附件</w:t>
      </w:r>
    </w:p>
    <w:p w:rsidP="00ef5792">
      <w:pPr>
        <w:pStyle w:val="Normal"/>
        <w:rPr>
          <w:rStyle w:val="NormalCharacter"/>
          <w:szCs w:val="21"/>
          <w:sz w:val="21"/>
          <w:kern w:val="2"/>
          <w:lang w:val="en-US" w:eastAsia="zh-CN" w:bidi="ar-SA"/>
          <w:rFonts w:ascii="宋体" w:eastAsia="宋体" w:hAnsi="Times New Roman"/>
        </w:rPr>
        <w:ind w:firstLine="412" w:firstLineChars="200"/>
        <w:spacing w:line="6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协议书附件：</w:t>
      </w:r>
    </w:p>
    <w:p w:rsidP="00ef5792">
      <w:pPr>
        <w:pStyle w:val="Normal"/>
        <w:rPr>
          <w:rStyle w:val="NormalCharacter"/>
          <w:szCs w:val="21"/>
          <w:sz w:val="21"/>
          <w:kern w:val="2"/>
          <w:lang w:val="en-US" w:eastAsia="zh-CN" w:bidi="ar-SA"/>
          <w:rFonts w:ascii="宋体" w:eastAsia="宋体" w:hAnsi="Times New Roman"/>
        </w:rPr>
        <w:ind w:firstLine="412" w:firstLineChars="200"/>
        <w:spacing w:line="6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附件1：承包人承揽工程项目一览表（略）</w:t>
      </w:r>
    </w:p>
    <w:p w:rsidP="00ef5792">
      <w:pPr>
        <w:pStyle w:val="Normal"/>
        <w:rPr>
          <w:rStyle w:val="NormalCharacter"/>
          <w:szCs w:val="21"/>
          <w:sz w:val="21"/>
          <w:kern w:val="2"/>
          <w:lang w:val="en-US" w:eastAsia="zh-CN" w:bidi="ar-SA"/>
          <w:rFonts w:ascii="宋体" w:eastAsia="宋体" w:hAnsi="Times New Roman"/>
        </w:rPr>
        <w:ind w:firstLine="412" w:firstLineChars="200"/>
        <w:spacing w:line="6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专用合同条款附件：</w:t>
      </w:r>
    </w:p>
    <w:p w:rsidP="00ef5792">
      <w:pPr>
        <w:pStyle w:val="Normal"/>
        <w:rPr>
          <w:rStyle w:val="NormalCharacter"/>
          <w:szCs w:val="21"/>
          <w:sz w:val="21"/>
          <w:kern w:val="2"/>
          <w:lang w:val="en-US" w:eastAsia="zh-CN" w:bidi="ar-SA"/>
          <w:rFonts w:ascii="宋体" w:eastAsia="宋体" w:hAnsi="Times New Roman"/>
        </w:rPr>
        <w:ind w:firstLine="412" w:firstLineChars="200"/>
        <w:spacing w:line="6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附件2：发包人供应材料设备一览表（略）</w:t>
      </w:r>
    </w:p>
    <w:p w:rsidP="00ef5792">
      <w:pPr>
        <w:pStyle w:val="Normal"/>
        <w:rPr>
          <w:rStyle w:val="NormalCharacter"/>
          <w:szCs w:val="21"/>
          <w:sz w:val="21"/>
          <w:kern w:val="2"/>
          <w:lang w:val="en-US" w:eastAsia="zh-CN" w:bidi="ar-SA"/>
          <w:rFonts w:ascii="宋体" w:eastAsia="宋体" w:hAnsi="Times New Roman"/>
        </w:rPr>
        <w:ind w:firstLine="412" w:firstLineChars="200"/>
        <w:spacing w:line="6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附件3：工程质量保修书</w:t>
      </w:r>
    </w:p>
    <w:p w:rsidP="00ef5792">
      <w:pPr>
        <w:pStyle w:val="Normal"/>
        <w:rPr>
          <w:rStyle w:val="NormalCharacter"/>
          <w:szCs w:val="21"/>
          <w:sz w:val="21"/>
          <w:kern w:val="2"/>
          <w:lang w:val="en-US" w:eastAsia="zh-CN" w:bidi="ar-SA"/>
          <w:rFonts w:ascii="宋体" w:eastAsia="宋体" w:hAnsi="Times New Roman"/>
        </w:rPr>
        <w:ind w:firstLine="412" w:firstLineChars="200"/>
        <w:spacing w:line="6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附件4：主要建设工程文件目录（略）</w:t>
      </w:r>
    </w:p>
    <w:p w:rsidP="00ef5792">
      <w:pPr>
        <w:pStyle w:val="Normal"/>
        <w:rPr>
          <w:rStyle w:val="NormalCharacter"/>
          <w:szCs w:val="21"/>
          <w:sz w:val="21"/>
          <w:kern w:val="2"/>
          <w:lang w:val="en-US" w:eastAsia="zh-CN" w:bidi="ar-SA"/>
          <w:rFonts w:ascii="宋体" w:eastAsia="宋体" w:hAnsi="Times New Roman"/>
        </w:rPr>
        <w:ind w:firstLine="412" w:firstLineChars="200"/>
        <w:spacing w:line="6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附件5：承包人用于本工程施工的机械设备表（略）</w:t>
      </w:r>
    </w:p>
    <w:p w:rsidP="00ef5792">
      <w:pPr>
        <w:pStyle w:val="Normal"/>
        <w:rPr>
          <w:rStyle w:val="NormalCharacter"/>
          <w:szCs w:val="21"/>
          <w:sz w:val="21"/>
          <w:kern w:val="2"/>
          <w:lang w:val="en-US" w:eastAsia="zh-CN" w:bidi="ar-SA"/>
          <w:rFonts w:ascii="宋体" w:eastAsia="宋体" w:hAnsi="Times New Roman"/>
        </w:rPr>
        <w:ind w:firstLine="412" w:firstLineChars="200"/>
        <w:spacing w:line="6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附件6：承包人主要施工管理人员表（略）</w:t>
      </w:r>
    </w:p>
    <w:p>
      <w:pPr>
        <w:pStyle w:val="Normal"/>
        <w:rPr>
          <w:rStyle w:val="NormalCharacter"/>
          <w:szCs w:val="21"/>
          <w:sz w:val="21"/>
          <w:kern w:val="2"/>
          <w:lang w:val="en-US" w:eastAsia="zh-CN" w:bidi="ar-SA"/>
          <w:rFonts w:ascii="宋体" w:eastAsia="宋体" w:hAnsi="Times New Roman"/>
        </w:rPr>
        <w:sectPr>
          <w:headerReference w:type="default" r:id="rId7"/>
          <w:headerReference w:type="first" r:id="rId8"/>
          <w:footerReference w:type="even" r:id="rId9"/>
          <w:footerReference w:type="default" r:id="rId10"/>
          <w:footerReference w:type="first" r:id="rId11"/>
          <w:vAlign w:val="top"/>
          <w:type w:val="nextPage"/>
          <w:pgSz w:h="16840" w:w="11907" w:orient="portrait"/>
          <w:pgMar w:gutter="0" w:header="851" w:top="1463" w:bottom="1756" w:footer="1559" w:left="1435" w:right="1288"/>
          <w:lnNumType w:countBy="0"/>
          <w:paperSrc w:first="0" w:other="0"/>
          <w:cols w:space="720" w:num="1"/>
          <w:docGrid w:charSpace="-841" w:linePitch="586" w:type="linesAndChars"/>
        </w:sectPr>
        <w:spacing w:line="340" w:lineRule="exact"/>
        <w:jc w:val="both"/>
        <w:textAlignment w:val="baseline"/>
      </w:pPr>
    </w:p>
    <w:p>
      <w:pPr>
        <w:pStyle w:val="Normal"/>
        <w:rPr>
          <w:rStyle w:val="NormalCharacter"/>
          <w:szCs w:val="21"/>
          <w:sz w:val="21"/>
          <w:kern w:val="2"/>
          <w:lang w:val="en-US" w:eastAsia="zh-CN" w:bidi="ar-SA"/>
          <w:rFonts w:ascii="宋体" w:eastAsia="宋体" w:hAnsi="Times New Roman"/>
        </w:rPr>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附件3</w:t>
      </w:r>
    </w:p>
    <w:p>
      <w:pPr>
        <w:pStyle w:val="Normal"/>
        <w:rPr>
          <w:rStyle w:val="NormalCharacter"/>
          <w:b/>
          <w:szCs w:val="32"/>
          <w:sz w:val="32"/>
          <w:kern w:val="2"/>
          <w:lang w:val="en-US" w:eastAsia="zh-CN" w:bidi="ar-SA"/>
          <w:rFonts w:ascii="宋体" w:eastAsia="宋体" w:hAnsi="Times New Roman"/>
        </w:rPr>
        <w:spacing w:line="340" w:lineRule="exact"/>
        <w:jc w:val="center"/>
        <w:textAlignment w:val="baseline"/>
      </w:pPr>
      <w:r w:rsidR="00ec2bd0" w:rsidRPr="00ef5792">
        <w:rPr>
          <w:rStyle w:val="NormalCharacter"/>
          <w:b/>
          <w:szCs w:val="32"/>
          <w:sz w:val="32"/>
          <w:kern w:val="2"/>
          <w:lang w:val="en-US" w:eastAsia="zh-CN" w:bidi="ar-SA"/>
          <w:rFonts w:ascii="宋体" w:eastAsia="宋体" w:hAnsi="Times New Roman"/>
        </w:rPr>
        <w:t xml:space="preserve">工程质量保修书</w:t>
      </w:r>
    </w:p>
    <w:p>
      <w:pPr>
        <w:pStyle w:val="Normal"/>
        <w:rPr>
          <w:rStyle w:val="NormalCharacter"/>
          <w:szCs w:val="21"/>
          <w:sz w:val="21"/>
          <w:kern w:val="2"/>
          <w:lang w:val="en-US" w:eastAsia="zh-CN" w:bidi="ar-SA"/>
          <w:rFonts w:ascii="宋体" w:eastAsia="宋体" w:hAnsi="Times New Roman"/>
        </w:rPr>
        <w:spacing w:line="340" w:lineRule="exact"/>
        <w:jc w:val="both"/>
        <w:textAlignment w:val="baseline"/>
      </w:pPr>
    </w:p>
    <w:p>
      <w:pPr>
        <w:pStyle w:val="Normal"/>
        <w:rPr>
          <w:rStyle w:val="NormalCharacter"/>
          <w:szCs w:val="21"/>
          <w:sz w:val="21"/>
          <w:kern w:val="2"/>
          <w:lang w:val="en-US" w:eastAsia="zh-CN" w:bidi="ar-SA"/>
          <w:rFonts w:ascii="宋体" w:eastAsia="宋体" w:hAnsi="Times New Roman"/>
        </w:rPr>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发包人（全称）： </w:t>
      </w:r>
      <w:r w:rsidR="00ec2bd0" w:rsidRPr="00ef5792">
        <w:rPr>
          <w:rStyle w:val="NormalCharacter"/>
          <w:szCs w:val="21"/>
          <w:sz w:val="21"/>
          <w:kern w:val="2"/>
          <w:u w:val="single"/>
          <w:lang w:val="en-US" w:eastAsia="zh-CN" w:bidi="ar-SA"/>
          <w:rFonts w:ascii="宋体" w:eastAsia="宋体" w:hAnsi="Times New Roman"/>
        </w:rPr>
        <w:t xml:space="preserve">  三门县浦坝港镇程家村股份经济合作社   </w:t>
      </w:r>
      <w:r w:rsidR="00ec2bd0" w:rsidRPr="00ef5792">
        <w:rPr>
          <w:rStyle w:val="NormalCharacter"/>
          <w:szCs w:val="21"/>
          <w:sz w:val="21"/>
          <w:kern w:val="2"/>
          <w:lang w:val="en-US" w:eastAsia="zh-CN" w:bidi="ar-SA"/>
          <w:rFonts w:ascii="宋体" w:eastAsia="宋体" w:hAnsi="Times New Roman"/>
        </w:rPr>
        <w:t xml:space="preserve">  </w:t>
      </w:r>
    </w:p>
    <w:p>
      <w:pPr>
        <w:pStyle w:val="Normal"/>
        <w:rPr>
          <w:rStyle w:val="NormalCharacter"/>
          <w:szCs w:val="21"/>
          <w:sz w:val="21"/>
          <w:kern w:val="2"/>
          <w:u w:val="single"/>
          <w:lang w:val="en-US" w:eastAsia="zh-CN" w:bidi="ar-SA"/>
          <w:rFonts w:ascii="宋体" w:eastAsia="宋体" w:hAnsi="Times New Roman"/>
        </w:rPr>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承包人（全称）： </w:t>
      </w:r>
      <w:r w:rsidR="00ec2bd0" w:rsidRPr="00ef5792">
        <w:rPr>
          <w:rStyle w:val="NormalCharacter"/>
          <w:szCs w:val="21"/>
          <w:sz w:val="21"/>
          <w:kern w:val="2"/>
          <w:u w:val="single"/>
          <w:lang w:val="en-US" w:eastAsia="zh-CN" w:bidi="ar-SA"/>
          <w:rFonts w:ascii="宋体" w:eastAsia="宋体" w:hAnsi="Times New Roman"/>
        </w:rPr>
        <w:t xml:space="preserve">                                   </w:t>
      </w:r>
    </w:p>
    <w:p>
      <w:pPr>
        <w:pStyle w:val="Normal"/>
        <w:rPr>
          <w:rStyle w:val="NormalCharacter"/>
          <w:szCs w:val="21"/>
          <w:sz w:val="21"/>
          <w:kern w:val="2"/>
          <w:lang w:val="en-US" w:eastAsia="zh-CN" w:bidi="ar-SA"/>
          <w:rFonts w:ascii="宋体" w:eastAsia="宋体" w:hAnsi="Times New Roman"/>
        </w:rPr>
        <w:ind w:firstLine="420" w:firstLineChars="20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发包人和承包人根据《中华人民共和国建筑法》和《建设工程质量管理条例》，经协商一致就           三门县浦坝港镇程家村(山里)自来水改造工程 签订工程质量保修书。</w:t>
      </w:r>
    </w:p>
    <w:p>
      <w:pPr>
        <w:pStyle w:val="Normal"/>
        <w:rPr>
          <w:rStyle w:val="NormalCharacter"/>
          <w:szCs w:val="21"/>
          <w:sz w:val="21"/>
          <w:kern w:val="2"/>
          <w:lang w:val="en-US" w:eastAsia="zh-CN" w:bidi="ar-SA"/>
          <w:rFonts w:ascii="宋体" w:eastAsia="宋体" w:hAnsi="Times New Roman"/>
        </w:rPr>
        <w:ind w:firstLine="420" w:firstLineChars="20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一、工程质量保修范围和内容</w:t>
      </w:r>
    </w:p>
    <w:p>
      <w:pPr>
        <w:pStyle w:val="Normal"/>
        <w:rPr>
          <w:rStyle w:val="NormalCharacter"/>
          <w:szCs w:val="21"/>
          <w:sz w:val="21"/>
          <w:kern w:val="2"/>
          <w:lang w:val="en-US" w:eastAsia="zh-CN" w:bidi="ar-SA"/>
          <w:rFonts w:ascii="宋体" w:eastAsia="宋体" w:hAnsi="Times New Roman"/>
        </w:rPr>
        <w:ind w:firstLine="420" w:firstLineChars="20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承包人在质量保修期内，按照有关法律规定和合同约定，承担工程质量保修责任。</w:t>
      </w:r>
    </w:p>
    <w:p>
      <w:pPr>
        <w:pStyle w:val="Normal"/>
        <w:rPr>
          <w:rStyle w:val="NormalCharacter"/>
          <w:szCs w:val="21"/>
          <w:sz w:val="21"/>
          <w:kern w:val="2"/>
          <w:lang w:val="en-US" w:eastAsia="zh-CN" w:bidi="ar-SA"/>
          <w:rFonts w:ascii="宋体" w:eastAsia="宋体" w:hAnsi="Times New Roman"/>
        </w:rPr>
        <w:ind w:firstLine="420" w:firstLineChars="20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质量缺陷保修范围包括： 三门县浦坝港镇程家村(山里)自来水改造工程 竣工图范围内的一切内容。</w:t>
      </w:r>
    </w:p>
    <w:p>
      <w:pPr>
        <w:pStyle w:val="Normal"/>
        <w:rPr>
          <w:rStyle w:val="NormalCharacter"/>
          <w:szCs w:val="21"/>
          <w:sz w:val="21"/>
          <w:kern w:val="2"/>
          <w:lang w:val="en-US" w:eastAsia="zh-CN" w:bidi="ar-SA"/>
          <w:rFonts w:ascii="宋体" w:eastAsia="宋体" w:hAnsi="Times New Roman"/>
        </w:rPr>
        <w:ind w:firstLine="412" w:left="0" w:firstLineChars="196"/>
        <w:spacing w:line="340" w:lineRule="exact"/>
        <w:jc w:val="both"/>
        <w:textAlignment w:val="baseline"/>
        <w:numPr>
          <w:ilvl w:val="0"/>
          <w:numId w:val="1"/>
        </w:numPr>
      </w:pPr>
      <w:r w:rsidR="00ec2bd0" w:rsidRPr="00ef5792">
        <w:rPr>
          <w:rStyle w:val="NormalCharacter"/>
          <w:szCs w:val="21"/>
          <w:sz w:val="21"/>
          <w:kern w:val="2"/>
          <w:lang w:val="en-US" w:eastAsia="zh-CN" w:bidi="ar-SA"/>
          <w:rFonts w:ascii="宋体" w:eastAsia="宋体" w:hAnsi="Times New Roman"/>
        </w:rPr>
        <w:t xml:space="preserve">质量保修期</w:t>
      </w:r>
    </w:p>
    <w:p>
      <w:pPr>
        <w:pStyle w:val="Normal"/>
        <w:rPr>
          <w:rStyle w:val="NormalCharacter"/>
          <w:szCs w:val="21"/>
          <w:sz w:val="21"/>
          <w:kern w:val="2"/>
          <w:lang w:val="en-US" w:eastAsia="zh-CN" w:bidi="ar-SA"/>
          <w:rFonts w:ascii="宋体" w:eastAsia="宋体" w:hAnsi="Times New Roman"/>
        </w:rPr>
        <w:ind w:firstLine="420" w:firstLineChars="200"/>
        <w:spacing w:line="36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1．地基基础工程和主体结构工程为设计文件规定的工程合理使用年限；</w:t>
      </w:r>
    </w:p>
    <w:p>
      <w:pPr>
        <w:pStyle w:val="Normal"/>
        <w:rPr>
          <w:rStyle w:val="NormalCharacter"/>
          <w:szCs w:val="21"/>
          <w:sz w:val="21"/>
          <w:kern w:val="2"/>
          <w:lang w:val="en-US" w:eastAsia="zh-CN" w:bidi="ar-SA"/>
          <w:rFonts w:ascii="宋体" w:eastAsia="宋体" w:hAnsi="Times New Roman"/>
        </w:rPr>
        <w:ind w:firstLine="420" w:firstLineChars="200"/>
        <w:spacing w:line="36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2．屋面防水工程、有防水要求的卫生间、房间和外墙面的防渗为</w:t>
      </w:r>
      <w:r w:rsidR="00ec2bd0" w:rsidRPr="00ef5792">
        <w:rPr>
          <w:rStyle w:val="NormalCharacter"/>
          <w:szCs w:val="21"/>
          <w:sz w:val="21"/>
          <w:kern w:val="2"/>
          <w:u w:val="single"/>
          <w:lang w:val="en-US" w:eastAsia="zh-CN" w:bidi="ar-SA"/>
          <w:rFonts w:ascii="宋体" w:eastAsia="宋体" w:hAnsi="Times New Roman"/>
        </w:rPr>
        <w:t xml:space="preserve">  5   </w:t>
      </w:r>
      <w:r w:rsidR="00ec2bd0" w:rsidRPr="00ef5792">
        <w:rPr>
          <w:rStyle w:val="NormalCharacter"/>
          <w:szCs w:val="21"/>
          <w:sz w:val="21"/>
          <w:kern w:val="2"/>
          <w:lang w:val="en-US" w:eastAsia="zh-CN" w:bidi="ar-SA"/>
          <w:rFonts w:ascii="宋体" w:eastAsia="宋体" w:hAnsi="Times New Roman"/>
        </w:rPr>
        <w:t xml:space="preserve">年；</w:t>
      </w:r>
    </w:p>
    <w:p>
      <w:pPr>
        <w:pStyle w:val="Normal"/>
        <w:rPr>
          <w:rStyle w:val="NormalCharacter"/>
          <w:szCs w:val="21"/>
          <w:sz w:val="21"/>
          <w:kern w:val="2"/>
          <w:lang w:val="en-US" w:eastAsia="zh-CN" w:bidi="ar-SA"/>
          <w:rFonts w:ascii="宋体" w:eastAsia="宋体" w:hAnsi="Times New Roman"/>
        </w:rPr>
        <w:ind w:firstLine="420" w:firstLineChars="200"/>
        <w:spacing w:line="36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3．装修工程为</w:t>
      </w:r>
      <w:r w:rsidR="00ec2bd0" w:rsidRPr="00ef5792">
        <w:rPr>
          <w:rStyle w:val="NormalCharacter"/>
          <w:szCs w:val="21"/>
          <w:sz w:val="21"/>
          <w:kern w:val="2"/>
          <w:u w:val="single"/>
          <w:lang w:val="en-US" w:eastAsia="zh-CN" w:bidi="ar-SA"/>
          <w:rFonts w:ascii="宋体" w:eastAsia="宋体" w:hAnsi="Times New Roman"/>
        </w:rPr>
        <w:t xml:space="preserve">    2   </w:t>
      </w:r>
      <w:r w:rsidR="00ec2bd0" w:rsidRPr="00ef5792">
        <w:rPr>
          <w:rStyle w:val="NormalCharacter"/>
          <w:szCs w:val="21"/>
          <w:sz w:val="21"/>
          <w:kern w:val="2"/>
          <w:lang w:val="en-US" w:eastAsia="zh-CN" w:bidi="ar-SA"/>
          <w:rFonts w:ascii="宋体" w:eastAsia="宋体" w:hAnsi="Times New Roman"/>
        </w:rPr>
        <w:t xml:space="preserve">年；</w:t>
      </w:r>
    </w:p>
    <w:p>
      <w:pPr>
        <w:pStyle w:val="Normal"/>
        <w:rPr>
          <w:rStyle w:val="NormalCharacter"/>
          <w:szCs w:val="21"/>
          <w:sz w:val="21"/>
          <w:kern w:val="2"/>
          <w:lang w:val="en-US" w:eastAsia="zh-CN" w:bidi="ar-SA"/>
          <w:rFonts w:ascii="宋体" w:eastAsia="宋体" w:hAnsi="Times New Roman"/>
        </w:rPr>
        <w:ind w:firstLine="420" w:firstLineChars="200"/>
        <w:spacing w:line="36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4．电气管线、给排水管道、设备安装工程为</w:t>
      </w:r>
      <w:r w:rsidR="00ec2bd0" w:rsidRPr="00ef5792">
        <w:rPr>
          <w:rStyle w:val="NormalCharacter"/>
          <w:szCs w:val="21"/>
          <w:sz w:val="21"/>
          <w:kern w:val="2"/>
          <w:u w:val="single"/>
          <w:lang w:val="en-US" w:eastAsia="zh-CN" w:bidi="ar-SA"/>
          <w:rFonts w:ascii="宋体" w:eastAsia="宋体" w:hAnsi="Times New Roman"/>
        </w:rPr>
        <w:t xml:space="preserve">   2    </w:t>
      </w:r>
      <w:r w:rsidR="00ec2bd0" w:rsidRPr="00ef5792">
        <w:rPr>
          <w:rStyle w:val="NormalCharacter"/>
          <w:szCs w:val="21"/>
          <w:sz w:val="21"/>
          <w:kern w:val="2"/>
          <w:lang w:val="en-US" w:eastAsia="zh-CN" w:bidi="ar-SA"/>
          <w:rFonts w:ascii="宋体" w:eastAsia="宋体" w:hAnsi="Times New Roman"/>
        </w:rPr>
        <w:t xml:space="preserve">年；</w:t>
      </w:r>
    </w:p>
    <w:p>
      <w:pPr>
        <w:pStyle w:val="Normal"/>
        <w:rPr>
          <w:rStyle w:val="NormalCharacter"/>
          <w:szCs w:val="21"/>
          <w:sz w:val="21"/>
          <w:kern w:val="2"/>
          <w:lang w:val="en-US" w:eastAsia="zh-CN" w:bidi="ar-SA"/>
          <w:rFonts w:ascii="宋体" w:eastAsia="宋体" w:hAnsi="Times New Roman"/>
        </w:rPr>
        <w:ind w:firstLine="420" w:firstLineChars="200"/>
        <w:spacing w:line="36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5．供热与供冷系统为</w:t>
      </w:r>
      <w:r w:rsidR="00ec2bd0" w:rsidRPr="00ef5792">
        <w:rPr>
          <w:rStyle w:val="NormalCharacter"/>
          <w:szCs w:val="21"/>
          <w:sz w:val="21"/>
          <w:kern w:val="2"/>
          <w:u w:val="single"/>
          <w:lang w:val="en-US" w:eastAsia="zh-CN" w:bidi="ar-SA"/>
          <w:rFonts w:ascii="宋体" w:eastAsia="宋体" w:hAnsi="Times New Roman"/>
        </w:rPr>
        <w:t xml:space="preserve">    2    </w:t>
      </w:r>
      <w:r w:rsidR="00ec2bd0" w:rsidRPr="00ef5792">
        <w:rPr>
          <w:rStyle w:val="NormalCharacter"/>
          <w:szCs w:val="21"/>
          <w:sz w:val="21"/>
          <w:kern w:val="2"/>
          <w:lang w:val="en-US" w:eastAsia="zh-CN" w:bidi="ar-SA"/>
          <w:rFonts w:ascii="宋体" w:eastAsia="宋体" w:hAnsi="Times New Roman"/>
        </w:rPr>
        <w:t xml:space="preserve">个采暖期、供冷期；</w:t>
      </w:r>
    </w:p>
    <w:p>
      <w:pPr>
        <w:pStyle w:val="Normal"/>
        <w:rPr>
          <w:rStyle w:val="NormalCharacter"/>
          <w:szCs w:val="21"/>
          <w:sz w:val="21"/>
          <w:kern w:val="2"/>
          <w:lang w:val="en-US" w:eastAsia="zh-CN" w:bidi="ar-SA"/>
          <w:rFonts w:ascii="宋体" w:eastAsia="宋体" w:hAnsi="Times New Roman"/>
        </w:rPr>
        <w:ind w:firstLine="420" w:firstLineChars="200"/>
        <w:spacing w:line="36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6．住宅小区内的给排水设施、道路等配套工程为</w:t>
      </w:r>
      <w:r w:rsidR="00ec2bd0" w:rsidRPr="00ef5792">
        <w:rPr>
          <w:rStyle w:val="NormalCharacter"/>
          <w:szCs w:val="21"/>
          <w:sz w:val="21"/>
          <w:kern w:val="2"/>
          <w:u w:val="single"/>
          <w:lang w:val="en-US" w:eastAsia="zh-CN" w:bidi="ar-SA"/>
          <w:rFonts w:ascii="宋体" w:eastAsia="宋体" w:hAnsi="Times New Roman"/>
        </w:rPr>
        <w:t xml:space="preserve">    2    </w:t>
      </w:r>
      <w:r w:rsidR="00ec2bd0" w:rsidRPr="00ef5792">
        <w:rPr>
          <w:rStyle w:val="NormalCharacter"/>
          <w:szCs w:val="21"/>
          <w:sz w:val="21"/>
          <w:kern w:val="2"/>
          <w:lang w:val="en-US" w:eastAsia="zh-CN" w:bidi="ar-SA"/>
          <w:rFonts w:ascii="宋体" w:eastAsia="宋体" w:hAnsi="Times New Roman"/>
        </w:rPr>
        <w:t xml:space="preserve">年；</w:t>
      </w:r>
    </w:p>
    <w:p>
      <w:pPr>
        <w:pStyle w:val="Normal"/>
        <w:rPr>
          <w:rStyle w:val="NormalCharacter"/>
          <w:szCs w:val="21"/>
          <w:sz w:val="21"/>
          <w:kern w:val="2"/>
          <w:lang w:val="en-US" w:eastAsia="zh-CN" w:bidi="ar-SA"/>
          <w:rFonts w:ascii="宋体" w:eastAsia="宋体" w:hAnsi="Times New Roman"/>
        </w:rPr>
        <w:ind w:firstLine="420" w:firstLineChars="200"/>
        <w:spacing w:line="36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7．其他项目保修期限约定如下：</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w:t>
      </w:r>
    </w:p>
    <w:p>
      <w:pPr>
        <w:pStyle w:val="Normal"/>
        <w:rPr>
          <w:rStyle w:val="NormalCharacter"/>
          <w:szCs w:val="21"/>
          <w:sz w:val="21"/>
          <w:kern w:val="2"/>
          <w:lang w:val="en-US" w:eastAsia="zh-CN" w:bidi="ar-SA"/>
          <w:rFonts w:ascii="宋体" w:eastAsia="宋体" w:hAnsi="Times New Roman"/>
        </w:rPr>
        <w:ind w:firstLine="420" w:firstLineChars="20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根据《建设工程质量管理条例》及有关规定，工程的质量保修期为</w:t>
      </w:r>
      <w:r w:rsidR="00ec2bd0" w:rsidRPr="00ef5792">
        <w:rPr>
          <w:rStyle w:val="NormalCharacter"/>
          <w:szCs w:val="21"/>
          <w:sz w:val="21"/>
          <w:kern w:val="2"/>
          <w:u w:val="single"/>
          <w:lang w:val="en-US" w:eastAsia="zh-CN" w:bidi="ar-SA"/>
          <w:rFonts w:ascii="宋体" w:eastAsia="宋体" w:hAnsi="Times New Roman"/>
        </w:rPr>
        <w:t xml:space="preserve"> 1 </w:t>
      </w:r>
      <w:r w:rsidR="00ec2bd0" w:rsidRPr="00ef5792">
        <w:rPr>
          <w:rStyle w:val="NormalCharacter"/>
          <w:szCs w:val="21"/>
          <w:sz w:val="21"/>
          <w:kern w:val="2"/>
          <w:lang w:val="en-US" w:eastAsia="zh-CN" w:bidi="ar-SA"/>
          <w:rFonts w:ascii="宋体" w:eastAsia="宋体" w:hAnsi="Times New Roman"/>
        </w:rPr>
        <w:t xml:space="preserve">年。质量保修期自工程竣工验收合格之日起计算。</w:t>
      </w:r>
    </w:p>
    <w:p>
      <w:pPr>
        <w:pStyle w:val="Normal"/>
        <w:rPr>
          <w:rStyle w:val="NormalCharacter"/>
          <w:szCs w:val="21"/>
          <w:sz w:val="21"/>
          <w:kern w:val="2"/>
          <w:lang w:val="en-US" w:eastAsia="zh-CN" w:bidi="ar-SA"/>
          <w:rFonts w:ascii="宋体" w:eastAsia="宋体" w:hAnsi="Times New Roman"/>
        </w:rPr>
        <w:ind w:firstLine="420" w:left="0" w:firstLineChars="200"/>
        <w:spacing w:line="340" w:lineRule="exact"/>
        <w:jc w:val="both"/>
        <w:textAlignment w:val="baseline"/>
        <w:numPr>
          <w:ilvl w:val="0"/>
          <w:numId w:val="2"/>
        </w:numPr>
      </w:pPr>
      <w:r w:rsidR="00ec2bd0" w:rsidRPr="00ef5792">
        <w:rPr>
          <w:rStyle w:val="NormalCharacter"/>
          <w:szCs w:val="21"/>
          <w:sz w:val="21"/>
          <w:kern w:val="2"/>
          <w:lang w:val="en-US" w:eastAsia="zh-CN" w:bidi="ar-SA"/>
          <w:rFonts w:ascii="宋体" w:eastAsia="宋体" w:hAnsi="Times New Roman"/>
        </w:rPr>
        <w:t xml:space="preserve">缺陷责任期</w:t>
      </w:r>
    </w:p>
    <w:p>
      <w:pPr>
        <w:pStyle w:val="Normal"/>
        <w:rPr>
          <w:rStyle w:val="NormalCharacter"/>
          <w:szCs w:val="21"/>
          <w:sz w:val="21"/>
          <w:kern w:val="2"/>
          <w:lang w:val="en-US" w:eastAsia="zh-CN" w:bidi="ar-SA"/>
          <w:rFonts w:ascii="宋体" w:eastAsia="宋体" w:hAnsi="Times New Roman"/>
        </w:rPr>
        <w:ind w:firstLine="420" w:firstLineChars="200"/>
        <w:spacing w:line="36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根据《建设工程质量管理条例》及有关规定，工程的质量保修期如下：</w:t>
      </w:r>
    </w:p>
    <w:p>
      <w:pPr>
        <w:pStyle w:val="Normal"/>
        <w:rPr>
          <w:rStyle w:val="NormalCharacter"/>
          <w:szCs w:val="21"/>
          <w:sz w:val="21"/>
          <w:kern w:val="2"/>
          <w:lang w:val="en-US" w:eastAsia="zh-CN" w:bidi="ar-SA"/>
          <w:rFonts w:ascii="宋体" w:eastAsia="宋体" w:hAnsi="Times New Roman"/>
        </w:rPr>
        <w:ind w:firstLine="420" w:firstLineChars="20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工程缺陷责任期为</w:t>
      </w:r>
      <w:r w:rsidR="00ec2bd0" w:rsidRPr="00ef5792">
        <w:rPr>
          <w:rStyle w:val="NormalCharacter"/>
          <w:szCs w:val="21"/>
          <w:sz w:val="21"/>
          <w:kern w:val="2"/>
          <w:u w:val="single"/>
          <w:lang w:val="en-US" w:eastAsia="zh-CN" w:bidi="ar-SA"/>
          <w:rFonts w:ascii="宋体" w:eastAsia="宋体" w:hAnsi="Times New Roman"/>
        </w:rPr>
        <w:t xml:space="preserve"> 12</w:t>
      </w:r>
      <w:r w:rsidR="00ec2bd0" w:rsidRPr="00ef5792">
        <w:rPr>
          <w:rStyle w:val="NormalCharacter"/>
          <w:szCs w:val="21"/>
          <w:sz w:val="21"/>
          <w:kern w:val="2"/>
          <w:lang w:val="en-US" w:eastAsia="zh-CN" w:bidi="ar-SA"/>
          <w:rFonts w:ascii="宋体" w:eastAsia="宋体" w:hAnsi="Times New Roman"/>
        </w:rPr>
        <w:t xml:space="preserve">个月，缺陷责任期自工程竣工验收合格之日起计算。单位工程先于全部工程进行验收，单位工程缺陷责任期自单位工程验收合格之日起算。</w:t>
      </w:r>
    </w:p>
    <w:p>
      <w:pPr>
        <w:pStyle w:val="Normal"/>
        <w:rPr>
          <w:rStyle w:val="NormalCharacter"/>
          <w:szCs w:val="21"/>
          <w:sz w:val="21"/>
          <w:kern w:val="2"/>
          <w:lang w:val="en-US" w:eastAsia="zh-CN" w:bidi="ar-SA"/>
          <w:rFonts w:ascii="宋体" w:eastAsia="宋体" w:hAnsi="Times New Roman"/>
        </w:rPr>
        <w:ind w:firstLine="420" w:firstLineChars="20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四、质量保修责任</w:t>
      </w:r>
    </w:p>
    <w:p>
      <w:pPr>
        <w:pStyle w:val="Normal"/>
        <w:rPr>
          <w:rStyle w:val="NormalCharacter"/>
          <w:szCs w:val="21"/>
          <w:sz w:val="21"/>
          <w:kern w:val="2"/>
          <w:lang w:val="en-US" w:eastAsia="zh-CN" w:bidi="ar-SA"/>
          <w:rFonts w:ascii="宋体" w:eastAsia="宋体" w:hAnsi="Times New Roman"/>
        </w:rPr>
        <w:ind w:firstLine="420" w:firstLineChars="20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1．属于保修范围、内容的项目，承包人应当在接到保修通知之日起7天内派人保修。承包人不在约定期限内派人保修的，发包人可以委托他人修理。</w:t>
      </w:r>
    </w:p>
    <w:p>
      <w:pPr>
        <w:pStyle w:val="Normal"/>
        <w:rPr>
          <w:rStyle w:val="NormalCharacter"/>
          <w:szCs w:val="21"/>
          <w:sz w:val="21"/>
          <w:kern w:val="2"/>
          <w:lang w:val="en-US" w:eastAsia="zh-CN" w:bidi="ar-SA"/>
          <w:rFonts w:ascii="宋体" w:eastAsia="宋体" w:hAnsi="Times New Roman"/>
        </w:rPr>
        <w:ind w:firstLine="420" w:firstLineChars="20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2．发生紧急事故需抢修的，承包人在接到事故通知后，应当立即到达事故现场抢修。</w:t>
      </w:r>
    </w:p>
    <w:p>
      <w:pPr>
        <w:pStyle w:val="Normal"/>
        <w:rPr>
          <w:rStyle w:val="NormalCharacter"/>
          <w:szCs w:val="21"/>
          <w:sz w:val="21"/>
          <w:kern w:val="2"/>
          <w:lang w:val="en-US" w:eastAsia="zh-CN" w:bidi="ar-SA"/>
          <w:rFonts w:ascii="宋体" w:eastAsia="宋体" w:hAnsi="Times New Roman"/>
        </w:rPr>
        <w:ind w:firstLine="420" w:firstLineChars="20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Normal"/>
        <w:rPr>
          <w:rStyle w:val="NormalCharacter"/>
          <w:szCs w:val="21"/>
          <w:sz w:val="21"/>
          <w:kern w:val="2"/>
          <w:lang w:val="en-US" w:eastAsia="zh-CN" w:bidi="ar-SA"/>
          <w:rFonts w:ascii="宋体" w:eastAsia="宋体" w:hAnsi="Times New Roman"/>
        </w:rPr>
        <w:ind w:firstLine="420" w:firstLineChars="20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4．质量保修完成后，由发包人组织验收。</w:t>
      </w:r>
    </w:p>
    <w:p>
      <w:pPr>
        <w:pStyle w:val="Normal"/>
        <w:rPr>
          <w:rStyle w:val="NormalCharacter"/>
          <w:szCs w:val="21"/>
          <w:sz w:val="21"/>
          <w:kern w:val="2"/>
          <w:lang w:val="en-US" w:eastAsia="zh-CN" w:bidi="ar-SA"/>
          <w:rFonts w:ascii="宋体" w:eastAsia="宋体" w:hAnsi="Times New Roman"/>
        </w:rPr>
        <w:ind w:firstLine="420" w:firstLineChars="20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五、保修费用</w:t>
      </w:r>
    </w:p>
    <w:p>
      <w:pPr>
        <w:pStyle w:val="Normal"/>
        <w:rPr>
          <w:rStyle w:val="NormalCharacter"/>
          <w:szCs w:val="21"/>
          <w:sz w:val="21"/>
          <w:kern w:val="2"/>
          <w:lang w:val="en-US" w:eastAsia="zh-CN" w:bidi="ar-SA"/>
          <w:rFonts w:ascii="宋体" w:eastAsia="宋体" w:hAnsi="Times New Roman"/>
        </w:rPr>
        <w:ind w:firstLine="60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保修费用由造成质量缺陷的责任方承担。</w:t>
      </w:r>
    </w:p>
    <w:p>
      <w:pPr>
        <w:pStyle w:val="Normal"/>
        <w:rPr>
          <w:rStyle w:val="NormalCharacter"/>
          <w:szCs w:val="21"/>
          <w:sz w:val="21"/>
          <w:kern w:val="2"/>
          <w:u w:val="single"/>
          <w:lang w:val="en-US" w:eastAsia="zh-CN" w:bidi="ar-SA"/>
          <w:rFonts w:ascii="宋体" w:eastAsia="宋体" w:hAnsi="Times New Roman"/>
        </w:rPr>
        <w:ind w:firstLine="420" w:firstLineChars="20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六、双方约定的其他工程质量保修事项：</w:t>
      </w:r>
      <w:r w:rsidR="00ec2bd0" w:rsidRPr="00ef5792">
        <w:rPr>
          <w:rStyle w:val="NormalCharacter"/>
          <w:szCs w:val="21"/>
          <w:sz w:val="21"/>
          <w:kern w:val="2"/>
          <w:u w:val="single"/>
          <w:lang w:val="en-US" w:eastAsia="zh-CN" w:bidi="ar-SA"/>
          <w:rFonts w:ascii="宋体" w:eastAsia="宋体" w:hAnsi="Times New Roman"/>
        </w:rPr>
        <w:t xml:space="preserve">                              </w:t>
      </w:r>
    </w:p>
    <w:p>
      <w:pPr>
        <w:pStyle w:val="Normal"/>
        <w:rPr>
          <w:rStyle w:val="NormalCharacter"/>
          <w:szCs w:val="21"/>
          <w:sz w:val="21"/>
          <w:kern w:val="2"/>
          <w:lang w:val="en-US" w:eastAsia="zh-CN" w:bidi="ar-SA"/>
          <w:rFonts w:ascii="宋体" w:eastAsia="宋体" w:hAnsi="Times New Roman"/>
        </w:rPr>
        <w:ind w:firstLine="399" w:firstLineChars="190"/>
        <w:spacing w:line="34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工程质量保修书由发包人、承包人在工程竣工验收前共同签署，作为施工合同附件，其有效期限至保修期满。</w:t>
      </w:r>
    </w:p>
    <w:p>
      <w:pPr>
        <w:pStyle w:val="Normal"/>
        <w:rPr>
          <w:rStyle w:val="NormalCharacter"/>
          <w:szCs w:val="21"/>
          <w:sz w:val="21"/>
          <w:kern w:val="2"/>
          <w:lang w:val="en-US" w:eastAsia="zh-CN" w:bidi="ar-SA"/>
          <w:rFonts w:ascii="宋体" w:eastAsia="宋体" w:hAnsi="Times New Roman"/>
        </w:rPr>
        <w:spacing w:line="36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发包人（公章）：</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承包人（公章）：</w:t>
      </w:r>
      <w:r w:rsidR="00ec2bd0" w:rsidRPr="00ef5792">
        <w:rPr>
          <w:rStyle w:val="NormalCharacter"/>
          <w:szCs w:val="21"/>
          <w:sz w:val="21"/>
          <w:kern w:val="2"/>
          <w:u w:val="single"/>
          <w:lang w:val="en-US" w:eastAsia="zh-CN" w:bidi="ar-SA"/>
          <w:rFonts w:ascii="宋体" w:eastAsia="宋体" w:hAnsi="Times New Roman"/>
        </w:rPr>
        <w:t xml:space="preserve"></w:t>
      </w:r>
      <w:r w:rsidR="00ec2bd0" w:rsidRPr="00ef5792">
        <w:rPr>
          <w:rStyle w:val="NormalCharacter"/>
          <w:szCs w:val="21"/>
          <w:sz w:val="21"/>
          <w:kern w:val="2"/>
          <w:u w:val="single"/>
          <w:lang w:val="en-US" w:eastAsia="zh-CN" w:bidi="ar-SA"/>
          <w:rFonts w:ascii="宋体" w:eastAsia="宋体" w:hAnsi="Times New Roman"/>
        </w:rPr>
        <w:t xml:space="preserve">                           </w:t>
      </w:r>
    </w:p>
    <w:p>
      <w:pPr>
        <w:pStyle w:val="Normal"/>
        <w:rPr>
          <w:rStyle w:val="NormalCharacter"/>
          <w:szCs w:val="21"/>
          <w:sz w:val="21"/>
          <w:kern w:val="2"/>
          <w:lang w:val="en-US" w:eastAsia="zh-CN" w:bidi="ar-SA"/>
          <w:rFonts w:ascii="宋体" w:eastAsia="宋体" w:hAnsi="Times New Roman"/>
        </w:rPr>
        <w:spacing w:line="36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地  址：</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 地  址：</w:t>
      </w:r>
      <w:r w:rsidR="00ec2bd0" w:rsidRPr="00ef5792">
        <w:rPr>
          <w:rStyle w:val="NormalCharacter"/>
          <w:szCs w:val="21"/>
          <w:sz w:val="21"/>
          <w:kern w:val="2"/>
          <w:u w:val="single"/>
          <w:lang w:val="en-US" w:eastAsia="zh-CN" w:bidi="ar-SA"/>
          <w:rFonts w:ascii="宋体" w:eastAsia="宋体" w:hAnsi="Times New Roman"/>
        </w:rPr>
        <w:t xml:space="preserve"></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u w:val="single"/>
          <w:lang w:val="en-US" w:eastAsia="zh-CN" w:bidi="ar-SA"/>
          <w:rFonts w:ascii="宋体" w:eastAsia="宋体" w:hAnsi="Times New Roman"/>
        </w:rPr>
        <w:t xml:space="preserve"></w:t>
      </w:r>
      <w:r w:rsidR="00ec2bd0" w:rsidRPr="00ef5792">
        <w:rPr>
          <w:rStyle w:val="NormalCharacter"/>
          <w:szCs w:val="21"/>
          <w:sz w:val="21"/>
          <w:kern w:val="2"/>
          <w:u w:val="single"/>
          <w:lang w:val="en-US" w:eastAsia="zh-CN" w:bidi="ar-SA"/>
          <w:rFonts w:ascii="宋体" w:eastAsia="宋体" w:hAnsi="Times New Roman"/>
        </w:rPr>
        <w:t xml:space="preserve">       </w:t>
      </w:r>
    </w:p>
    <w:p>
      <w:pPr>
        <w:pStyle w:val="Normal"/>
        <w:rPr>
          <w:rStyle w:val="NormalCharacter"/>
          <w:szCs w:val="21"/>
          <w:sz w:val="21"/>
          <w:kern w:val="2"/>
          <w:lang w:val="en-US" w:eastAsia="zh-CN" w:bidi="ar-SA"/>
          <w:rFonts w:ascii="宋体" w:eastAsia="宋体" w:hAnsi="Times New Roman"/>
        </w:rPr>
        <w:spacing w:line="36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法定代表人（签字）：</w:t>
      </w:r>
      <w:r w:rsidR="00ec2bd0" w:rsidRPr="00ef5792">
        <w:rPr>
          <w:rStyle w:val="NormalCharacter"/>
          <w:szCs w:val="21"/>
          <w:sz w:val="21"/>
          <w:kern w:val="2"/>
          <w:u w:val="single"/>
          <w:lang w:val="en-US" w:eastAsia="zh-CN" w:bidi="ar-SA"/>
          <w:rFonts w:ascii="宋体" w:eastAsia="宋体" w:hAnsi="Times New Roman"/>
        </w:rPr>
        <w:t xml:space="preserve"></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 法定代表人（签字）：</w:t>
      </w:r>
      <w:r w:rsidR="00ec2bd0" w:rsidRPr="00ef5792">
        <w:rPr>
          <w:rStyle w:val="NormalCharacter"/>
          <w:szCs w:val="21"/>
          <w:sz w:val="21"/>
          <w:kern w:val="2"/>
          <w:u w:val="single"/>
          <w:lang w:val="en-US" w:eastAsia="zh-CN" w:bidi="ar-SA"/>
          <w:rFonts w:ascii="宋体" w:eastAsia="宋体" w:hAnsi="Times New Roman"/>
        </w:rPr>
        <w:t xml:space="preserve"></w:t>
      </w:r>
      <w:r w:rsidR="00ec2bd0" w:rsidRPr="00ef5792">
        <w:rPr>
          <w:rStyle w:val="NormalCharacter"/>
          <w:szCs w:val="21"/>
          <w:sz w:val="21"/>
          <w:kern w:val="2"/>
          <w:u w:val="single"/>
          <w:lang w:val="en-US" w:eastAsia="zh-CN" w:bidi="ar-SA"/>
          <w:rFonts w:ascii="宋体" w:eastAsia="宋体" w:hAnsi="Times New Roman"/>
        </w:rPr>
        <w:t xml:space="preserve">                    </w:t>
      </w:r>
    </w:p>
    <w:p>
      <w:pPr>
        <w:pStyle w:val="Normal"/>
        <w:rPr>
          <w:rStyle w:val="NormalCharacter"/>
          <w:b/>
          <w:sz w:val="32"/>
          <w:kern w:val="44"/>
          <w:lang w:val="en-US" w:eastAsia="zh-CN" w:bidi="ar-SA"/>
          <w:rFonts w:ascii="黑体" w:eastAsia="黑体" w:hAnsi="Times New Roman"/>
        </w:rPr>
        <w:spacing w:line="360" w:lineRule="exact"/>
        <w:jc w:val="both"/>
        <w:textAlignment w:val="baseline"/>
      </w:pPr>
      <w:r w:rsidR="00ec2bd0" w:rsidRPr="00ef5792">
        <w:rPr>
          <w:rStyle w:val="NormalCharacter"/>
          <w:szCs w:val="21"/>
          <w:sz w:val="21"/>
          <w:kern w:val="2"/>
          <w:lang w:val="en-US" w:eastAsia="zh-CN" w:bidi="ar-SA"/>
          <w:rFonts w:ascii="宋体" w:eastAsia="宋体" w:hAnsi="Times New Roman"/>
        </w:rPr>
        <w:t xml:space="preserve">委托代理人（签字）：</w:t>
      </w:r>
      <w:r w:rsidR="00ec2bd0" w:rsidRPr="00ef5792">
        <w:rPr>
          <w:rStyle w:val="NormalCharacter"/>
          <w:szCs w:val="21"/>
          <w:sz w:val="21"/>
          <w:kern w:val="2"/>
          <w:u w:val="single"/>
          <w:lang w:val="en-US" w:eastAsia="zh-CN" w:bidi="ar-SA"/>
          <w:rFonts w:ascii="宋体" w:eastAsia="宋体" w:hAnsi="Times New Roman"/>
        </w:rPr>
        <w:t xml:space="preserve"></w:t>
      </w:r>
      <w:r w:rsidR="00ec2bd0" w:rsidRPr="00ef5792">
        <w:rPr>
          <w:rStyle w:val="NormalCharacter"/>
          <w:szCs w:val="21"/>
          <w:sz w:val="21"/>
          <w:kern w:val="2"/>
          <w:u w:val="single"/>
          <w:lang w:val="en-US" w:eastAsia="zh-CN" w:bidi="ar-SA"/>
          <w:rFonts w:ascii="宋体" w:eastAsia="宋体" w:hAnsi="Times New Roman"/>
        </w:rPr>
        <w:t xml:space="preserve">                    </w:t>
      </w:r>
      <w:r w:rsidR="00ec2bd0" w:rsidRPr="00ef5792">
        <w:rPr>
          <w:rStyle w:val="NormalCharacter"/>
          <w:szCs w:val="21"/>
          <w:sz w:val="21"/>
          <w:kern w:val="2"/>
          <w:lang w:val="en-US" w:eastAsia="zh-CN" w:bidi="ar-SA"/>
          <w:rFonts w:ascii="宋体" w:eastAsia="宋体" w:hAnsi="Times New Roman"/>
        </w:rPr>
        <w:t xml:space="preserve"> 委托代理人（签字）：</w:t>
      </w:r>
      <w:r w:rsidR="00ec2bd0" w:rsidRPr="00ef5792">
        <w:rPr>
          <w:rStyle w:val="NormalCharacter"/>
          <w:szCs w:val="21"/>
          <w:sz w:val="21"/>
          <w:kern w:val="2"/>
          <w:u w:val="single"/>
          <w:lang w:val="en-US" w:eastAsia="zh-CN" w:bidi="ar-SA"/>
          <w:rFonts w:ascii="宋体" w:eastAsia="宋体" w:hAnsi="Times New Roman"/>
        </w:rPr>
        <w:t xml:space="preserve"></w:t>
      </w:r>
      <w:r w:rsidR="00ec2bd0" w:rsidRPr="00ef5792">
        <w:rPr>
          <w:rStyle w:val="NormalCharacter"/>
          <w:szCs w:val="21"/>
          <w:sz w:val="21"/>
          <w:kern w:val="2"/>
          <w:u w:val="single"/>
          <w:lang w:val="en-US" w:eastAsia="zh-CN" w:bidi="ar-SA"/>
          <w:rFonts w:ascii="宋体" w:eastAsia="宋体" w:hAnsi="Times New Roman"/>
        </w:rPr>
        <w:t xml:space="preserve">                    </w:t>
      </w:r>
    </w:p>
    <w:p>
      <w:pPr>
        <w:pStyle w:val="PlainText"/>
        <w:rPr>
          <w:rStyle w:val="NormalCharacter"/>
          <w:b/>
          <w:szCs w:val="20"/>
          <w:sz w:val="32"/>
          <w:kern w:val="44"/>
          <w:lang w:val="en-US" w:eastAsia="zh-CN" w:bidi="ar-SA"/>
          <w:rFonts w:ascii="黑体" w:eastAsia="黑体" w:hAnsi="Times New Roman"/>
        </w:rPr>
        <w:widowControl/>
        <w:spacing w:line="440" w:lineRule="exact"/>
        <w:jc w:val="center"/>
        <w:textAlignment w:val="baseline"/>
      </w:pPr>
      <w:r w:rsidR="00ec2bd0" w:rsidRPr="00ef5792">
        <w:rPr>
          <w:rStyle w:val="NormalCharacter"/>
          <w:b/>
          <w:szCs w:val="20"/>
          <w:sz w:val="32"/>
          <w:kern w:val="44"/>
          <w:lang w:val="en-US" w:eastAsia="zh-CN" w:bidi="ar-SA"/>
          <w:rFonts w:ascii="黑体" w:eastAsia="黑体" w:hAnsi="Times New Roman"/>
        </w:rPr>
        <w:t xml:space="preserve">安全生产合同</w:t>
      </w:r>
    </w:p>
    <w:p>
      <w:pPr>
        <w:pStyle w:val="PlainText"/>
        <w:rPr>
          <w:rStyle w:val="NormalCharacter"/>
          <w:szCs w:val="24"/>
          <w:sz w:val="24"/>
          <w:kern w:val="2"/>
          <w:lang w:val="en-US" w:eastAsia="zh-CN" w:bidi="ar-SA"/>
          <w:rFonts w:ascii="宋体" w:eastAsia="宋体" w:hAnsi="Times New Roman"/>
        </w:rPr>
        <w:widowControl/>
        <w:spacing w:line="440" w:lineRule="exact"/>
        <w:textAlignment w:val="baseline"/>
      </w:pPr>
    </w:p>
    <w:p>
      <w:pPr>
        <w:pStyle w:val="PlainText"/>
        <w:rPr>
          <w:rStyle w:val="NormalCharacter"/>
          <w:szCs w:val="21"/>
          <w:sz w:val="21"/>
          <w:kern w:val="2"/>
          <w:lang w:val="en-US" w:eastAsia="zh-CN" w:bidi="ar-SA"/>
          <w:rFonts w:ascii="宋体" w:eastAsia="宋体" w:hAnsi="Times New Roman"/>
        </w:rPr>
        <w:widowControl/>
        <w:ind w:firstLine="525" w:firstLineChars="250"/>
        <w:spacing w:line="440" w:lineRule="exact"/>
        <w:textAlignment w:val="baseline"/>
      </w:pPr>
      <w:r w:rsidR="00ec2bd0" w:rsidRPr="00ef5792">
        <w:rPr>
          <w:rStyle w:val="NormalCharacter"/>
          <w:szCs w:val="21"/>
          <w:sz w:val="21"/>
          <w:kern w:val="2"/>
          <w:lang w:val="en-US" w:eastAsia="zh-CN" w:bidi="ar-SA"/>
          <w:rFonts w:ascii="宋体" w:eastAsia="宋体" w:hAnsi="Times New Roman"/>
        </w:rPr>
        <w:t xml:space="preserve">为</w:t>
      </w:r>
      <w:r w:rsidR="00ec2bd0" w:rsidRPr="00ef5792">
        <w:rPr>
          <w:rStyle w:val="NormalCharacter"/>
          <w:szCs w:val="21"/>
          <w:sz w:val="21"/>
          <w:kern w:val="2"/>
          <w:lang w:val="en-US" w:eastAsia="zh-CN" w:bidi="ar-SA"/>
          <w:rFonts w:ascii="宋体" w:eastAsia="宋体" w:hAnsi="Times New Roman"/>
        </w:rPr>
        <w:t xml:space="preserve">保证</w:t>
      </w:r>
      <w:r w:rsidR="00ec2bd0" w:rsidRPr="00ef5792">
        <w:rPr>
          <w:rStyle w:val="NormalCharacter"/>
          <w:szCs w:val="21"/>
          <w:sz w:val="21"/>
          <w:kern w:val="2"/>
          <w:u w:val="single"/>
          <w:lang w:val="en-US" w:eastAsia="zh-CN" w:bidi="ar-SA"/>
          <w:rFonts w:ascii="宋体" w:eastAsia="宋体" w:hAnsi="Times New Roman"/>
        </w:rPr>
        <w:t xml:space="preserve"> 三门县浦坝港镇程家村(山里)自来水改造工程</w:t>
      </w:r>
      <w:r w:rsidR="00ec2bd0" w:rsidRPr="00ef5792">
        <w:rPr>
          <w:rStyle w:val="NormalCharacter"/>
          <w:szCs w:val="21"/>
          <w:sz w:val="21"/>
          <w:kern w:val="2"/>
          <w:lang w:val="en-US" w:eastAsia="zh-CN" w:bidi="ar-SA"/>
          <w:rFonts w:ascii="宋体" w:eastAsia="宋体" w:hAnsi="Times New Roman"/>
        </w:rPr>
        <w:t xml:space="preserve">施工合同</w:t>
      </w:r>
      <w:r w:rsidR="00ec2bd0" w:rsidRPr="00ef5792">
        <w:rPr>
          <w:rStyle w:val="NormalCharacter"/>
          <w:szCs w:val="21"/>
          <w:sz w:val="21"/>
          <w:kern w:val="2"/>
          <w:lang w:val="en-US" w:eastAsia="zh-CN" w:bidi="ar-SA"/>
          <w:rFonts w:ascii="宋体" w:eastAsia="宋体" w:hAnsi="Times New Roman"/>
        </w:rPr>
        <w:t xml:space="preserve">在</w:t>
      </w:r>
      <w:r w:rsidR="00ec2bd0" w:rsidRPr="00ef5792">
        <w:rPr>
          <w:rStyle w:val="NormalCharacter"/>
          <w:szCs w:val="21"/>
          <w:sz w:val="21"/>
          <w:kern w:val="2"/>
          <w:lang w:val="en-US" w:eastAsia="zh-CN" w:bidi="ar-SA"/>
          <w:rFonts w:ascii="宋体" w:eastAsia="宋体" w:hAnsi="Times New Roman"/>
        </w:rPr>
        <w:t xml:space="preserve">实施过程中创造安全、高效的施工环境，切实搞好本项目的安全管理工作，本项目</w:t>
      </w:r>
      <w:r w:rsidR="00ec2bd0" w:rsidRPr="00ef5792">
        <w:rPr>
          <w:rStyle w:val="NormalCharacter"/>
          <w:szCs w:val="21"/>
          <w:sz w:val="21"/>
          <w:kern w:val="2"/>
          <w:lang w:val="en-US" w:eastAsia="zh-CN" w:bidi="ar-SA"/>
          <w:rFonts w:ascii="宋体" w:eastAsia="宋体" w:hAnsi="Times New Roman"/>
        </w:rPr>
        <w:t xml:space="preserve">建设单位</w:t>
      </w:r>
      <w:r w:rsidR="00ec2bd0" w:rsidRPr="00ef5792">
        <w:rPr>
          <w:rStyle w:val="NormalCharacter"/>
          <w:szCs w:val="21"/>
          <w:sz w:val="21"/>
          <w:kern w:val="2"/>
          <w:u w:val="single"/>
          <w:lang w:val="en-US" w:eastAsia="zh-CN" w:bidi="ar-SA"/>
          <w:rFonts w:ascii="宋体" w:eastAsia="宋体" w:hAnsi="Times New Roman"/>
        </w:rPr>
        <w:t xml:space="preserve">  三门县浦坝港镇程家村股份经济合作社 </w:t>
      </w:r>
      <w:r w:rsidR="00ec2bd0" w:rsidRPr="00ef5792">
        <w:rPr>
          <w:rStyle w:val="NormalCharacter"/>
          <w:szCs w:val="21"/>
          <w:sz w:val="21"/>
          <w:kern w:val="2"/>
          <w:lang w:val="en-US" w:eastAsia="zh-CN" w:bidi="ar-SA"/>
          <w:rFonts w:ascii="宋体" w:eastAsia="宋体" w:hAnsi="Times New Roman"/>
        </w:rPr>
        <w:t xml:space="preserve">（</w:t>
      </w:r>
      <w:r w:rsidR="00ec2bd0" w:rsidRPr="00ef5792">
        <w:rPr>
          <w:rStyle w:val="NormalCharacter"/>
          <w:szCs w:val="21"/>
          <w:sz w:val="21"/>
          <w:kern w:val="2"/>
          <w:lang w:val="en-US" w:eastAsia="zh-CN" w:bidi="ar-SA"/>
          <w:rFonts w:ascii="宋体" w:eastAsia="宋体" w:hAnsi="Times New Roman"/>
        </w:rPr>
        <w:t xml:space="preserve">下简称“甲方”）与</w:t>
      </w:r>
      <w:r w:rsidR="00ec2bd0" w:rsidRPr="00ef5792">
        <w:rPr>
          <w:rStyle w:val="NormalCharacter"/>
          <w:szCs w:val="21"/>
          <w:sz w:val="21"/>
          <w:kern w:val="2"/>
          <w:lang w:val="en-US" w:eastAsia="zh-CN" w:bidi="ar-SA"/>
          <w:rFonts w:ascii="宋体" w:eastAsia="宋体" w:hAnsi="Times New Roman"/>
        </w:rPr>
        <w:t xml:space="preserve">施工单位  </w:t>
      </w:r>
      <w:r w:rsidR="00ec2bd0" w:rsidRPr="00ef5792">
        <w:rPr>
          <w:rStyle w:val="NormalCharacter"/>
          <w:szCs w:val="21"/>
          <w:sz w:val="21"/>
          <w:kern w:val="2"/>
          <w:u w:val="single"/>
          <w:lang w:val="en-US" w:eastAsia="zh-CN" w:bidi="ar-SA"/>
          <w:rFonts w:ascii="宋体" w:eastAsia="宋体" w:hAnsi="Times New Roman"/>
        </w:rPr>
        <w:t xml:space="preserve">（承包人名称） </w:t>
      </w:r>
      <w:r w:rsidR="00ec2bd0" w:rsidRPr="00ef5792">
        <w:rPr>
          <w:rStyle w:val="NormalCharacter"/>
          <w:szCs w:val="21"/>
          <w:sz w:val="21"/>
          <w:kern w:val="2"/>
          <w:lang w:val="en-US" w:eastAsia="zh-CN" w:bidi="ar-SA"/>
          <w:rFonts w:ascii="宋体" w:eastAsia="宋体" w:hAnsi="Times New Roman"/>
        </w:rPr>
        <w:t xml:space="preserve">（以下简称“乙方”）特此签订安全生产合同：</w:t>
      </w:r>
    </w:p>
    <w:p>
      <w:pPr>
        <w:pStyle w:val="PlainText"/>
        <w:rPr>
          <w:rStyle w:val="NormalCharacter"/>
          <w:szCs w:val="21"/>
          <w:sz w:val="21"/>
          <w:kern w:val="2"/>
          <w:lang w:val="en-US" w:eastAsia="zh-CN" w:bidi="ar-SA"/>
          <w:rFonts w:ascii="宋体" w:eastAsia="宋体" w:hAnsi="Times New Roman"/>
        </w:rPr>
        <w:widowControl/>
        <w:spacing w:line="440" w:lineRule="exact"/>
        <w:textAlignment w:val="baseline"/>
      </w:pPr>
      <w:r w:rsidR="00ec2bd0" w:rsidRPr="00ef5792">
        <w:rPr>
          <w:rStyle w:val="NormalCharacter"/>
          <w:szCs w:val="21"/>
          <w:sz w:val="21"/>
          <w:kern w:val="2"/>
          <w:lang w:val="en-US" w:eastAsia="zh-CN" w:bidi="ar-SA"/>
          <w:rFonts w:ascii="宋体" w:eastAsia="宋体" w:hAnsi="Times New Roman"/>
        </w:rPr>
        <w:t xml:space="preserve">一、甲方职责</w:t>
      </w:r>
    </w:p>
    <w:p>
      <w:pPr>
        <w:pStyle w:val="PlainText"/>
        <w:rPr>
          <w:rStyle w:val="NormalCharacter"/>
          <w:szCs w:val="21"/>
          <w:sz w:val="21"/>
          <w:kern w:val="2"/>
          <w:lang w:val="en-US" w:eastAsia="zh-CN" w:bidi="ar-SA"/>
          <w:rFonts w:ascii="宋体" w:eastAsia="宋体" w:hAnsi="Times New Roman"/>
        </w:rPr>
        <w:widowControl/>
        <w:spacing w:line="440" w:lineRule="exact"/>
        <w:textAlignment w:val="baseline"/>
      </w:pPr>
      <w:r w:rsidR="00ec2bd0" w:rsidRPr="00ef5792">
        <w:rPr>
          <w:rStyle w:val="NormalCharacter"/>
          <w:szCs w:val="21"/>
          <w:sz w:val="21"/>
          <w:kern w:val="2"/>
          <w:lang w:val="en-US" w:eastAsia="zh-CN" w:bidi="ar-SA"/>
          <w:rFonts w:ascii="宋体" w:eastAsia="宋体" w:hAnsi="Times New Roman"/>
        </w:rPr>
        <w:t xml:space="preserve">1、严格遵守国家有关安全生产的法律法规，认真执行工程承包合同中的有关安全要求。</w:t>
      </w:r>
    </w:p>
    <w:p>
      <w:pPr>
        <w:pStyle w:val="PlainText"/>
        <w:rPr>
          <w:rStyle w:val="NormalCharacter"/>
          <w:szCs w:val="21"/>
          <w:sz w:val="21"/>
          <w:kern w:val="2"/>
          <w:lang w:val="en-US" w:eastAsia="zh-CN" w:bidi="ar-SA"/>
          <w:rFonts w:ascii="宋体" w:eastAsia="宋体" w:hAnsi="Times New Roman"/>
        </w:rPr>
        <w:widowControl/>
        <w:spacing w:line="440" w:lineRule="exact"/>
        <w:textAlignment w:val="baseline"/>
      </w:pPr>
      <w:r w:rsidR="00ec2bd0" w:rsidRPr="00ef5792">
        <w:rPr>
          <w:rStyle w:val="NormalCharacter"/>
          <w:szCs w:val="21"/>
          <w:sz w:val="21"/>
          <w:kern w:val="2"/>
          <w:lang w:val="en-US" w:eastAsia="zh-CN" w:bidi="ar-SA"/>
          <w:rFonts w:ascii="宋体" w:eastAsia="宋体" w:hAnsi="Times New Roman"/>
        </w:rPr>
        <w:t xml:space="preserve">2、按照“安全第一、预防为主”和坚持“管生产必须管安全”的原则进行安全生产管理，做到生产与安全工作同时计划、布置、检查、总结和评比。</w:t>
      </w:r>
    </w:p>
    <w:p>
      <w:pPr>
        <w:pStyle w:val="PlainText"/>
        <w:rPr>
          <w:rStyle w:val="NormalCharacter"/>
          <w:szCs w:val="21"/>
          <w:sz w:val="21"/>
          <w:kern w:val="2"/>
          <w:lang w:val="en-US" w:eastAsia="zh-CN" w:bidi="ar-SA"/>
          <w:rFonts w:ascii="宋体" w:eastAsia="宋体" w:hAnsi="Times New Roman"/>
        </w:rPr>
        <w:widowControl/>
        <w:spacing w:line="440" w:lineRule="exact"/>
        <w:textAlignment w:val="baseline"/>
      </w:pPr>
      <w:r w:rsidR="00ec2bd0" w:rsidRPr="00ef5792">
        <w:rPr>
          <w:rStyle w:val="NormalCharacter"/>
          <w:szCs w:val="21"/>
          <w:sz w:val="21"/>
          <w:kern w:val="2"/>
          <w:lang w:val="en-US" w:eastAsia="zh-CN" w:bidi="ar-SA"/>
          <w:rFonts w:ascii="宋体" w:eastAsia="宋体" w:hAnsi="Times New Roman"/>
        </w:rPr>
        <w:t xml:space="preserve">3、重要的安全设施必须坚持与主体工程“三同时”的原则，即：同时设计、审批，同时施工，同时验收，投入使用。</w:t>
      </w:r>
    </w:p>
    <w:p>
      <w:pPr>
        <w:pStyle w:val="PlainText"/>
        <w:rPr>
          <w:rStyle w:val="NormalCharacter"/>
          <w:szCs w:val="21"/>
          <w:sz w:val="21"/>
          <w:kern w:val="2"/>
          <w:lang w:val="en-US" w:eastAsia="zh-CN" w:bidi="ar-SA"/>
          <w:rFonts w:ascii="宋体" w:eastAsia="宋体" w:hAnsi="Times New Roman"/>
        </w:rPr>
        <w:widowControl/>
        <w:spacing w:line="440" w:lineRule="exact"/>
        <w:textAlignment w:val="baseline"/>
      </w:pPr>
      <w:r w:rsidR="00ec2bd0" w:rsidRPr="00ef5792">
        <w:rPr>
          <w:rStyle w:val="NormalCharacter"/>
          <w:szCs w:val="21"/>
          <w:sz w:val="21"/>
          <w:kern w:val="2"/>
          <w:lang w:val="en-US" w:eastAsia="zh-CN" w:bidi="ar-SA"/>
          <w:rFonts w:ascii="宋体" w:eastAsia="宋体" w:hAnsi="Times New Roman"/>
        </w:rPr>
        <w:t xml:space="preserve">4、定期召开安全生产调度会，及时传达中央及地方有关安全生产的精神。</w:t>
      </w:r>
    </w:p>
    <w:p>
      <w:pPr>
        <w:pStyle w:val="PlainText"/>
        <w:rPr>
          <w:rStyle w:val="NormalCharacter"/>
          <w:szCs w:val="21"/>
          <w:sz w:val="21"/>
          <w:kern w:val="2"/>
          <w:lang w:val="en-US" w:eastAsia="zh-CN" w:bidi="ar-SA"/>
          <w:rFonts w:ascii="宋体" w:eastAsia="宋体" w:hAnsi="Times New Roman"/>
        </w:rPr>
        <w:widowControl/>
        <w:spacing w:line="440" w:lineRule="exact"/>
        <w:textAlignment w:val="baseline"/>
      </w:pPr>
      <w:r w:rsidR="00ec2bd0" w:rsidRPr="00ef5792">
        <w:rPr>
          <w:rStyle w:val="NormalCharacter"/>
          <w:szCs w:val="21"/>
          <w:sz w:val="21"/>
          <w:kern w:val="2"/>
          <w:lang w:val="en-US" w:eastAsia="zh-CN" w:bidi="ar-SA"/>
          <w:rFonts w:ascii="宋体" w:eastAsia="宋体" w:hAnsi="Times New Roman"/>
        </w:rPr>
        <w:t xml:space="preserve">5、组织对乙方施工现场安全生产检查，监督乙方及时处理发现的各种安全隐患。</w:t>
      </w:r>
    </w:p>
    <w:p>
      <w:pPr>
        <w:pStyle w:val="PlainText"/>
        <w:rPr>
          <w:rStyle w:val="NormalCharacter"/>
          <w:szCs w:val="21"/>
          <w:sz w:val="21"/>
          <w:kern w:val="2"/>
          <w:lang w:val="en-US" w:eastAsia="zh-CN" w:bidi="ar-SA"/>
          <w:rFonts w:ascii="宋体" w:eastAsia="宋体" w:hAnsi="Times New Roman"/>
        </w:rPr>
        <w:widowControl/>
        <w:spacing w:line="440" w:lineRule="exact"/>
        <w:textAlignment w:val="baseline"/>
      </w:pPr>
      <w:r w:rsidR="00ec2bd0" w:rsidRPr="00ef5792">
        <w:rPr>
          <w:rStyle w:val="NormalCharacter"/>
          <w:szCs w:val="21"/>
          <w:sz w:val="21"/>
          <w:kern w:val="2"/>
          <w:lang w:val="en-US" w:eastAsia="zh-CN" w:bidi="ar-SA"/>
          <w:rFonts w:ascii="宋体" w:eastAsia="宋体" w:hAnsi="Times New Roman"/>
        </w:rPr>
        <w:t xml:space="preserve">二、乙方职责</w:t>
      </w:r>
    </w:p>
    <w:p>
      <w:pPr>
        <w:pStyle w:val="PlainText"/>
        <w:rPr>
          <w:rStyle w:val="NormalCharacter"/>
          <w:szCs w:val="21"/>
          <w:sz w:val="21"/>
          <w:kern w:val="2"/>
          <w:lang w:val="en-US" w:eastAsia="zh-CN" w:bidi="ar-SA"/>
          <w:rFonts w:ascii="宋体" w:eastAsia="宋体" w:hAnsi="Times New Roman"/>
        </w:rPr>
        <w:widowControl/>
        <w:spacing w:line="440" w:lineRule="exact"/>
        <w:textAlignment w:val="baseline"/>
      </w:pPr>
      <w:r w:rsidR="00ec2bd0" w:rsidRPr="00ef5792">
        <w:rPr>
          <w:rStyle w:val="NormalCharacter"/>
          <w:szCs w:val="21"/>
          <w:sz w:val="21"/>
          <w:kern w:val="2"/>
          <w:lang w:val="en-US" w:eastAsia="zh-CN" w:bidi="ar-SA"/>
          <w:rFonts w:ascii="宋体" w:eastAsia="宋体" w:hAnsi="Times New Roman"/>
        </w:rPr>
        <w:t xml:space="preserve">1、严格遵守国家有关安全生产的法律法规认真执行工程承包合同中的有关安全要求。</w:t>
      </w:r>
    </w:p>
    <w:p>
      <w:pPr>
        <w:pStyle w:val="PlainText"/>
        <w:rPr>
          <w:rStyle w:val="NormalCharacter"/>
          <w:szCs w:val="21"/>
          <w:sz w:val="21"/>
          <w:kern w:val="2"/>
          <w:lang w:val="en-US" w:eastAsia="zh-CN" w:bidi="ar-SA"/>
          <w:rFonts w:ascii="宋体" w:eastAsia="宋体" w:hAnsi="Times New Roman"/>
        </w:rPr>
        <w:widowControl/>
        <w:spacing w:line="440" w:lineRule="exact"/>
        <w:textAlignment w:val="baseline"/>
      </w:pPr>
      <w:r w:rsidR="00ec2bd0" w:rsidRPr="00ef5792">
        <w:rPr>
          <w:rStyle w:val="NormalCharacter"/>
          <w:szCs w:val="21"/>
          <w:sz w:val="21"/>
          <w:kern w:val="2"/>
          <w:lang w:val="en-US" w:eastAsia="zh-CN" w:bidi="ar-SA"/>
          <w:rFonts w:ascii="宋体" w:eastAsia="宋体" w:hAnsi="Times New Roman"/>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的开展安全生</w:t>
      </w:r>
      <w:r w:rsidR="00ec2bd0" w:rsidRPr="00ef5792">
        <w:rPr>
          <w:rStyle w:val="NormalCharacter"/>
          <w:szCs w:val="21"/>
          <w:sz w:val="21"/>
          <w:kern w:val="2"/>
          <w:lang w:val="en-US" w:eastAsia="zh-CN" w:bidi="ar-SA"/>
          <w:rFonts w:ascii="宋体" w:eastAsia="宋体" w:hAnsi="Times New Roman"/>
        </w:rPr>
        <w:t xml:space="preserve">产</w:t>
      </w:r>
      <w:r w:rsidR="00ec2bd0" w:rsidRPr="00ef5792">
        <w:rPr>
          <w:rStyle w:val="NormalCharacter"/>
          <w:szCs w:val="21"/>
          <w:sz w:val="21"/>
          <w:kern w:val="2"/>
          <w:lang w:val="en-US" w:eastAsia="zh-CN" w:bidi="ar-SA"/>
          <w:rFonts w:ascii="宋体" w:eastAsia="宋体" w:hAnsi="Times New Roman"/>
        </w:rPr>
        <w:t xml:space="preserve">活动。各级领导、工程技术人员、生产管理人员和具体操作人员，必须熟悉和遵守本条款的各项规定，做到生产与安全工作同时计划、布置、检查、总结和评比。</w:t>
      </w:r>
    </w:p>
    <w:p>
      <w:pPr>
        <w:pStyle w:val="PlainText"/>
        <w:rPr>
          <w:rStyle w:val="NormalCharacter"/>
          <w:szCs w:val="21"/>
          <w:sz w:val="21"/>
          <w:kern w:val="2"/>
          <w:lang w:val="en-US" w:eastAsia="zh-CN" w:bidi="ar-SA"/>
          <w:rFonts w:ascii="宋体" w:eastAsia="宋体" w:hAnsi="Times New Roman"/>
        </w:rPr>
        <w:widowControl/>
        <w:spacing w:line="440" w:lineRule="exact"/>
        <w:textAlignment w:val="baseline"/>
      </w:pPr>
      <w:r w:rsidR="00ec2bd0" w:rsidRPr="00ef5792">
        <w:rPr>
          <w:rStyle w:val="NormalCharacter"/>
          <w:szCs w:val="21"/>
          <w:sz w:val="21"/>
          <w:kern w:val="2"/>
          <w:lang w:val="en-US" w:eastAsia="zh-CN" w:bidi="ar-SA"/>
          <w:rFonts w:ascii="宋体" w:eastAsia="宋体" w:hAnsi="Times New Roman"/>
        </w:rPr>
        <w:t xml:space="preserve">3、建立健全安全生产责任制。从派往项目实施的项目负责人到生产工人（包括临时雇请的民工）的安全生产管理系统必须做到纵向到底，一环不漏</w:t>
      </w:r>
      <w:r w:rsidR="00ec2bd0" w:rsidRPr="00ef5792">
        <w:rPr>
          <w:rStyle w:val="NormalCharacter"/>
          <w:szCs w:val="21"/>
          <w:sz w:val="21"/>
          <w:kern w:val="2"/>
          <w:lang w:val="en-US" w:eastAsia="zh-CN" w:bidi="ar-SA"/>
          <w:rFonts w:ascii="宋体" w:eastAsia="宋体" w:hAnsi="Times New Roman"/>
        </w:rPr>
        <w:t xml:space="preserve">，</w:t>
      </w:r>
      <w:r w:rsidR="00ec2bd0" w:rsidRPr="00ef5792">
        <w:rPr>
          <w:rStyle w:val="NormalCharacter"/>
          <w:szCs w:val="21"/>
          <w:sz w:val="21"/>
          <w:kern w:val="2"/>
          <w:lang w:val="en-US" w:eastAsia="zh-CN" w:bidi="ar-SA"/>
          <w:rFonts w:ascii="宋体" w:eastAsia="宋体" w:hAnsi="Times New Roman"/>
        </w:rPr>
        <w:t xml:space="preserve">各职能部门、人员的安全生产责任制做到横向到边，人人有责。项目负责人是安全生产的第一责任人。现场设置的安全机构，应按施工人员的1%—3%配备安全员，专职</w:t>
      </w:r>
      <w:r w:rsidR="00ec2bd0" w:rsidRPr="00ef5792">
        <w:rPr>
          <w:rStyle w:val="NormalCharacter"/>
          <w:szCs w:val="21"/>
          <w:sz w:val="21"/>
          <w:kern w:val="2"/>
          <w:lang w:val="en-US" w:eastAsia="zh-CN" w:bidi="ar-SA"/>
          <w:rFonts w:ascii="宋体" w:eastAsia="宋体" w:hAnsi="Times New Roman"/>
        </w:rPr>
        <w:t xml:space="preserve">安全员</w:t>
      </w:r>
      <w:r w:rsidR="00ec2bd0" w:rsidRPr="00ef5792">
        <w:rPr>
          <w:rStyle w:val="NormalCharacter"/>
          <w:szCs w:val="21"/>
          <w:sz w:val="21"/>
          <w:kern w:val="2"/>
          <w:lang w:val="en-US" w:eastAsia="zh-CN" w:bidi="ar-SA"/>
          <w:rFonts w:ascii="宋体" w:eastAsia="宋体" w:hAnsi="Times New Roman"/>
        </w:rPr>
        <w:t xml:space="preserve">负责所有员工的安全和治安保卫工作及预防事故的发生。安全机构人员，有权按有关规定发布指令，并采取保护性措施防止事故发生。</w:t>
      </w:r>
    </w:p>
    <w:p>
      <w:pPr>
        <w:pStyle w:val="PlainText"/>
        <w:rPr>
          <w:rStyle w:val="NormalCharacter"/>
          <w:szCs w:val="21"/>
          <w:sz w:val="21"/>
          <w:kern w:val="2"/>
          <w:lang w:val="en-US" w:eastAsia="zh-CN" w:bidi="ar-SA"/>
          <w:rFonts w:ascii="宋体" w:eastAsia="宋体" w:hAnsi="Times New Roman"/>
        </w:rPr>
        <w:widowControl/>
        <w:spacing w:line="440" w:lineRule="exact"/>
        <w:textAlignment w:val="baseline"/>
      </w:pPr>
      <w:r w:rsidR="00ec2bd0" w:rsidRPr="00ef5792">
        <w:rPr>
          <w:rStyle w:val="NormalCharacter"/>
          <w:szCs w:val="21"/>
          <w:sz w:val="21"/>
          <w:kern w:val="2"/>
          <w:lang w:val="en-US" w:eastAsia="zh-CN" w:bidi="ar-SA"/>
          <w:rFonts w:ascii="宋体" w:eastAsia="宋体" w:hAnsi="Times New Roman"/>
        </w:rPr>
        <w:t xml:space="preserve">4、乙方在任何时候都应采取各种合理的预防措施，防止其员工发生任何违法、违禁、暴力或</w:t>
      </w:r>
      <w:r w:rsidR="00ec2bd0" w:rsidRPr="00ef5792">
        <w:rPr>
          <w:rStyle w:val="NormalCharacter"/>
          <w:szCs w:val="21"/>
          <w:sz w:val="21"/>
          <w:kern w:val="2"/>
          <w:lang w:val="en-US" w:eastAsia="zh-CN" w:bidi="ar-SA"/>
          <w:rFonts w:ascii="宋体" w:eastAsia="宋体" w:hAnsi="Times New Roman"/>
        </w:rPr>
        <w:t xml:space="preserve">防</w:t>
      </w:r>
      <w:r w:rsidR="00ec2bd0" w:rsidRPr="00ef5792">
        <w:rPr>
          <w:rStyle w:val="NormalCharacter"/>
          <w:szCs w:val="21"/>
          <w:sz w:val="21"/>
          <w:kern w:val="2"/>
          <w:lang w:val="en-US" w:eastAsia="zh-CN" w:bidi="ar-SA"/>
          <w:rFonts w:ascii="宋体" w:eastAsia="宋体" w:hAnsi="Times New Roman"/>
        </w:rPr>
        <w:t xml:space="preserve">碍治安的行为。</w:t>
      </w:r>
    </w:p>
    <w:p>
      <w:pPr>
        <w:pStyle w:val="PlainText"/>
        <w:rPr>
          <w:rStyle w:val="NormalCharacter"/>
          <w:szCs w:val="21"/>
          <w:sz w:val="21"/>
          <w:kern w:val="2"/>
          <w:lang w:val="en-US" w:eastAsia="zh-CN" w:bidi="ar-SA"/>
          <w:rFonts w:ascii="宋体" w:eastAsia="宋体" w:hAnsi="Times New Roman"/>
        </w:rPr>
        <w:widowControl/>
        <w:spacing w:line="440" w:lineRule="exact"/>
        <w:textAlignment w:val="baseline"/>
      </w:pPr>
      <w:r w:rsidR="00ec2bd0" w:rsidRPr="00ef5792">
        <w:rPr>
          <w:rStyle w:val="NormalCharacter"/>
          <w:szCs w:val="21"/>
          <w:sz w:val="21"/>
          <w:kern w:val="2"/>
          <w:lang w:val="en-US" w:eastAsia="zh-CN" w:bidi="ar-SA"/>
          <w:rFonts w:ascii="宋体" w:eastAsia="宋体" w:hAnsi="Times New Roman"/>
        </w:rPr>
        <w:t xml:space="preserve">5、乙方必须具有劳动安全管理部门颁发的安全生产证书，参加施工的人员，必须接受安全技术</w:t>
      </w:r>
      <w:r w:rsidR="00ec2bd0" w:rsidRPr="00ef5792">
        <w:rPr>
          <w:rStyle w:val="NormalCharacter"/>
          <w:szCs w:val="21"/>
          <w:sz w:val="21"/>
          <w:kern w:val="2"/>
          <w:lang w:val="en-US" w:eastAsia="zh-CN" w:bidi="ar-SA"/>
          <w:rFonts w:ascii="宋体" w:eastAsia="宋体" w:hAnsi="Times New Roman"/>
        </w:rPr>
        <w:t xml:space="preserve">培训</w:t>
      </w:r>
      <w:r w:rsidR="00ec2bd0" w:rsidRPr="00ef5792">
        <w:rPr>
          <w:rStyle w:val="NormalCharacter"/>
          <w:szCs w:val="21"/>
          <w:sz w:val="21"/>
          <w:kern w:val="2"/>
          <w:lang w:val="en-US" w:eastAsia="zh-CN" w:bidi="ar-SA"/>
          <w:rFonts w:ascii="宋体" w:eastAsia="宋体" w:hAnsi="Times New Roman"/>
        </w:rPr>
        <w:t xml:space="preserve">教育，熟知和遵守本工种的各项安全技术操作规程，定期进行安全技术考核，合格者方准上岗操作。对于从事电气、起重、建筑登高架设作业、锅炉、压力容器、焊接、机动车</w:t>
      </w:r>
      <w:r w:rsidR="00ec2bd0" w:rsidRPr="00ef5792">
        <w:rPr>
          <w:rStyle w:val="NormalCharacter"/>
          <w:szCs w:val="21"/>
          <w:sz w:val="21"/>
          <w:kern w:val="2"/>
          <w:lang w:val="en-US" w:eastAsia="zh-CN" w:bidi="ar-SA"/>
          <w:rFonts w:ascii="宋体" w:eastAsia="宋体" w:hAnsi="Times New Roman"/>
        </w:rPr>
        <w:t xml:space="preserve">船</w:t>
      </w:r>
      <w:r w:rsidR="00ec2bd0" w:rsidRPr="00ef5792">
        <w:rPr>
          <w:rStyle w:val="NormalCharacter"/>
          <w:szCs w:val="21"/>
          <w:sz w:val="21"/>
          <w:kern w:val="2"/>
          <w:lang w:val="en-US" w:eastAsia="zh-CN" w:bidi="ar-SA"/>
          <w:rFonts w:ascii="宋体" w:eastAsia="宋体" w:hAnsi="Times New Roman"/>
        </w:rPr>
        <w:t xml:space="preserve">艇驾驶、爆破、潜水、瓦斯检验等特殊工种的人员，经过专业培训，获得《安全操作合格证》后，方准持证上岗。施工现场如出现特种作业无证操作现象时，项目负责人必须承担管理责任。</w:t>
      </w:r>
    </w:p>
    <w:p>
      <w:pPr>
        <w:pStyle w:val="PlainText"/>
        <w:rPr>
          <w:rStyle w:val="NormalCharacter"/>
          <w:szCs w:val="21"/>
          <w:sz w:val="21"/>
          <w:kern w:val="2"/>
          <w:lang w:val="en-US" w:eastAsia="zh-CN" w:bidi="ar-SA"/>
          <w:rFonts w:ascii="宋体" w:eastAsia="宋体" w:hAnsi="Times New Roman"/>
        </w:rPr>
        <w:widowControl/>
        <w:spacing w:line="440" w:lineRule="exact"/>
        <w:textAlignment w:val="baseline"/>
      </w:pPr>
      <w:r w:rsidR="00ec2bd0" w:rsidRPr="00ef5792">
        <w:rPr>
          <w:rStyle w:val="NormalCharacter"/>
          <w:szCs w:val="21"/>
          <w:sz w:val="21"/>
          <w:kern w:val="2"/>
          <w:lang w:val="en-US" w:eastAsia="zh-CN" w:bidi="ar-SA"/>
          <w:rFonts w:ascii="宋体" w:eastAsia="宋体" w:hAnsi="Times New Roman"/>
        </w:rPr>
        <w:t xml:space="preserve">6、对于易燃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PlainText"/>
        <w:rPr>
          <w:rStyle w:val="NormalCharacter"/>
          <w:szCs w:val="21"/>
          <w:sz w:val="21"/>
          <w:kern w:val="2"/>
          <w:lang w:val="en-US" w:eastAsia="zh-CN" w:bidi="ar-SA"/>
          <w:rFonts w:ascii="宋体" w:eastAsia="宋体" w:hAnsi="Times New Roman"/>
        </w:rPr>
        <w:widowControl/>
        <w:spacing w:line="440" w:lineRule="exact"/>
        <w:textAlignment w:val="baseline"/>
      </w:pPr>
      <w:r w:rsidR="00ec2bd0" w:rsidRPr="00ef5792">
        <w:rPr>
          <w:rStyle w:val="NormalCharacter"/>
          <w:szCs w:val="21"/>
          <w:sz w:val="21"/>
          <w:kern w:val="2"/>
          <w:lang w:val="en-US" w:eastAsia="zh-CN" w:bidi="ar-SA"/>
          <w:rFonts w:ascii="宋体" w:eastAsia="宋体" w:hAnsi="Times New Roman"/>
        </w:rPr>
        <w:t xml:space="preserve">7、操作人员上岗，必须按规定穿戴防护用品。施工负责人和安全检查员应随时检查劳动防护用品的穿戴情况，不按规定穿戴防护用品的不得上岗。</w:t>
      </w:r>
    </w:p>
    <w:p>
      <w:pPr>
        <w:pStyle w:val="PlainText"/>
        <w:rPr>
          <w:rStyle w:val="NormalCharacter"/>
          <w:szCs w:val="21"/>
          <w:sz w:val="21"/>
          <w:kern w:val="2"/>
          <w:lang w:val="en-US" w:eastAsia="zh-CN" w:bidi="ar-SA"/>
          <w:rFonts w:ascii="宋体" w:eastAsia="宋体" w:hAnsi="Times New Roman"/>
        </w:rPr>
        <w:widowControl/>
        <w:spacing w:line="440" w:lineRule="exact"/>
        <w:textAlignment w:val="baseline"/>
      </w:pPr>
      <w:r w:rsidR="00ec2bd0" w:rsidRPr="00ef5792">
        <w:rPr>
          <w:rStyle w:val="NormalCharacter"/>
          <w:szCs w:val="21"/>
          <w:sz w:val="21"/>
          <w:kern w:val="2"/>
          <w:lang w:val="en-US" w:eastAsia="zh-CN" w:bidi="ar-SA"/>
          <w:rFonts w:ascii="宋体" w:eastAsia="宋体" w:hAnsi="Times New Roman"/>
        </w:rPr>
        <w:t xml:space="preserve">8、所有施工机具设备和高空作用的设备均应定期检查，并有安全员的签字记录，保证其经常处于完好状态；不合格的机具、设备和劳动保护用品严禁使用。</w:t>
      </w:r>
    </w:p>
    <w:p>
      <w:pPr>
        <w:pStyle w:val="PlainText"/>
        <w:rPr>
          <w:rStyle w:val="NormalCharacter"/>
          <w:szCs w:val="21"/>
          <w:sz w:val="21"/>
          <w:kern w:val="2"/>
          <w:lang w:val="en-US" w:eastAsia="zh-CN" w:bidi="ar-SA"/>
          <w:rFonts w:ascii="宋体" w:eastAsia="宋体" w:hAnsi="Times New Roman"/>
        </w:rPr>
        <w:widowControl/>
        <w:spacing w:line="440" w:lineRule="exact"/>
        <w:textAlignment w:val="baseline"/>
      </w:pPr>
      <w:r w:rsidR="00ec2bd0" w:rsidRPr="00ef5792">
        <w:rPr>
          <w:rStyle w:val="NormalCharacter"/>
          <w:szCs w:val="21"/>
          <w:sz w:val="21"/>
          <w:kern w:val="2"/>
          <w:lang w:val="en-US" w:eastAsia="zh-CN" w:bidi="ar-SA"/>
          <w:rFonts w:ascii="宋体" w:eastAsia="宋体" w:hAnsi="Times New Roman"/>
        </w:rPr>
        <w:t xml:space="preserve">9、施工中采用新技术、新工艺、新设备、新材料时，必须制定相应的安全技术措施，施工现场必须具有相关的安全标志牌。</w:t>
      </w:r>
    </w:p>
    <w:p>
      <w:pPr>
        <w:pStyle w:val="PlainText"/>
        <w:rPr>
          <w:rStyle w:val="NormalCharacter"/>
          <w:szCs w:val="21"/>
          <w:sz w:val="21"/>
          <w:kern w:val="2"/>
          <w:lang w:val="en-US" w:eastAsia="zh-CN" w:bidi="ar-SA"/>
          <w:rFonts w:ascii="宋体" w:eastAsia="宋体" w:hAnsi="Times New Roman"/>
        </w:rPr>
        <w:widowControl/>
        <w:spacing w:line="440" w:lineRule="exact"/>
        <w:textAlignment w:val="baseline"/>
      </w:pPr>
      <w:r w:rsidR="00ec2bd0" w:rsidRPr="00ef5792">
        <w:rPr>
          <w:rStyle w:val="NormalCharacter"/>
          <w:szCs w:val="21"/>
          <w:sz w:val="21"/>
          <w:kern w:val="2"/>
          <w:lang w:val="en-US" w:eastAsia="zh-CN" w:bidi="ar-SA"/>
          <w:rFonts w:ascii="宋体" w:eastAsia="宋体" w:hAnsi="Times New Roman"/>
        </w:rPr>
        <w:t xml:space="preserve">10、乙方必须按照本工程项目特点，组织制定本工程实施中的生产安全事故应急救援预案；如果发生安全事故，应按照《国务院关于特大安全事故行政责任追究的规定》以及其它有关规定，及时上报有关部门，并</w:t>
      </w:r>
      <w:r w:rsidR="00ec2bd0" w:rsidRPr="00ef5792">
        <w:rPr>
          <w:rStyle w:val="NormalCharacter"/>
          <w:szCs w:val="21"/>
          <w:sz w:val="21"/>
          <w:kern w:val="2"/>
          <w:lang w:val="en-US" w:eastAsia="zh-CN" w:bidi="ar-SA"/>
          <w:rFonts w:ascii="宋体" w:eastAsia="宋体" w:hAnsi="Times New Roman"/>
        </w:rPr>
        <w:t xml:space="preserve">坚</w:t>
      </w:r>
      <w:r w:rsidR="00ec2bd0" w:rsidRPr="00ef5792">
        <w:rPr>
          <w:rStyle w:val="NormalCharacter"/>
          <w:szCs w:val="21"/>
          <w:sz w:val="21"/>
          <w:kern w:val="2"/>
          <w:lang w:val="en-US" w:eastAsia="zh-CN" w:bidi="ar-SA"/>
          <w:rFonts w:ascii="宋体" w:eastAsia="宋体" w:hAnsi="Times New Roman"/>
        </w:rPr>
        <w:t xml:space="preserve">持“</w:t>
      </w:r>
      <w:r w:rsidR="00ec2bd0" w:rsidRPr="00ef5792">
        <w:rPr>
          <w:rStyle w:val="NormalCharacter"/>
          <w:szCs w:val="21"/>
          <w:sz w:val="21"/>
          <w:kern w:val="2"/>
          <w:lang w:val="en-US" w:eastAsia="zh-CN" w:bidi="ar-SA"/>
          <w:rFonts w:ascii="宋体" w:eastAsia="宋体" w:hAnsi="Times New Roman"/>
        </w:rPr>
        <w:t xml:space="preserve">四</w:t>
      </w:r>
      <w:r w:rsidR="00ec2bd0" w:rsidRPr="00ef5792">
        <w:rPr>
          <w:rStyle w:val="NormalCharacter"/>
          <w:szCs w:val="21"/>
          <w:sz w:val="21"/>
          <w:kern w:val="2"/>
          <w:lang w:val="en-US" w:eastAsia="zh-CN" w:bidi="ar-SA"/>
          <w:rFonts w:ascii="宋体" w:eastAsia="宋体" w:hAnsi="Times New Roman"/>
        </w:rPr>
        <w:t xml:space="preserve">不放过”的原则，严肃处理相关责任人。</w:t>
      </w:r>
    </w:p>
    <w:p>
      <w:pPr>
        <w:pStyle w:val="PlainText"/>
        <w:rPr>
          <w:rStyle w:val="NormalCharacter"/>
          <w:szCs w:val="21"/>
          <w:sz w:val="21"/>
          <w:kern w:val="2"/>
          <w:lang w:val="en-US" w:eastAsia="zh-CN" w:bidi="ar-SA"/>
          <w:rFonts w:ascii="宋体" w:eastAsia="宋体" w:hAnsi="Times New Roman"/>
        </w:rPr>
        <w:widowControl/>
        <w:spacing w:line="440" w:lineRule="exact"/>
        <w:textAlignment w:val="baseline"/>
      </w:pPr>
      <w:r w:rsidR="00ec2bd0" w:rsidRPr="00ef5792">
        <w:rPr>
          <w:rStyle w:val="NormalCharacter"/>
          <w:szCs w:val="21"/>
          <w:sz w:val="21"/>
          <w:kern w:val="2"/>
          <w:lang w:val="en-US" w:eastAsia="zh-CN" w:bidi="ar-SA"/>
          <w:rFonts w:ascii="宋体" w:eastAsia="宋体" w:hAnsi="Times New Roman"/>
        </w:rPr>
        <w:t xml:space="preserve">三、违约责任</w:t>
      </w:r>
    </w:p>
    <w:p>
      <w:pPr>
        <w:pStyle w:val="PlainText"/>
        <w:rPr>
          <w:rStyle w:val="NormalCharacter"/>
          <w:szCs w:val="21"/>
          <w:sz w:val="21"/>
          <w:kern w:val="2"/>
          <w:lang w:val="en-US" w:eastAsia="zh-CN" w:bidi="ar-SA"/>
          <w:rFonts w:ascii="宋体" w:eastAsia="宋体" w:hAnsi="Times New Roman"/>
        </w:rPr>
        <w:widowControl/>
        <w:spacing w:line="440" w:lineRule="exact"/>
        <w:textAlignment w:val="baseline"/>
      </w:pPr>
      <w:r w:rsidR="00ec2bd0" w:rsidRPr="00ef5792">
        <w:rPr>
          <w:rStyle w:val="NormalCharacter"/>
          <w:szCs w:val="21"/>
          <w:sz w:val="21"/>
          <w:kern w:val="2"/>
          <w:lang w:val="en-US" w:eastAsia="zh-CN" w:bidi="ar-SA"/>
          <w:rFonts w:ascii="宋体" w:eastAsia="宋体" w:hAnsi="Times New Roman"/>
        </w:rPr>
        <w:t xml:space="preserve">如因甲方或乙方违约造成安全事故，将依法追究责任。</w:t>
      </w:r>
    </w:p>
    <w:p>
      <w:pPr>
        <w:pStyle w:val="PlainText"/>
        <w:rPr>
          <w:rStyle w:val="NormalCharacter"/>
          <w:szCs w:val="21"/>
          <w:sz w:val="21"/>
          <w:kern w:val="2"/>
          <w:lang w:val="en-US" w:eastAsia="zh-CN" w:bidi="ar-SA"/>
          <w:rFonts w:ascii="宋体" w:eastAsia="宋体" w:hAnsi="Times New Roman"/>
        </w:rPr>
        <w:widowControl/>
        <w:spacing w:line="440" w:lineRule="exact"/>
        <w:textAlignment w:val="baseline"/>
      </w:pPr>
      <w:r w:rsidR="00ec2bd0" w:rsidRPr="00ef5792">
        <w:rPr>
          <w:rStyle w:val="NormalCharacter"/>
          <w:szCs w:val="21"/>
          <w:sz w:val="21"/>
          <w:kern w:val="2"/>
          <w:lang w:val="en-US" w:eastAsia="zh-CN" w:bidi="ar-SA"/>
          <w:rFonts w:ascii="宋体" w:eastAsia="宋体" w:hAnsi="Times New Roman"/>
        </w:rPr>
        <w:t xml:space="preserve">本合同一式陆份。其中正本贰份</w:t>
      </w:r>
      <w:r w:rsidR="00ec2bd0" w:rsidRPr="00ef5792">
        <w:rPr>
          <w:rStyle w:val="NormalCharacter"/>
          <w:szCs w:val="21"/>
          <w:sz w:val="21"/>
          <w:kern w:val="2"/>
          <w:lang w:val="en-US" w:eastAsia="zh-CN" w:bidi="ar-SA"/>
          <w:rFonts w:ascii="宋体" w:eastAsia="宋体" w:hAnsi="Times New Roman"/>
        </w:rPr>
        <w:t xml:space="preserve">,</w:t>
      </w:r>
      <w:r w:rsidR="00ec2bd0" w:rsidRPr="00ef5792">
        <w:rPr>
          <w:rStyle w:val="NormalCharacter"/>
          <w:szCs w:val="21"/>
          <w:sz w:val="21"/>
          <w:kern w:val="2"/>
          <w:lang w:val="en-US" w:eastAsia="zh-CN" w:bidi="ar-SA"/>
          <w:rFonts w:ascii="宋体" w:eastAsia="宋体" w:hAnsi="Times New Roman"/>
        </w:rPr>
        <w:t xml:space="preserve">双方各执壹份,副本肆份，承包人执壹份，其余副本由发包人分送有关单位。</w:t>
      </w:r>
    </w:p>
    <w:p>
      <w:pPr>
        <w:pStyle w:val="PlainText"/>
        <w:rPr>
          <w:rStyle w:val="NormalCharacter"/>
          <w:szCs w:val="24"/>
          <w:sz w:val="24"/>
          <w:kern w:val="2"/>
          <w:lang w:val="en-US" w:eastAsia="zh-CN" w:bidi="ar-SA"/>
          <w:rFonts w:ascii="宋体" w:eastAsia="宋体" w:hAnsi="Times New Roman"/>
        </w:rPr>
        <w:widowControl/>
        <w:spacing w:line="440" w:lineRule="exact"/>
        <w:textAlignment w:val="baseline"/>
      </w:pPr>
    </w:p>
    <w:p>
      <w:pPr>
        <w:pStyle w:val="PlainText"/>
        <w:rPr>
          <w:rStyle w:val="NormalCharacter"/>
          <w:szCs w:val="24"/>
          <w:sz w:val="24"/>
          <w:kern w:val="2"/>
          <w:lang w:val="en-US" w:eastAsia="zh-CN" w:bidi="ar-SA"/>
          <w:rFonts w:ascii="宋体" w:eastAsia="宋体" w:hAnsi="Times New Roman"/>
        </w:rPr>
        <w:widowControl/>
        <w:spacing w:line="440" w:lineRule="exact"/>
        <w:textAlignment w:val="baseline"/>
      </w:pPr>
    </w:p>
    <w:p>
      <w:pPr>
        <w:pStyle w:val="PlainText"/>
        <w:rPr>
          <w:rStyle w:val="NormalCharacter"/>
          <w:szCs w:val="24"/>
          <w:sz w:val="24"/>
          <w:kern w:val="2"/>
          <w:lang w:val="en-US" w:eastAsia="zh-CN" w:bidi="ar-SA"/>
          <w:rFonts w:ascii="宋体" w:eastAsia="宋体" w:hAnsi="Times New Roman"/>
        </w:rPr>
        <w:widowControl/>
        <w:spacing w:line="440" w:lineRule="exact"/>
        <w:textAlignment w:val="baseline"/>
      </w:pPr>
    </w:p>
    <w:p>
      <w:pPr>
        <w:pStyle w:val="Normal"/>
        <w:rPr>
          <w:rStyle w:val="NormalCharacter"/>
          <w:sz w:val="21"/>
          <w:kern w:val="2"/>
          <w:lang w:val="en-US" w:eastAsia="zh-CN" w:bidi="ar-SA"/>
          <w:rFonts w:ascii="宋体" w:eastAsia="宋体" w:hAnsi="Times New Roman"/>
        </w:rPr>
        <w:ind w:firstLine="482"/>
        <w:spacing w:line="324" w:lineRule="auto"/>
        <w:jc w:val="both"/>
        <w:textAlignment w:val="baseline"/>
      </w:pPr>
    </w:p>
    <w:p>
      <w:pPr>
        <w:pStyle w:val="Normal"/>
        <w:rPr>
          <w:rStyle w:val="NormalCharacter"/>
          <w:sz w:val="21"/>
          <w:kern w:val="2"/>
          <w:lang w:val="en-US" w:eastAsia="zh-CN" w:bidi="ar-SA"/>
          <w:rFonts w:ascii="宋体" w:eastAsia="宋体" w:hAnsi="Times New Roman"/>
        </w:rPr>
        <w:ind w:firstLine="482"/>
        <w:spacing w:line="360" w:lineRule="auto"/>
        <w:jc w:val="both"/>
        <w:textAlignment w:val="baseline"/>
      </w:pPr>
      <w:r w:rsidR="00ec2bd0" w:rsidRPr="00ef5792">
        <w:rPr>
          <w:rStyle w:val="NormalCharacter"/>
          <w:sz w:val="21"/>
          <w:kern w:val="2"/>
          <w:lang w:val="en-US" w:eastAsia="zh-CN" w:bidi="ar-SA"/>
          <w:rFonts w:ascii="宋体" w:eastAsia="宋体" w:hAnsi="Times New Roman"/>
        </w:rPr>
        <w:t xml:space="preserve">甲方单位：（盖章）　　　　　　　　             乙方单位：（盖章）</w:t>
      </w:r>
    </w:p>
    <w:p>
      <w:pPr>
        <w:pStyle w:val="Normal"/>
        <w:rPr>
          <w:rStyle w:val="NormalCharacter"/>
          <w:sz w:val="21"/>
          <w:kern w:val="2"/>
          <w:lang w:val="en-US" w:eastAsia="zh-CN" w:bidi="ar-SA"/>
          <w:rFonts w:ascii="宋体" w:eastAsia="宋体" w:hAnsi="Times New Roman"/>
        </w:rPr>
        <w:ind w:firstLine="482"/>
        <w:spacing w:line="360" w:lineRule="auto"/>
        <w:jc w:val="both"/>
        <w:textAlignment w:val="baseline"/>
      </w:pPr>
      <w:r w:rsidR="00ec2bd0" w:rsidRPr="00ef5792">
        <w:rPr>
          <w:rStyle w:val="NormalCharacter"/>
          <w:sz w:val="21"/>
          <w:kern w:val="2"/>
          <w:lang w:val="en-US" w:eastAsia="zh-CN" w:bidi="ar-SA"/>
          <w:rFonts w:ascii="宋体" w:eastAsia="宋体" w:hAnsi="Times New Roman"/>
        </w:rPr>
        <w:t xml:space="preserve">法定代表人：　　　　　　　　　               　法定代表人：</w:t>
      </w:r>
    </w:p>
    <w:p>
      <w:pPr>
        <w:pStyle w:val="Normal"/>
        <w:rPr>
          <w:rStyle w:val="NormalCharacter"/>
          <w:sz w:val="21"/>
          <w:kern w:val="2"/>
          <w:lang w:val="en-US" w:eastAsia="zh-CN" w:bidi="ar-SA"/>
          <w:rFonts w:ascii="宋体" w:eastAsia="宋体" w:hAnsi="Times New Roman"/>
        </w:rPr>
        <w:ind w:firstLine="482"/>
        <w:spacing w:line="360" w:lineRule="auto"/>
        <w:jc w:val="both"/>
        <w:textAlignment w:val="baseline"/>
      </w:pPr>
      <w:r w:rsidR="00ec2bd0" w:rsidRPr="00ef5792">
        <w:rPr>
          <w:rStyle w:val="NormalCharacter"/>
          <w:sz w:val="21"/>
          <w:kern w:val="2"/>
          <w:lang w:val="en-US" w:eastAsia="zh-CN" w:bidi="ar-SA"/>
          <w:rFonts w:ascii="宋体" w:eastAsia="宋体" w:hAnsi="Times New Roman"/>
        </w:rPr>
        <w:t xml:space="preserve">地址：                       　　　　　　　　　地址：</w:t>
      </w:r>
    </w:p>
    <w:p>
      <w:pPr>
        <w:pStyle w:val="Normal"/>
        <w:rPr>
          <w:rStyle w:val="NormalCharacter"/>
          <w:sz w:val="21"/>
          <w:kern w:val="2"/>
          <w:lang w:val="en-US" w:eastAsia="zh-CN" w:bidi="ar-SA"/>
          <w:rFonts w:ascii="宋体" w:eastAsia="宋体" w:hAnsi="Times New Roman"/>
        </w:rPr>
        <w:ind w:firstLine="482"/>
        <w:spacing w:line="360" w:lineRule="auto"/>
        <w:jc w:val="both"/>
        <w:textAlignment w:val="baseline"/>
      </w:pPr>
      <w:r w:rsidR="00ec2bd0" w:rsidRPr="00ef5792">
        <w:rPr>
          <w:rStyle w:val="NormalCharacter"/>
          <w:sz w:val="21"/>
          <w:kern w:val="2"/>
          <w:lang w:val="en-US" w:eastAsia="zh-CN" w:bidi="ar-SA"/>
          <w:rFonts w:ascii="宋体" w:eastAsia="宋体" w:hAnsi="Times New Roman"/>
        </w:rPr>
        <w:t xml:space="preserve">电话：                  　　　　　　           电话：</w:t>
      </w:r>
    </w:p>
    <w:p>
      <w:pPr>
        <w:pStyle w:val="Normal"/>
        <w:rPr>
          <w:rStyle w:val="NormalCharacter"/>
          <w:sz w:val="21"/>
          <w:kern w:val="2"/>
          <w:lang w:val="en-US" w:eastAsia="zh-CN" w:bidi="ar-SA"/>
          <w:rFonts w:ascii="宋体" w:eastAsia="宋体" w:hAnsi="Times New Roman"/>
        </w:rPr>
        <w:ind w:firstLine="482"/>
        <w:spacing w:line="360" w:lineRule="auto"/>
        <w:jc w:val="both"/>
        <w:textAlignment w:val="baseline"/>
      </w:pPr>
      <w:r w:rsidR="00ec2bd0" w:rsidRPr="00ef5792">
        <w:rPr>
          <w:rStyle w:val="NormalCharacter"/>
          <w:sz w:val="21"/>
          <w:kern w:val="2"/>
          <w:lang w:val="en-US" w:eastAsia="zh-CN" w:bidi="ar-SA"/>
          <w:rFonts w:ascii="宋体" w:eastAsia="宋体" w:hAnsi="Times New Roman"/>
        </w:rPr>
        <w:t xml:space="preserve">   年　 月　 日　　　　　　　　　　　　　        年　 月　 日</w:t>
      </w:r>
    </w:p>
    <w:p>
      <w:pPr>
        <w:pStyle w:val="Normal"/>
        <w:rPr>
          <w:rStyle w:val="NormalCharacter"/>
          <w:sz w:val="21"/>
          <w:kern w:val="2"/>
          <w:lang w:val="en-US" w:eastAsia="zh-CN" w:bidi="ar-SA"/>
          <w:rFonts w:ascii="宋体" w:eastAsia="宋体" w:hAnsi="Times New Roman"/>
        </w:rPr>
        <w:ind w:firstLine="482"/>
        <w:spacing w:line="360" w:lineRule="auto"/>
        <w:jc w:val="both"/>
        <w:textAlignment w:val="baseline"/>
      </w:pPr>
    </w:p>
    <w:p>
      <w:pPr>
        <w:pStyle w:val="Normal"/>
        <w:rPr>
          <w:rStyle w:val="NormalCharacter"/>
          <w:sz w:val="21"/>
          <w:kern w:val="2"/>
          <w:lang w:val="en-US" w:eastAsia="zh-CN" w:bidi="ar-SA"/>
          <w:rFonts w:ascii="宋体" w:eastAsia="宋体" w:hAnsi="Times New Roman"/>
        </w:rPr>
        <w:ind w:firstLine="482"/>
        <w:spacing w:line="360" w:lineRule="auto"/>
        <w:jc w:val="both"/>
        <w:textAlignment w:val="baseline"/>
      </w:pPr>
    </w:p>
    <w:p>
      <w:pPr>
        <w:pStyle w:val="Normal"/>
        <w:rPr>
          <w:rStyle w:val="NormalCharacter"/>
          <w:sz w:val="21"/>
          <w:kern w:val="2"/>
          <w:lang w:val="en-US" w:eastAsia="zh-CN" w:bidi="ar-SA"/>
          <w:rFonts w:ascii="宋体" w:eastAsia="宋体" w:hAnsi="Times New Roman"/>
        </w:rPr>
        <w:ind w:firstLine="482"/>
        <w:spacing w:line="360" w:lineRule="auto"/>
        <w:jc w:val="both"/>
        <w:textAlignment w:val="baseline"/>
      </w:pPr>
    </w:p>
    <w:p>
      <w:pPr>
        <w:pStyle w:val="Normal"/>
        <w:rPr>
          <w:rStyle w:val="NormalCharacter"/>
          <w:sz w:val="21"/>
          <w:kern w:val="2"/>
          <w:lang w:val="en-US" w:eastAsia="zh-CN" w:bidi="ar-SA"/>
          <w:rFonts w:ascii="宋体" w:eastAsia="宋体" w:hAnsi="Times New Roman"/>
        </w:rPr>
        <w:ind w:firstLine="482"/>
        <w:spacing w:line="360" w:lineRule="auto"/>
        <w:jc w:val="both"/>
        <w:textAlignment w:val="baseline"/>
      </w:pPr>
    </w:p>
    <w:p>
      <w:pPr>
        <w:pStyle w:val="Normal"/>
        <w:rPr>
          <w:rStyle w:val="NormalCharacter"/>
          <w:sz w:val="21"/>
          <w:kern w:val="2"/>
          <w:lang w:val="en-US" w:eastAsia="zh-CN" w:bidi="ar-SA"/>
          <w:rFonts w:ascii="宋体" w:eastAsia="宋体" w:hAnsi="Times New Roman"/>
        </w:rPr>
        <w:ind w:firstLine="482"/>
        <w:spacing w:line="360" w:lineRule="auto"/>
        <w:jc w:val="both"/>
        <w:textAlignment w:val="baseline"/>
      </w:pPr>
    </w:p>
    <w:p>
      <w:pPr>
        <w:pStyle w:val="Normal"/>
        <w:rPr>
          <w:rStyle w:val="NormalCharacter"/>
          <w:sz w:val="21"/>
          <w:kern w:val="2"/>
          <w:lang w:val="en-US" w:eastAsia="zh-CN" w:bidi="ar-SA"/>
          <w:rFonts w:ascii="宋体" w:eastAsia="宋体" w:hAnsi="Times New Roman"/>
        </w:rPr>
        <w:ind w:firstLine="482"/>
        <w:spacing w:line="360" w:lineRule="auto"/>
        <w:jc w:val="both"/>
        <w:textAlignment w:val="baseline"/>
      </w:pPr>
    </w:p>
    <w:p>
      <w:pPr>
        <w:pStyle w:val="Normal"/>
        <w:rPr>
          <w:rStyle w:val="NormalCharacter"/>
          <w:sz w:val="21"/>
          <w:kern w:val="2"/>
          <w:lang w:val="en-US" w:eastAsia="zh-CN" w:bidi="ar-SA"/>
          <w:rFonts w:ascii="宋体" w:eastAsia="宋体" w:hAnsi="Times New Roman"/>
        </w:rPr>
        <w:ind w:firstLine="482"/>
        <w:spacing w:line="360" w:lineRule="auto"/>
        <w:jc w:val="both"/>
        <w:textAlignment w:val="baseline"/>
      </w:pPr>
    </w:p>
    <w:p>
      <w:pPr>
        <w:pStyle w:val="Normal"/>
        <w:rPr>
          <w:rStyle w:val="NormalCharacter"/>
          <w:sz w:val="21"/>
          <w:kern w:val="2"/>
          <w:lang w:val="en-US" w:eastAsia="zh-CN" w:bidi="ar-SA"/>
          <w:rFonts w:ascii="宋体" w:eastAsia="宋体" w:hAnsi="Times New Roman"/>
        </w:rPr>
        <w:ind w:firstLine="482"/>
        <w:spacing w:line="360" w:lineRule="auto"/>
        <w:jc w:val="both"/>
        <w:textAlignment w:val="baseline"/>
      </w:pPr>
    </w:p>
    <w:p>
      <w:pPr>
        <w:pStyle w:val="Heading1"/>
        <w:rPr>
          <w:rStyle w:val="NormalCharacter"/>
          <w:b/>
          <w:sz w:val="32"/>
          <w:kern w:val="44"/>
          <w:lang w:val="en-US" w:eastAsia="zh-CN" w:bidi="ar-SA"/>
          <w:rFonts w:ascii="黑体" w:eastAsia="黑体" w:hAnsi="Times New Roman"/>
          <w:color w:val="000000"/>
        </w:rPr>
        <w:keepLines/>
        <w:keepNext/>
        <w:framePr w:outlineLvl="0"/>
        <w:spacing w:after="120" w:before="120"/>
        <w:jc w:val="center"/>
        <w:textAlignment w:val="baseline"/>
      </w:pPr>
    </w:p>
    <w:p>
      <w:pPr>
        <w:pStyle w:val="Heading1"/>
        <w:rPr>
          <w:rStyle w:val="NormalCharacter"/>
          <w:b/>
          <w:sz w:val="32"/>
          <w:kern w:val="44"/>
          <w:lang w:val="en-US" w:eastAsia="zh-CN" w:bidi="ar-SA"/>
          <w:rFonts w:ascii="黑体" w:eastAsia="黑体" w:hAnsi="Times New Roman"/>
          <w:color w:val="000000"/>
        </w:rPr>
        <w:keepLines/>
        <w:keepNext/>
        <w:framePr w:outlineLvl="0"/>
        <w:spacing w:after="120" w:before="120"/>
        <w:jc w:val="center"/>
        <w:textAlignment w:val="baseline"/>
      </w:pPr>
      <w:r w:rsidR="00ec2bd0" w:rsidRPr="00ef5792">
        <w:rPr>
          <w:rStyle w:val="NormalCharacter"/>
          <w:b/>
          <w:sz w:val="32"/>
          <w:kern w:val="44"/>
          <w:lang w:val="en-US" w:eastAsia="zh-CN" w:bidi="ar-SA"/>
          <w:rFonts w:ascii="黑体" w:eastAsia="黑体" w:hAnsi="Times New Roman"/>
          <w:color w:val="000000"/>
        </w:rPr>
        <w:t xml:space="preserve">第三章  投标文件格式</w:t>
      </w:r>
    </w:p>
    <w:p>
      <w:pPr>
        <w:pStyle w:val="Heading1"/>
        <w:rPr>
          <w:rStyle w:val="NormalCharacter"/>
          <w:b/>
          <w:sz w:val="32"/>
          <w:kern w:val="44"/>
          <w:lang w:val="en-US" w:eastAsia="zh-CN" w:bidi="ar-SA"/>
          <w:rFonts w:ascii="黑体" w:eastAsia="黑体" w:hAnsi="Times New Roman"/>
          <w:color w:val="000000"/>
        </w:rPr>
        <w:keepLines/>
        <w:keepNext/>
        <w:framePr w:outlineLvl="0"/>
        <w:sectPr>
          <w:footerReference w:type="first" r:id="rId12"/>
          <w:vAlign w:val="top"/>
          <w:type w:val="nextPage"/>
          <w:pgSz w:h="16840" w:w="11907" w:orient="portrait"/>
          <w:pgMar w:gutter="0" w:header="851" w:top="1247" w:bottom="1247" w:footer="838" w:left="1361" w:right="1001"/>
          <w:lnNumType w:countBy="0"/>
          <w:paperSrc w:first="0" w:other="0"/>
          <w:cols w:space="720" w:num="1"/>
          <w:docGrid w:charSpace="-6553" w:linePitch="435" w:type="Default"/>
        </w:sectPr>
        <w:spacing w:after="120" w:before="120"/>
        <w:jc w:val="center"/>
        <w:textAlignment w:val="baseline"/>
      </w:pPr>
    </w:p>
    <w:p>
      <w:pPr>
        <w:pStyle w:val="Heading1"/>
        <w:rPr>
          <w:rStyle w:val="NormalCharacter"/>
          <w:b w:val="off"/>
          <w:bCs/>
          <w:szCs w:val="21"/>
          <w:sz w:val="21"/>
          <w:kern w:val="44"/>
          <w:lang w:val="en-US" w:eastAsia="zh-CN" w:bidi="ar-SA"/>
          <w:rFonts w:ascii="黑体" w:cs="Times New Roman" w:eastAsia="黑体" w:hAnsi="Times New Roman"/>
          <w:color w:val="000000"/>
        </w:rPr>
        <w:keepLines/>
        <w:keepNext/>
        <w:framePr w:outlineLvl="0"/>
        <w:spacing w:after="120" w:before="120"/>
        <w:jc w:val="both"/>
        <w:textAlignment w:val="baseline"/>
      </w:pPr>
      <w:r w:rsidR="00ec2bd0" w:rsidRPr="00ef5792">
        <w:rPr>
          <w:rStyle w:val="NormalCharacter"/>
          <w:b w:val="off"/>
          <w:bCs/>
          <w:szCs w:val="21"/>
          <w:sz w:val="21"/>
          <w:kern w:val="44"/>
          <w:lang w:val="en-US" w:eastAsia="zh-CN" w:bidi="ar-SA"/>
          <w:rFonts w:ascii="黑体" w:cs="Times New Roman" w:eastAsia="黑体" w:hAnsi="Times New Roman"/>
          <w:color w:val="000000"/>
        </w:rPr>
        <w:t xml:space="preserve">附件一：</w:t>
      </w:r>
    </w:p>
    <w:p>
      <w:pPr>
        <w:pStyle w:val="Title"/>
        <w:rPr>
          <w:rStyle w:val="NormalCharacter"/>
          <w:b w:val="off"/>
          <w:bCs w:val="off"/>
          <w:szCs w:val="21"/>
          <w:sz w:val="21"/>
          <w:kern w:val="2"/>
          <w:lang w:val="en-US" w:eastAsia="zh-CN" w:bidi="ar-SA"/>
          <w:rFonts w:ascii="Arial" w:eastAsia="宋体" w:hAnsi="Arial"/>
        </w:rPr>
        <w:widowControl/>
        <w:framePr w:outlineLvl="0"/>
        <w:spacing w:after="60" w:before="240"/>
        <w:jc w:val="both"/>
        <w:textAlignment w:val="baseline"/>
      </w:pPr>
    </w:p>
    <w:p>
      <w:pPr>
        <w:pStyle w:val="Normal"/>
        <w:rPr>
          <w:rStyle w:val="NormalCharacter"/>
          <w:szCs w:val="32"/>
          <w:sz w:val="32"/>
          <w:kern w:val="2"/>
          <w:lang w:val="en-US" w:eastAsia="zh-CN" w:bidi="ar-SA"/>
          <w:rFonts w:ascii="宋体" w:eastAsia="宋体" w:hAnsi="Times New Roman"/>
        </w:rPr>
        <w:jc w:val="center"/>
        <w:textAlignment w:val="baseline"/>
      </w:pPr>
      <w:r w:rsidR="00ec2bd0" w:rsidRPr="00ef5792">
        <w:rPr>
          <w:rStyle w:val="NormalCharacter"/>
          <w:szCs w:val="32"/>
          <w:sz w:val="32"/>
          <w:kern w:val="2"/>
          <w:lang w:val="en-US" w:eastAsia="zh-CN" w:bidi="ar-SA"/>
          <w:rFonts w:ascii="宋体" w:eastAsia="宋体" w:hAnsi="Times New Roman"/>
        </w:rPr>
        <w:t xml:space="preserve">三门县浦坝港镇程家村(山里)自来水改造工程</w:t>
      </w:r>
    </w:p>
    <w:p>
      <w:pPr>
        <w:pStyle w:val="Normal"/>
        <w:rPr>
          <w:rStyle w:val="NormalCharacter"/>
          <w:szCs w:val="52"/>
          <w:sz w:val="52"/>
          <w:kern w:val="2"/>
          <w:lang w:val="en-US" w:eastAsia="zh-CN" w:bidi="ar-SA"/>
          <w:rFonts w:ascii="宋体" w:eastAsia="宋体" w:hAnsi="Times New Roman"/>
        </w:rPr>
        <w:jc w:val="center"/>
        <w:textAlignment w:val="baseline"/>
      </w:pPr>
      <w:r w:rsidR="00ec2bd0" w:rsidRPr="00ef5792">
        <w:rPr>
          <w:rStyle w:val="NormalCharacter"/>
          <w:szCs w:val="52"/>
          <w:sz w:val="52"/>
          <w:kern w:val="2"/>
          <w:lang w:val="en-US" w:eastAsia="zh-CN" w:bidi="ar-SA"/>
          <w:rFonts w:ascii="宋体" w:eastAsia="宋体" w:hAnsi="Times New Roman"/>
        </w:rPr>
        <w:t xml:space="preserve">投 标 函</w:t>
      </w:r>
    </w:p>
    <w:p>
      <w:pPr>
        <w:pStyle w:val="BodyTextIndent3"/>
        <w:rPr>
          <w:rStyle w:val="NormalCharacter"/>
          <w:szCs w:val="32"/>
          <w:sz w:val="32"/>
          <w:kern w:val="2"/>
          <w:lang w:val="en-US" w:eastAsia="zh-CN" w:bidi="ar-SA"/>
          <w:rFonts w:ascii="黑体" w:eastAsia="黑体" w:hAnsi="Times New Roman"/>
        </w:rPr>
        <w:widowControl/>
        <w:ind w:firstLine="0"/>
        <w:textAlignment w:val="baseline"/>
      </w:pPr>
    </w:p>
    <w:p>
      <w:pPr>
        <w:pStyle w:val="Normal"/>
        <w:rPr>
          <w:rStyle w:val="NormalCharacter"/>
          <w:szCs w:val="21"/>
          <w:sz w:val="24"/>
          <w:kern w:val="0"/>
          <w:u w:val="single"/>
          <w:lang w:val="en-US" w:eastAsia="zh-CN" w:bidi="ar-SA"/>
          <w:rFonts w:ascii="宋体" w:eastAsia="宋体" w:hAnsi="Times New Roman"/>
        </w:rPr>
        <w:snapToGrid w:val="0"/>
        <w:spacing w:line="360" w:lineRule="auto"/>
        <w:jc w:val="both"/>
        <w:textAlignment w:val="baseline"/>
      </w:pPr>
      <w:r w:rsidR="00ec2bd0" w:rsidRPr="00ef5792">
        <w:rPr>
          <w:rStyle w:val="NormalCharacter"/>
          <w:szCs w:val="21"/>
          <w:sz w:val="24"/>
          <w:kern w:val="0"/>
          <w:u w:val="single"/>
          <w:lang w:val="en-US" w:eastAsia="zh-CN" w:bidi="ar-SA"/>
          <w:rFonts w:ascii="宋体" w:eastAsia="宋体" w:hAnsi="Times New Roman"/>
        </w:rPr>
        <w:t xml:space="preserve">三门县浦坝港镇程家村股份经济合作社：</w:t>
      </w:r>
    </w:p>
    <w:p>
      <w:pPr>
        <w:pStyle w:val="Normal"/>
        <w:rPr>
          <w:rStyle w:val="NormalCharacter"/>
          <w:szCs w:val="21"/>
          <w:sz w:val="24"/>
          <w:kern w:val="0"/>
          <w:lang w:val="en-US" w:eastAsia="zh-CN" w:bidi="ar-SA"/>
          <w:rFonts w:ascii="宋体" w:eastAsia="宋体" w:hAnsi="Times New Roman"/>
        </w:rPr>
        <w:ind w:firstLine="600" w:firstLineChars="250"/>
        <w:spacing w:line="551" w:lineRule="atLeast"/>
        <w:jc w:val="both"/>
        <w:textAlignment w:val="baseline"/>
      </w:pPr>
      <w:r w:rsidR="00ec2bd0" w:rsidRPr="00ef5792">
        <w:rPr>
          <w:rStyle w:val="NormalCharacter"/>
          <w:szCs w:val="24"/>
          <w:sz w:val="24"/>
          <w:kern w:val="2"/>
          <w:lang w:val="en-US" w:eastAsia="zh-CN" w:bidi="ar-SA"/>
          <w:rFonts w:ascii="宋体" w:eastAsia="宋体" w:hAnsi="Times New Roman"/>
        </w:rPr>
        <w:t xml:space="preserve">一、根据你方的</w:t>
      </w:r>
      <w:r w:rsidR="00ec2bd0" w:rsidRPr="00ef5792">
        <w:rPr>
          <w:rStyle w:val="NormalCharacter"/>
          <w:szCs w:val="21"/>
          <w:sz w:val="24"/>
          <w:kern w:val="0"/>
          <w:u w:val="single"/>
          <w:lang w:val="en-US" w:eastAsia="zh-CN" w:bidi="ar-SA"/>
          <w:rFonts w:ascii="宋体" w:eastAsia="宋体" w:hAnsi="Times New Roman"/>
        </w:rPr>
        <w:t xml:space="preserve"> 三门县浦坝港镇程家村(山里)自来水改造工程</w:t>
      </w:r>
      <w:r w:rsidR="00ec2bd0" w:rsidRPr="00ef5792">
        <w:rPr>
          <w:rStyle w:val="NormalCharacter"/>
          <w:szCs w:val="24"/>
          <w:sz w:val="24"/>
          <w:kern w:val="2"/>
          <w:lang w:val="en-US" w:eastAsia="zh-CN" w:bidi="ar-SA"/>
          <w:rFonts w:ascii="宋体" w:eastAsia="宋体" w:hAnsi="Times New Roman"/>
        </w:rPr>
        <w:t xml:space="preserve">招标文件，经考察现场和研究上述招标文件后，在全部同意招标文件内容前提下，我方保证： </w:t>
      </w:r>
    </w:p>
    <w:p>
      <w:pPr>
        <w:pStyle w:val="Normal"/>
        <w:rPr>
          <w:rStyle w:val="NormalCharacter"/>
          <w:szCs w:val="24"/>
          <w:sz w:val="24"/>
          <w:kern w:val="2"/>
          <w:lang w:val="en-US" w:eastAsia="zh-CN" w:bidi="ar-SA"/>
          <w:rFonts w:ascii="宋体" w:eastAsia="宋体" w:hAnsi="Times New Roman"/>
        </w:rPr>
        <w:ind w:firstLine="574"/>
        <w:spacing w:line="480" w:lineRule="exact"/>
        <w:jc w:val="both"/>
        <w:textAlignment w:val="baseline"/>
      </w:pPr>
      <w:r w:rsidR="00ec2bd0" w:rsidRPr="00ef5792">
        <w:rPr>
          <w:rStyle w:val="NormalCharacter"/>
          <w:szCs w:val="24"/>
          <w:sz w:val="24"/>
          <w:kern w:val="2"/>
          <w:lang w:val="en-US" w:eastAsia="zh-CN" w:bidi="ar-SA"/>
          <w:rFonts w:ascii="宋体" w:eastAsia="宋体" w:hAnsi="Times New Roman"/>
        </w:rPr>
        <w:t xml:space="preserve">1、我公司愿以预算审核造价</w:t>
      </w:r>
      <w:r w:rsidR="00ec2bd0" w:rsidRPr="00ef5792">
        <w:rPr>
          <w:rStyle w:val="NormalCharacter"/>
          <w:szCs w:val="24"/>
          <w:sz w:val="24"/>
          <w:kern w:val="2"/>
          <w:u w:val="single"/>
          <w:lang w:val="en-US" w:eastAsia="zh-CN" w:bidi="ar-SA"/>
          <w:rFonts w:ascii="宋体" w:eastAsia="宋体" w:hAnsi="Times New Roman"/>
        </w:rPr>
        <w:t xml:space="preserve">291115元</w:t>
      </w:r>
      <w:r w:rsidR="00ec2bd0" w:rsidRPr="00ef5792">
        <w:rPr>
          <w:rStyle w:val="NormalCharacter"/>
          <w:szCs w:val="24"/>
          <w:sz w:val="24"/>
          <w:kern w:val="2"/>
          <w:lang w:val="en-US" w:eastAsia="zh-CN" w:bidi="ar-SA"/>
          <w:rFonts w:ascii="宋体" w:eastAsia="宋体" w:hAnsi="Times New Roman"/>
        </w:rPr>
        <w:t xml:space="preserve">，下浮</w:t>
      </w:r>
      <w:r w:rsidR="00ec2bd0" w:rsidRPr="00ef5792">
        <w:rPr>
          <w:rStyle w:val="NormalCharacter"/>
          <w:szCs w:val="24"/>
          <w:sz w:val="24"/>
          <w:kern w:val="2"/>
          <w:u w:val="single"/>
          <w:lang w:val="en-US" w:eastAsia="zh-CN" w:bidi="ar-SA"/>
          <w:rFonts w:ascii="宋体" w:eastAsia="宋体" w:hAnsi="Times New Roman"/>
        </w:rPr>
        <w:t xml:space="preserve">       </w:t>
      </w:r>
      <w:r w:rsidR="00ec2bd0" w:rsidRPr="00ef5792">
        <w:rPr>
          <w:rStyle w:val="NormalCharacter"/>
          <w:szCs w:val="24"/>
          <w:sz w:val="24"/>
          <w:kern w:val="2"/>
          <w:lang w:val="en-US" w:eastAsia="zh-CN" w:bidi="ar-SA"/>
          <w:rFonts w:ascii="宋体" w:eastAsia="宋体" w:hAnsi="Times New Roman"/>
        </w:rPr>
        <w:t xml:space="preserve">％（百分号前保留二位小数，第三位四舍五入）并同意以招标文件规定计算合同价承包上述工程的施工、竣工和保修。</w:t>
      </w:r>
    </w:p>
    <w:p>
      <w:pPr>
        <w:pStyle w:val="Normal"/>
        <w:rPr>
          <w:rStyle w:val="NormalCharacter"/>
          <w:szCs w:val="24"/>
          <w:sz w:val="24"/>
          <w:kern w:val="2"/>
          <w:u w:val="single"/>
          <w:lang w:val="en-US" w:eastAsia="zh-CN" w:bidi="ar-SA"/>
          <w:rFonts w:ascii="宋体" w:eastAsia="宋体" w:hAnsi="Times New Roman"/>
        </w:rPr>
        <w:ind w:firstLine="585"/>
        <w:spacing w:line="480" w:lineRule="exact"/>
        <w:jc w:val="both"/>
        <w:textAlignment w:val="baseline"/>
      </w:pPr>
      <w:r w:rsidR="00ec2bd0" w:rsidRPr="00ef5792">
        <w:rPr>
          <w:rStyle w:val="NormalCharacter"/>
          <w:szCs w:val="24"/>
          <w:sz w:val="24"/>
          <w:kern w:val="2"/>
          <w:lang w:val="en-US" w:eastAsia="zh-CN" w:bidi="ar-SA"/>
          <w:rFonts w:ascii="宋体" w:eastAsia="宋体" w:hAnsi="Times New Roman"/>
        </w:rPr>
        <w:t xml:space="preserve">2、总包工期：</w:t>
      </w:r>
      <w:r w:rsidR="00ec2bd0" w:rsidRPr="00ef5792">
        <w:rPr>
          <w:rStyle w:val="NormalCharacter"/>
          <w:szCs w:val="24"/>
          <w:sz w:val="24"/>
          <w:kern w:val="2"/>
          <w:u w:val="single"/>
          <w:lang w:val="en-US" w:eastAsia="zh-CN" w:bidi="ar-SA"/>
          <w:rFonts w:ascii="宋体" w:eastAsia="宋体" w:hAnsi="Times New Roman"/>
        </w:rPr>
        <w:t xml:space="preserve">     日历天</w:t>
      </w:r>
    </w:p>
    <w:p>
      <w:pPr>
        <w:pStyle w:val="Normal"/>
        <w:rPr>
          <w:rStyle w:val="NormalCharacter"/>
          <w:szCs w:val="24"/>
          <w:sz w:val="24"/>
          <w:kern w:val="2"/>
          <w:lang w:val="en-US" w:eastAsia="zh-CN" w:bidi="ar-SA"/>
          <w:rFonts w:ascii="宋体" w:eastAsia="宋体" w:hAnsi="Times New Roman"/>
        </w:rPr>
        <w:ind w:firstLine="585"/>
        <w:spacing w:line="480" w:lineRule="exact"/>
        <w:jc w:val="both"/>
        <w:textAlignment w:val="baseline"/>
      </w:pPr>
      <w:r w:rsidR="00ec2bd0" w:rsidRPr="00ef5792">
        <w:rPr>
          <w:rStyle w:val="NormalCharacter"/>
          <w:szCs w:val="24"/>
          <w:sz w:val="24"/>
          <w:kern w:val="2"/>
          <w:lang w:val="en-US" w:eastAsia="zh-CN" w:bidi="ar-SA"/>
          <w:rFonts w:ascii="宋体" w:eastAsia="宋体" w:hAnsi="Times New Roman"/>
        </w:rPr>
        <w:t xml:space="preserve">3、工程质量等级合格；</w:t>
      </w:r>
    </w:p>
    <w:p>
      <w:pPr>
        <w:pStyle w:val="Normal"/>
        <w:rPr>
          <w:rStyle w:val="NormalCharacter"/>
          <w:szCs w:val="24"/>
          <w:sz w:val="24"/>
          <w:kern w:val="2"/>
          <w:lang w:val="en-US" w:eastAsia="zh-CN" w:bidi="ar-SA"/>
          <w:rFonts w:ascii="宋体" w:eastAsia="宋体" w:hAnsi="Times New Roman"/>
        </w:rPr>
        <w:ind w:left="600"/>
        <w:spacing w:line="480" w:lineRule="exact"/>
        <w:jc w:val="both"/>
        <w:textAlignment w:val="baseline"/>
      </w:pPr>
      <w:r w:rsidR="00ec2bd0" w:rsidRPr="00ef5792">
        <w:rPr>
          <w:rStyle w:val="NormalCharacter"/>
          <w:szCs w:val="24"/>
          <w:sz w:val="24"/>
          <w:kern w:val="2"/>
          <w:lang w:val="en-US" w:eastAsia="zh-CN" w:bidi="ar-SA"/>
          <w:rFonts w:ascii="宋体" w:eastAsia="宋体" w:hAnsi="Times New Roman"/>
        </w:rPr>
        <w:t xml:space="preserve">4、人员设备按本投标文件的部署及时到位。</w:t>
      </w:r>
    </w:p>
    <w:p>
      <w:pPr>
        <w:pStyle w:val="Normal"/>
        <w:rPr>
          <w:rStyle w:val="NormalCharacter"/>
          <w:szCs w:val="24"/>
          <w:sz w:val="24"/>
          <w:kern w:val="2"/>
          <w:lang w:val="en-US" w:eastAsia="zh-CN" w:bidi="ar-SA"/>
          <w:rFonts w:ascii="宋体" w:eastAsia="宋体" w:hAnsi="Times New Roman"/>
        </w:rPr>
        <w:ind w:firstLine="585"/>
        <w:spacing w:line="480" w:lineRule="exact"/>
        <w:jc w:val="both"/>
        <w:textAlignment w:val="baseline"/>
      </w:pPr>
      <w:r w:rsidR="00ec2bd0" w:rsidRPr="00ef5792">
        <w:rPr>
          <w:rStyle w:val="NormalCharacter"/>
          <w:szCs w:val="24"/>
          <w:sz w:val="24"/>
          <w:kern w:val="2"/>
          <w:lang w:val="en-US" w:eastAsia="zh-CN" w:bidi="ar-SA"/>
          <w:rFonts w:ascii="宋体" w:eastAsia="宋体" w:hAnsi="Times New Roman"/>
        </w:rPr>
        <w:t xml:space="preserve">二、如果我方中标，我方将按照招标文件规定提交履约担保，共同地和分别地承担责任。</w:t>
      </w:r>
    </w:p>
    <w:p>
      <w:pPr>
        <w:pStyle w:val="Normal"/>
        <w:rPr>
          <w:rStyle w:val="NormalCharacter"/>
          <w:szCs w:val="24"/>
          <w:sz w:val="24"/>
          <w:kern w:val="2"/>
          <w:lang w:val="en-US" w:eastAsia="zh-CN" w:bidi="ar-SA"/>
          <w:rFonts w:ascii="宋体" w:eastAsia="宋体" w:hAnsi="Times New Roman"/>
        </w:rPr>
        <w:ind w:firstLine="530" w:firstLineChars="221"/>
        <w:spacing w:line="480" w:lineRule="exact"/>
        <w:jc w:val="both"/>
        <w:textAlignment w:val="baseline"/>
      </w:pPr>
      <w:r w:rsidR="00ec2bd0" w:rsidRPr="00ef5792">
        <w:rPr>
          <w:rStyle w:val="NormalCharacter"/>
          <w:szCs w:val="24"/>
          <w:sz w:val="24"/>
          <w:kern w:val="2"/>
          <w:lang w:val="en-US" w:eastAsia="zh-CN" w:bidi="ar-SA"/>
          <w:rFonts w:ascii="宋体" w:eastAsia="宋体" w:hAnsi="Times New Roman"/>
        </w:rPr>
        <w:t xml:space="preserve">三、除非另外达成协议并生效，你方的中标通知书和本投标文件将构成约束我们双方的合同。</w:t>
      </w:r>
    </w:p>
    <w:p>
      <w:pPr>
        <w:pStyle w:val="Normal"/>
        <w:rPr>
          <w:rStyle w:val="NormalCharacter"/>
          <w:szCs w:val="24"/>
          <w:sz w:val="24"/>
          <w:kern w:val="2"/>
          <w:lang w:val="en-US" w:eastAsia="zh-CN" w:bidi="ar-SA"/>
          <w:rFonts w:ascii="宋体" w:eastAsia="宋体" w:hAnsi="Times New Roman"/>
        </w:rPr>
        <w:ind w:firstLine="530" w:firstLineChars="221"/>
        <w:spacing w:line="480" w:lineRule="exact"/>
        <w:jc w:val="both"/>
        <w:textAlignment w:val="baseline"/>
      </w:pPr>
      <w:r w:rsidR="00ec2bd0" w:rsidRPr="00ef5792">
        <w:rPr>
          <w:rStyle w:val="NormalCharacter"/>
          <w:szCs w:val="24"/>
          <w:sz w:val="24"/>
          <w:kern w:val="2"/>
          <w:lang w:val="en-US" w:eastAsia="zh-CN" w:bidi="ar-SA"/>
          <w:rFonts w:ascii="宋体" w:eastAsia="宋体" w:hAnsi="Times New Roman"/>
        </w:rPr>
        <w:t xml:space="preserve">四、我方的投标担保已按招标文件的要求递交。</w:t>
      </w:r>
    </w:p>
    <w:p>
      <w:pPr>
        <w:pStyle w:val="Normal"/>
        <w:rPr>
          <w:rStyle w:val="NormalCharacter"/>
          <w:szCs w:val="24"/>
          <w:sz w:val="24"/>
          <w:kern w:val="2"/>
          <w:lang w:val="en-US" w:eastAsia="zh-CN" w:bidi="ar-SA"/>
          <w:rFonts w:ascii="宋体" w:eastAsia="宋体" w:hAnsi="Times New Roman"/>
        </w:rPr>
        <w:ind w:firstLine="480"/>
        <w:jc w:val="right"/>
        <w:textAlignment w:val="baseline"/>
      </w:pPr>
      <w:r w:rsidR="00ec2bd0" w:rsidRPr="00ef5792">
        <w:rPr>
          <w:rStyle w:val="NormalCharacter"/>
          <w:szCs w:val="24"/>
          <w:sz w:val="24"/>
          <w:kern w:val="2"/>
          <w:lang w:val="en-US" w:eastAsia="zh-CN" w:bidi="ar-SA"/>
          <w:rFonts w:ascii="宋体" w:eastAsia="宋体" w:hAnsi="Times New Roman"/>
        </w:rPr>
        <w:t xml:space="preserve">                                               </w:t>
      </w:r>
    </w:p>
    <w:p>
      <w:pPr>
        <w:pStyle w:val="Normal"/>
        <w:rPr>
          <w:rStyle w:val="NormalCharacter"/>
          <w:szCs w:val="24"/>
          <w:sz w:val="24"/>
          <w:kern w:val="2"/>
          <w:lang w:val="en-US" w:eastAsia="zh-CN" w:bidi="ar-SA"/>
          <w:rFonts w:ascii="宋体" w:eastAsia="宋体" w:hAnsi="Times New Roman"/>
        </w:rPr>
        <w:jc w:val="both"/>
        <w:textAlignment w:val="baseline"/>
      </w:pPr>
    </w:p>
    <w:p>
      <w:pPr>
        <w:pStyle w:val="Normal"/>
        <w:rPr>
          <w:rStyle w:val="NormalCharacter"/>
          <w:szCs w:val="24"/>
          <w:sz w:val="24"/>
          <w:kern w:val="2"/>
          <w:lang w:val="en-US" w:eastAsia="zh-CN" w:bidi="ar-SA"/>
          <w:rFonts w:ascii="宋体" w:eastAsia="宋体" w:hAnsi="Times New Roman"/>
        </w:rPr>
        <w:jc w:val="both"/>
        <w:textAlignment w:val="baseline"/>
      </w:pPr>
    </w:p>
    <w:p>
      <w:pPr>
        <w:pStyle w:val="Normal"/>
        <w:rPr>
          <w:rStyle w:val="NormalCharacter"/>
          <w:szCs w:val="24"/>
          <w:sz w:val="24"/>
          <w:kern w:val="2"/>
          <w:lang w:val="en-US" w:eastAsia="zh-CN" w:bidi="ar-SA"/>
          <w:rFonts w:ascii="宋体" w:eastAsia="宋体" w:hAnsi="Times New Roman"/>
        </w:rPr>
        <w:jc w:val="both"/>
        <w:textAlignment w:val="baseline"/>
      </w:pPr>
    </w:p>
    <w:p>
      <w:pPr>
        <w:pStyle w:val="Normal"/>
        <w:rPr>
          <w:rStyle w:val="NormalCharacter"/>
          <w:szCs w:val="24"/>
          <w:sz w:val="24"/>
          <w:kern w:val="2"/>
          <w:lang w:val="en-US" w:eastAsia="zh-CN" w:bidi="ar-SA"/>
          <w:rFonts w:ascii="宋体" w:eastAsia="宋体" w:hAnsi="Times New Roman"/>
        </w:rPr>
        <w:jc w:val="both"/>
        <w:textAlignment w:val="baseline"/>
      </w:pPr>
      <w:r w:rsidR="00ec2bd0" w:rsidRPr="00ef5792">
        <w:rPr>
          <w:rStyle w:val="NormalCharacter"/>
          <w:szCs w:val="24"/>
          <w:sz w:val="24"/>
          <w:kern w:val="2"/>
          <w:lang w:val="en-US" w:eastAsia="zh-CN" w:bidi="ar-SA"/>
          <w:rFonts w:ascii="宋体" w:eastAsia="宋体" w:hAnsi="Times New Roman"/>
        </w:rPr>
        <w:t xml:space="preserve"> 法定代表人（签字或盖章）：         </w:t>
      </w:r>
      <w:r w:rsidR="00ec2bd0" w:rsidRPr="00ef5792">
        <w:rPr>
          <w:rStyle w:val="NormalCharacter"/>
          <w:szCs w:val="24"/>
          <w:sz w:val="24"/>
          <w:kern w:val="2"/>
          <w:lang w:val="en-US" w:eastAsia="zh-CN" w:bidi="ar-SA"/>
          <w:rFonts w:ascii="宋体" w:eastAsia="宋体" w:hAnsi="Times New Roman"/>
        </w:rPr>
        <w:t xml:space="preserve">          投标人（盖章）：</w:t>
      </w:r>
    </w:p>
    <w:p>
      <w:pPr>
        <w:pStyle w:val="Normal"/>
        <w:rPr>
          <w:rStyle w:val="NormalCharacter"/>
          <w:szCs w:val="30"/>
          <w:sz w:val="30"/>
          <w:kern w:val="2"/>
          <w:lang w:val="en-US" w:eastAsia="zh-CN" w:bidi="ar-SA"/>
          <w:rFonts w:ascii="宋体" w:eastAsia="宋体" w:hAnsi="Times New Roman"/>
        </w:rPr>
        <w:jc w:val="right"/>
        <w:textAlignment w:val="baseline"/>
      </w:pPr>
    </w:p>
    <w:p>
      <w:pPr>
        <w:pStyle w:val="Normal"/>
        <w:rPr>
          <w:rStyle w:val="NormalCharacter"/>
          <w:szCs w:val="24"/>
          <w:sz w:val="24"/>
          <w:kern w:val="2"/>
          <w:lang w:val="en-US" w:eastAsia="zh-CN" w:bidi="ar-SA"/>
          <w:rFonts w:ascii="宋体" w:eastAsia="宋体" w:hAnsi="Times New Roman"/>
        </w:rPr>
        <w:jc w:val="both"/>
        <w:textAlignment w:val="baseline"/>
      </w:pPr>
      <w:r w:rsidR="00ec2bd0" w:rsidRPr="00ef5792">
        <w:rPr>
          <w:rStyle w:val="NormalCharacter"/>
          <w:szCs w:val="24"/>
          <w:sz w:val="24"/>
          <w:kern w:val="2"/>
          <w:lang w:val="en-US" w:eastAsia="zh-CN" w:bidi="ar-SA"/>
          <w:rFonts w:ascii="宋体" w:eastAsia="宋体" w:hAnsi="Times New Roman"/>
        </w:rPr>
        <w:t xml:space="preserve">                                              日期：   年   月   日</w:t>
      </w:r>
    </w:p>
    <w:p>
      <w:pPr>
        <w:pStyle w:val="Normal"/>
        <w:rPr>
          <w:rStyle w:val="NormalCharacter"/>
          <w:szCs w:val="24"/>
          <w:sz w:val="24"/>
          <w:kern w:val="2"/>
          <w:lang w:val="en-US" w:eastAsia="zh-CN" w:bidi="ar-SA"/>
          <w:rFonts w:ascii="宋体" w:eastAsia="宋体" w:hAnsi="Times New Roman"/>
        </w:rPr>
        <w:jc w:val="both"/>
        <w:textAlignment w:val="baseline"/>
      </w:pPr>
    </w:p>
    <w:p>
      <w:pPr>
        <w:pStyle w:val="Normal"/>
        <w:rPr>
          <w:rStyle w:val="NormalCharacter"/>
          <w:szCs w:val="24"/>
          <w:sz w:val="24"/>
          <w:kern w:val="2"/>
          <w:lang w:val="en-US" w:eastAsia="zh-CN" w:bidi="ar-SA"/>
          <w:rFonts w:ascii="宋体" w:eastAsia="宋体" w:hAnsi="Times New Roman"/>
        </w:rPr>
        <w:jc w:val="both"/>
        <w:textAlignment w:val="baseline"/>
      </w:pPr>
    </w:p>
    <w:p>
      <w:pPr>
        <w:pStyle w:val="Title"/>
        <w:rPr>
          <w:rStyle w:val="NormalCharacter"/>
          <w:b w:val="off"/>
          <w:bCs w:val="off"/>
          <w:szCs w:val="21"/>
          <w:sz w:val="21"/>
          <w:kern w:val="2"/>
          <w:lang w:val="en-US" w:eastAsia="zh-CN" w:bidi="ar-SA"/>
          <w:rFonts w:ascii="宋体" w:eastAsia="宋体" w:hAnsi="Arial"/>
        </w:rPr>
        <w:widowControl/>
        <w:framePr w:outlineLvl="0"/>
        <w:spacing w:after="60" w:before="240"/>
        <w:jc w:val="both"/>
        <w:textAlignment w:val="baseline"/>
      </w:pPr>
    </w:p>
    <w:p>
      <w:pPr>
        <w:pStyle w:val="Title"/>
        <w:rPr>
          <w:rStyle w:val="NormalCharacter"/>
          <w:b w:val="off"/>
          <w:bCs w:val="off"/>
          <w:szCs w:val="21"/>
          <w:sz w:val="21"/>
          <w:kern w:val="2"/>
          <w:lang w:val="en-US" w:eastAsia="zh-CN" w:bidi="ar-SA"/>
          <w:rFonts w:ascii="宋体" w:eastAsia="宋体" w:hAnsi="Arial"/>
        </w:rPr>
        <w:widowControl/>
        <w:framePr w:outlineLvl="0"/>
        <w:spacing w:after="60" w:before="240"/>
        <w:jc w:val="both"/>
        <w:textAlignment w:val="baseline"/>
      </w:pPr>
    </w:p>
    <w:p>
      <w:pPr>
        <w:pStyle w:val="Title"/>
        <w:rPr>
          <w:rStyle w:val="NormalCharacter"/>
          <w:b w:val="off"/>
          <w:bCs w:val="off"/>
          <w:szCs w:val="21"/>
          <w:sz w:val="21"/>
          <w:kern w:val="2"/>
          <w:lang w:val="en-US" w:eastAsia="zh-CN" w:bidi="ar-SA"/>
          <w:rFonts w:ascii="宋体" w:eastAsia="宋体" w:hAnsi="Arial"/>
        </w:rPr>
        <w:widowControl/>
        <w:framePr w:outlineLvl="0"/>
        <w:spacing w:after="60" w:before="240"/>
        <w:jc w:val="both"/>
        <w:textAlignment w:val="baseline"/>
      </w:pPr>
    </w:p>
    <w:p>
      <w:pPr>
        <w:pStyle w:val="Title"/>
        <w:rPr>
          <w:rStyle w:val="NormalCharacter"/>
          <w:b w:val="off"/>
          <w:bCs w:val="off"/>
          <w:szCs w:val="21"/>
          <w:sz w:val="21"/>
          <w:kern w:val="2"/>
          <w:lang w:val="en-US" w:eastAsia="zh-CN" w:bidi="ar-SA"/>
          <w:rFonts w:ascii="宋体" w:eastAsia="宋体" w:hAnsi="Arial"/>
        </w:rPr>
        <w:widowControl/>
        <w:framePr w:outlineLvl="0"/>
        <w:spacing w:after="60" w:before="240"/>
        <w:jc w:val="both"/>
        <w:textAlignment w:val="baseline"/>
      </w:pPr>
    </w:p>
    <w:p>
      <w:pPr>
        <w:pStyle w:val="Title"/>
        <w:rPr>
          <w:rStyle w:val="NormalCharacter"/>
          <w:b w:val="off"/>
          <w:bCs w:val="off"/>
          <w:szCs w:val="21"/>
          <w:sz w:val="21"/>
          <w:kern w:val="2"/>
          <w:lang w:val="en-US" w:eastAsia="zh-CN" w:bidi="ar-SA"/>
          <w:rFonts w:ascii="宋体" w:eastAsia="宋体" w:hAnsi="Arial"/>
        </w:rPr>
        <w:widowControl/>
        <w:framePr w:outlineLvl="0"/>
        <w:spacing w:after="60" w:before="240"/>
        <w:jc w:val="both"/>
        <w:textAlignment w:val="baseline"/>
      </w:pPr>
    </w:p>
    <w:p>
      <w:pPr>
        <w:pStyle w:val="Title"/>
        <w:rPr>
          <w:rStyle w:val="NormalCharacter"/>
          <w:b w:val="off"/>
          <w:bCs w:val="off"/>
          <w:szCs w:val="21"/>
          <w:sz w:val="21"/>
          <w:kern w:val="2"/>
          <w:lang w:val="en-US" w:eastAsia="zh-CN" w:bidi="ar-SA"/>
          <w:rFonts w:ascii="宋体" w:eastAsia="宋体" w:hAnsi="Arial"/>
        </w:rPr>
        <w:widowControl/>
        <w:framePr w:outlineLvl="0"/>
        <w:spacing w:after="60" w:before="240"/>
        <w:jc w:val="both"/>
        <w:textAlignment w:val="baseline"/>
      </w:pPr>
      <w:r w:rsidR="00ec2bd0" w:rsidRPr="00ef5792">
        <w:rPr>
          <w:rStyle w:val="NormalCharacter"/>
          <w:b w:val="off"/>
          <w:bCs w:val="off"/>
          <w:szCs w:val="21"/>
          <w:sz w:val="21"/>
          <w:kern w:val="2"/>
          <w:lang w:val="en-US" w:eastAsia="zh-CN" w:bidi="ar-SA"/>
          <w:rFonts w:ascii="宋体" w:eastAsia="宋体" w:hAnsi="Arial"/>
        </w:rPr>
        <w:t xml:space="preserve">附件二：</w:t>
      </w:r>
    </w:p>
    <w:p>
      <w:pPr>
        <w:pStyle w:val="Normal"/>
        <w:rPr>
          <w:rStyle w:val="NormalCharacter"/>
          <w:szCs w:val="28"/>
          <w:sz w:val="28"/>
          <w:kern w:val="2"/>
          <w:lang w:val="en-US" w:eastAsia="zh-CN" w:bidi="ar-SA"/>
          <w:rFonts w:ascii="宋体" w:eastAsia="宋体" w:hAnsi="Times New Roman"/>
        </w:rPr>
        <w:spacing w:line="360" w:lineRule="auto"/>
        <w:jc w:val="center"/>
        <w:textAlignment w:val="baseline"/>
      </w:pPr>
      <w:r w:rsidR="00ec2bd0" w:rsidRPr="00ef5792">
        <w:rPr>
          <w:rStyle w:val="NormalCharacter"/>
          <w:szCs w:val="30"/>
          <w:sz w:val="30"/>
          <w:kern w:val="2"/>
          <w:lang w:val="en-US" w:eastAsia="zh-CN" w:bidi="ar-SA"/>
          <w:rFonts w:ascii="宋体" w:eastAsia="宋体" w:hAnsi="Times New Roman"/>
        </w:rPr>
        <w:t xml:space="preserve"> </w:t>
      </w:r>
      <w:r w:rsidR="00ec2bd0" w:rsidRPr="00ef5792">
        <w:rPr>
          <w:rStyle w:val="NormalCharacter"/>
          <w:szCs w:val="28"/>
          <w:sz w:val="28"/>
          <w:kern w:val="2"/>
          <w:lang w:val="en-US" w:eastAsia="zh-CN" w:bidi="ar-SA"/>
          <w:rFonts w:ascii="宋体" w:eastAsia="宋体" w:hAnsi="Times New Roman"/>
        </w:rPr>
        <w:t xml:space="preserve">三门县浦坝港镇程家村(山里)自来水改造工程项目</w:t>
      </w:r>
    </w:p>
    <w:p>
      <w:pPr>
        <w:pStyle w:val="Normal"/>
        <w:rPr>
          <w:rStyle w:val="NormalCharacter"/>
          <w:szCs w:val="32"/>
          <w:sz w:val="32"/>
          <w:kern w:val="2"/>
          <w:lang w:val="en-US" w:eastAsia="zh-CN" w:bidi="ar-SA"/>
          <w:rFonts w:ascii="宋体" w:eastAsia="宋体" w:hAnsi="Times New Roman"/>
        </w:rPr>
        <w:spacing w:line="360" w:lineRule="auto"/>
        <w:jc w:val="center"/>
        <w:textAlignment w:val="baseline"/>
      </w:pPr>
      <w:r w:rsidR="00ec2bd0" w:rsidRPr="00ef5792">
        <w:rPr>
          <w:rStyle w:val="NormalCharacter"/>
          <w:szCs w:val="32"/>
          <w:sz w:val="32"/>
          <w:kern w:val="2"/>
          <w:lang w:val="en-US" w:eastAsia="zh-CN" w:bidi="ar-SA"/>
          <w:rFonts w:ascii="宋体" w:eastAsia="宋体" w:hAnsi="Times New Roman"/>
        </w:rPr>
        <w:t xml:space="preserve">管理机构配备表</w:t>
      </w:r>
    </w:p>
    <w:tbl>
      <w:tblPr>
        <w:tblW w:type="dxa" w:w="8897"/>
        <w:tblLook w:val="ffff"/>
        <w:tblInd w:w="39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gridCol w:w="1722"/>
        <w:gridCol w:w="861"/>
        <w:gridCol w:w="861"/>
        <w:gridCol w:w="574"/>
        <w:gridCol w:w="1039"/>
        <w:gridCol w:w="970"/>
        <w:gridCol w:w="2009"/>
        <w:gridCol w:w="861"/>
      </w:tblGrid>
      <w:tr>
        <w:trPr>
          <w:trHeight w:val="935" w:hRule="exact"/>
        </w:trPr>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r w:rsidR="00ec2bd0" w:rsidRPr="00ef5792">
              <w:rPr>
                <w:rStyle w:val="NormalCharacter"/>
                <w:szCs w:val="24"/>
                <w:sz w:val="24"/>
                <w:kern w:val="2"/>
                <w:lang w:val="en-US" w:eastAsia="zh-CN" w:bidi="ar-SA"/>
                <w:rFonts w:ascii="宋体" w:eastAsia="宋体" w:hAnsi="Times New Roman"/>
              </w:rPr>
              <w:t xml:space="preserve">职务</w:t>
            </w: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r w:rsidR="00ec2bd0" w:rsidRPr="00ef5792">
              <w:rPr>
                <w:rStyle w:val="NormalCharacter"/>
                <w:szCs w:val="24"/>
                <w:sz w:val="24"/>
                <w:kern w:val="2"/>
                <w:lang w:val="en-US" w:eastAsia="zh-CN" w:bidi="ar-SA"/>
                <w:rFonts w:ascii="宋体" w:eastAsia="宋体" w:hAnsi="Times New Roman"/>
              </w:rPr>
              <w:t xml:space="preserve">姓名</w:t>
            </w: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r w:rsidR="00ec2bd0" w:rsidRPr="00ef5792">
              <w:rPr>
                <w:rStyle w:val="NormalCharacter"/>
                <w:szCs w:val="24"/>
                <w:sz w:val="24"/>
                <w:kern w:val="2"/>
                <w:lang w:val="en-US" w:eastAsia="zh-CN" w:bidi="ar-SA"/>
                <w:rFonts w:ascii="宋体" w:eastAsia="宋体" w:hAnsi="Times New Roman"/>
              </w:rPr>
              <w:t xml:space="preserve">性别</w:t>
            </w:r>
          </w:p>
        </w:tc>
        <w:tc>
          <w:tcPr>
            <w:textDirection w:val="lrTb"/>
            <w:vAlign w:val="center"/>
            <w:tcW w:type="dxa" w:w="57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r w:rsidR="00ec2bd0" w:rsidRPr="00ef5792">
              <w:rPr>
                <w:rStyle w:val="NormalCharacter"/>
                <w:szCs w:val="24"/>
                <w:sz w:val="24"/>
                <w:kern w:val="2"/>
                <w:lang w:val="en-US" w:eastAsia="zh-CN" w:bidi="ar-SA"/>
                <w:rFonts w:ascii="宋体" w:eastAsia="宋体" w:hAnsi="Times New Roman"/>
              </w:rPr>
              <w:t xml:space="preserve">年龄</w:t>
            </w:r>
          </w:p>
        </w:tc>
        <w:tc>
          <w:tcPr>
            <w:textDirection w:val="lrTb"/>
            <w:vAlign w:val="center"/>
            <w:tcW w:type="dxa" w:w="103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r w:rsidR="00ec2bd0" w:rsidRPr="00ef5792">
              <w:rPr>
                <w:rStyle w:val="NormalCharacter"/>
                <w:szCs w:val="24"/>
                <w:sz w:val="24"/>
                <w:kern w:val="2"/>
                <w:lang w:val="en-US" w:eastAsia="zh-CN" w:bidi="ar-SA"/>
                <w:rFonts w:ascii="宋体" w:eastAsia="宋体" w:hAnsi="Times New Roman"/>
              </w:rPr>
              <w:t xml:space="preserve">职称</w:t>
            </w:r>
          </w:p>
        </w:tc>
        <w:tc>
          <w:tcPr>
            <w:textDirection w:val="lrTb"/>
            <w:vAlign w:val="center"/>
            <w:tcW w:type="dxa" w:w="97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r w:rsidR="00ec2bd0" w:rsidRPr="00ef5792">
              <w:rPr>
                <w:rStyle w:val="NormalCharacter"/>
                <w:szCs w:val="24"/>
                <w:sz w:val="24"/>
                <w:kern w:val="2"/>
                <w:lang w:val="en-US" w:eastAsia="zh-CN" w:bidi="ar-SA"/>
                <w:rFonts w:ascii="宋体" w:eastAsia="宋体" w:hAnsi="Times New Roman"/>
              </w:rPr>
              <w:t xml:space="preserve">本岗</w:t>
            </w:r>
          </w:p>
          <w:p>
            <w:pPr>
              <w:pStyle w:val="Normal"/>
              <w:rPr>
                <w:rStyle w:val="NormalCharacter"/>
                <w:szCs w:val="24"/>
                <w:sz w:val="24"/>
                <w:kern w:val="2"/>
                <w:lang w:val="en-US" w:eastAsia="zh-CN" w:bidi="ar-SA"/>
                <w:rFonts w:ascii="宋体" w:eastAsia="宋体" w:hAnsi="Times New Roman"/>
              </w:rPr>
              <w:jc w:val="center"/>
              <w:textAlignment w:val="baseline"/>
            </w:pPr>
            <w:r w:rsidR="00ec2bd0" w:rsidRPr="00ef5792">
              <w:rPr>
                <w:rStyle w:val="NormalCharacter"/>
                <w:szCs w:val="24"/>
                <w:sz w:val="24"/>
                <w:kern w:val="2"/>
                <w:lang w:val="en-US" w:eastAsia="zh-CN" w:bidi="ar-SA"/>
                <w:rFonts w:ascii="宋体" w:eastAsia="宋体" w:hAnsi="Times New Roman"/>
              </w:rPr>
              <w:t xml:space="preserve">工龄</w:t>
            </w:r>
          </w:p>
        </w:tc>
        <w:tc>
          <w:tcPr>
            <w:textDirection w:val="lrTb"/>
            <w:vAlign w:val="center"/>
            <w:tcW w:type="dxa" w:w="200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r w:rsidR="00ec2bd0" w:rsidRPr="00ef5792">
              <w:rPr>
                <w:rStyle w:val="NormalCharacter"/>
                <w:szCs w:val="24"/>
                <w:sz w:val="24"/>
                <w:kern w:val="2"/>
                <w:lang w:val="en-US" w:eastAsia="zh-CN" w:bidi="ar-SA"/>
                <w:rFonts w:ascii="宋体" w:eastAsia="宋体" w:hAnsi="Times New Roman"/>
              </w:rPr>
              <w:t xml:space="preserve">岗位证书号码</w:t>
            </w:r>
          </w:p>
          <w:p>
            <w:pPr>
              <w:pStyle w:val="Normal"/>
              <w:rPr>
                <w:rStyle w:val="NormalCharacter"/>
                <w:szCs w:val="24"/>
                <w:sz w:val="24"/>
                <w:kern w:val="2"/>
                <w:lang w:val="en-US" w:eastAsia="zh-CN" w:bidi="ar-SA"/>
                <w:rFonts w:ascii="宋体" w:eastAsia="宋体" w:hAnsi="Times New Roman"/>
              </w:rPr>
              <w:jc w:val="center"/>
              <w:textAlignment w:val="baseline"/>
            </w:pPr>
            <w:r w:rsidR="00ec2bd0" w:rsidRPr="00ef5792">
              <w:rPr>
                <w:rStyle w:val="NormalCharacter"/>
                <w:szCs w:val="24"/>
                <w:sz w:val="24"/>
                <w:kern w:val="2"/>
                <w:lang w:val="en-US" w:eastAsia="zh-CN" w:bidi="ar-SA"/>
                <w:rFonts w:ascii="宋体" w:eastAsia="宋体" w:hAnsi="Times New Roman"/>
              </w:rPr>
              <w:t xml:space="preserve">身份证号码</w:t>
            </w: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r w:rsidR="00ec2bd0" w:rsidRPr="00ef5792">
              <w:rPr>
                <w:rStyle w:val="NormalCharacter"/>
                <w:szCs w:val="24"/>
                <w:sz w:val="24"/>
                <w:kern w:val="2"/>
                <w:lang w:val="en-US" w:eastAsia="zh-CN" w:bidi="ar-SA"/>
                <w:rFonts w:ascii="宋体" w:eastAsia="宋体" w:hAnsi="Times New Roman"/>
              </w:rPr>
              <w:t xml:space="preserve">备注</w:t>
            </w:r>
          </w:p>
        </w:tc>
      </w:tr>
      <w:tr>
        <w:trPr>
          <w:trHeight w:val="560" w:hRule="exact"/>
        </w:trPr>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ind w:rightChars="-200" w:right="-640"/>
              <w:jc w:val="both"/>
              <w:textAlignment w:val="baseline"/>
            </w:pPr>
            <w:r w:rsidR="00ec2bd0" w:rsidRPr="00ef5792">
              <w:rPr>
                <w:rStyle w:val="NormalCharacter"/>
                <w:szCs w:val="24"/>
                <w:sz w:val="24"/>
                <w:kern w:val="2"/>
                <w:lang w:val="en-US" w:eastAsia="zh-CN" w:bidi="ar-SA"/>
                <w:rFonts w:ascii="宋体" w:eastAsia="宋体" w:hAnsi="Times New Roman"/>
              </w:rPr>
              <w:t xml:space="preserve">项目负责人</w:t>
            </w: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p>
        </w:tc>
        <w:tc>
          <w:tcPr>
            <w:textDirection w:val="lrTb"/>
            <w:vAlign w:val="center"/>
            <w:tcW w:type="dxa" w:w="57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p>
        </w:tc>
        <w:tc>
          <w:tcPr>
            <w:textDirection w:val="lrTb"/>
            <w:vAlign w:val="center"/>
            <w:tcW w:type="dxa" w:w="103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p>
        </w:tc>
        <w:tc>
          <w:tcPr>
            <w:textDirection w:val="lrTb"/>
            <w:vAlign w:val="center"/>
            <w:tcW w:type="dxa" w:w="97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p>
        </w:tc>
        <w:tc>
          <w:tcPr>
            <w:textDirection w:val="lrTb"/>
            <w:vAlign w:val="center"/>
            <w:tcW w:type="dxa" w:w="200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p>
        </w:tc>
      </w:tr>
      <w:tr>
        <w:trPr>
          <w:trHeight w:val="560" w:hRule="exact"/>
        </w:trPr>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p>
        </w:tc>
        <w:tc>
          <w:tcPr>
            <w:textDirection w:val="lrTb"/>
            <w:vAlign w:val="center"/>
            <w:tcW w:type="dxa" w:w="57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p>
        </w:tc>
        <w:tc>
          <w:tcPr>
            <w:textDirection w:val="lrTb"/>
            <w:vAlign w:val="center"/>
            <w:tcW w:type="dxa" w:w="103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p>
        </w:tc>
        <w:tc>
          <w:tcPr>
            <w:textDirection w:val="lrTb"/>
            <w:vAlign w:val="center"/>
            <w:tcW w:type="dxa" w:w="97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p>
        </w:tc>
        <w:tc>
          <w:tcPr>
            <w:textDirection w:val="lrTb"/>
            <w:vAlign w:val="center"/>
            <w:tcW w:type="dxa" w:w="200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p>
        </w:tc>
      </w:tr>
      <w:tr>
        <w:trPr>
          <w:trHeight w:val="560" w:hRule="exact"/>
        </w:trPr>
        <w:tc>
          <w:tcPr>
            <w:textDirection w:val="lrTb"/>
            <w:vAlign w:val="center"/>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p>
        </w:tc>
        <w:tc>
          <w:tcPr>
            <w:textDirection w:val="lrTb"/>
            <w:vAlign w:val="center"/>
            <w:tcW w:type="dxa" w:w="57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p>
        </w:tc>
        <w:tc>
          <w:tcPr>
            <w:textDirection w:val="lrTb"/>
            <w:vAlign w:val="center"/>
            <w:tcW w:type="dxa" w:w="103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p>
        </w:tc>
        <w:tc>
          <w:tcPr>
            <w:textDirection w:val="lrTb"/>
            <w:vAlign w:val="center"/>
            <w:tcW w:type="dxa" w:w="97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p>
        </w:tc>
        <w:tc>
          <w:tcPr>
            <w:textDirection w:val="lrTb"/>
            <w:vAlign w:val="center"/>
            <w:tcW w:type="dxa" w:w="200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center"/>
              <w:textAlignment w:val="baseline"/>
            </w:pPr>
          </w:p>
        </w:tc>
      </w:tr>
      <w:tr>
        <w:trPr>
          <w:trHeight w:val="560" w:hRule="exact"/>
        </w:trPr>
        <w:tc>
          <w:tcPr>
            <w:textDirection w:val="lrTb"/>
            <w:vAlign w:val="top"/>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57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103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200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r>
      <w:tr>
        <w:trPr>
          <w:trHeight w:val="560" w:hRule="exact"/>
        </w:trPr>
        <w:tc>
          <w:tcPr>
            <w:textDirection w:val="lrTb"/>
            <w:vAlign w:val="top"/>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57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103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200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r>
      <w:tr>
        <w:trPr>
          <w:trHeight w:val="560" w:hRule="exact"/>
        </w:trPr>
        <w:tc>
          <w:tcPr>
            <w:textDirection w:val="lrTb"/>
            <w:vAlign w:val="top"/>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57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103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UserStyle_17"/>
              <w:rPr>
                <w:rStyle w:val="NormalCharacter"/>
                <w:szCs w:val="24"/>
                <w:sz w:val="24"/>
                <w:rFonts w:ascii="宋体" w:eastAsia="宋体"/>
              </w:rPr>
              <w:widowControl/>
              <w:textAlignment w:val="baseline"/>
            </w:pPr>
          </w:p>
        </w:tc>
        <w:tc>
          <w:tcPr>
            <w:textDirection w:val="lrTb"/>
            <w:vAlign w:val="top"/>
            <w:tcW w:type="dxa" w:w="200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r>
      <w:tr>
        <w:trPr>
          <w:trHeight w:val="560" w:hRule="exact"/>
        </w:trPr>
        <w:tc>
          <w:tcPr>
            <w:textDirection w:val="lrTb"/>
            <w:vAlign w:val="top"/>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57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103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UserStyle_17"/>
              <w:rPr>
                <w:rStyle w:val="NormalCharacter"/>
                <w:szCs w:val="24"/>
                <w:sz w:val="24"/>
                <w:rFonts w:ascii="宋体" w:eastAsia="宋体"/>
              </w:rPr>
              <w:widowControl/>
              <w:textAlignment w:val="baseline"/>
            </w:pPr>
          </w:p>
        </w:tc>
        <w:tc>
          <w:tcPr>
            <w:textDirection w:val="lrTb"/>
            <w:vAlign w:val="top"/>
            <w:tcW w:type="dxa" w:w="200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r>
      <w:tr>
        <w:trPr>
          <w:trHeight w:val="560" w:hRule="exact"/>
        </w:trPr>
        <w:tc>
          <w:tcPr>
            <w:textDirection w:val="lrTb"/>
            <w:vAlign w:val="top"/>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57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103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UserStyle_17"/>
              <w:rPr>
                <w:rStyle w:val="NormalCharacter"/>
                <w:szCs w:val="24"/>
                <w:sz w:val="24"/>
                <w:rFonts w:ascii="宋体" w:eastAsia="宋体"/>
              </w:rPr>
              <w:widowControl/>
              <w:textAlignment w:val="baseline"/>
            </w:pPr>
          </w:p>
        </w:tc>
        <w:tc>
          <w:tcPr>
            <w:textDirection w:val="lrTb"/>
            <w:vAlign w:val="top"/>
            <w:tcW w:type="dxa" w:w="200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r>
      <w:tr>
        <w:trPr>
          <w:trHeight w:val="560" w:hRule="exact"/>
        </w:trPr>
        <w:tc>
          <w:tcPr>
            <w:textDirection w:val="lrTb"/>
            <w:vAlign w:val="top"/>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57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103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UserStyle_17"/>
              <w:rPr>
                <w:rStyle w:val="NormalCharacter"/>
                <w:szCs w:val="24"/>
                <w:sz w:val="24"/>
                <w:rFonts w:ascii="宋体" w:eastAsia="宋体"/>
              </w:rPr>
              <w:widowControl/>
              <w:textAlignment w:val="baseline"/>
            </w:pPr>
          </w:p>
        </w:tc>
        <w:tc>
          <w:tcPr>
            <w:textDirection w:val="lrTb"/>
            <w:vAlign w:val="top"/>
            <w:tcW w:type="dxa" w:w="200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r>
      <w:tr>
        <w:trPr>
          <w:trHeight w:val="560" w:hRule="exact"/>
        </w:trPr>
        <w:tc>
          <w:tcPr>
            <w:textDirection w:val="lrTb"/>
            <w:vAlign w:val="top"/>
            <w:tcW w:type="dxa" w:w="172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57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103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UserStyle_17"/>
              <w:rPr>
                <w:rStyle w:val="NormalCharacter"/>
                <w:szCs w:val="24"/>
                <w:sz w:val="24"/>
                <w:rFonts w:ascii="宋体" w:eastAsia="宋体"/>
              </w:rPr>
              <w:widowControl/>
              <w:textAlignment w:val="baseline"/>
            </w:pPr>
          </w:p>
        </w:tc>
        <w:tc>
          <w:tcPr>
            <w:textDirection w:val="lrTb"/>
            <w:vAlign w:val="top"/>
            <w:tcW w:type="dxa" w:w="200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c>
          <w:tcPr>
            <w:textDirection w:val="lrTb"/>
            <w:vAlign w:val="top"/>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Times New Roman"/>
              </w:rPr>
              <w:jc w:val="both"/>
              <w:textAlignment w:val="baseline"/>
            </w:pPr>
          </w:p>
        </w:tc>
      </w:tr>
    </w:tbl>
    <w:p>
      <w:pPr>
        <w:pStyle w:val="Normal"/>
        <w:rPr>
          <w:rStyle w:val="NormalCharacter"/>
          <w:sz w:val="28"/>
          <w:kern w:val="2"/>
          <w:lang w:val="en-US" w:eastAsia="zh-CN" w:bidi="ar-SA"/>
          <w:rFonts w:ascii="宋体" w:eastAsia="宋体" w:hAnsi="Times New Roman"/>
        </w:rPr>
        <w:ind w:right="480"/>
        <w:jc w:val="both"/>
        <w:textAlignment w:val="baseline"/>
      </w:pPr>
    </w:p>
    <w:p>
      <w:pPr>
        <w:pStyle w:val="Normal"/>
        <w:rPr>
          <w:rStyle w:val="NormalCharacter"/>
          <w:szCs w:val="24"/>
          <w:sz w:val="24"/>
          <w:kern w:val="2"/>
          <w:lang w:val="en-US" w:eastAsia="zh-CN" w:bidi="ar-SA"/>
          <w:rFonts w:ascii="宋体" w:eastAsia="宋体" w:hAnsi="Times New Roman"/>
        </w:rPr>
        <w:ind w:right="480"/>
        <w:jc w:val="both"/>
        <w:textAlignment w:val="baseline"/>
      </w:pPr>
    </w:p>
    <w:p>
      <w:pPr>
        <w:pStyle w:val="Normal"/>
        <w:rPr>
          <w:rStyle w:val="NormalCharacter"/>
          <w:szCs w:val="24"/>
          <w:sz w:val="24"/>
          <w:kern w:val="2"/>
          <w:lang w:val="en-US" w:eastAsia="zh-CN" w:bidi="ar-SA"/>
          <w:rFonts w:ascii="宋体" w:eastAsia="宋体" w:hAnsi="Times New Roman"/>
        </w:rPr>
        <w:ind w:right="480"/>
        <w:jc w:val="both"/>
        <w:textAlignment w:val="baseline"/>
      </w:pPr>
    </w:p>
    <w:p>
      <w:pPr>
        <w:pStyle w:val="Normal"/>
        <w:rPr>
          <w:rStyle w:val="NormalCharacter"/>
          <w:szCs w:val="24"/>
          <w:sz w:val="24"/>
          <w:kern w:val="2"/>
          <w:lang w:val="en-US" w:eastAsia="zh-CN" w:bidi="ar-SA"/>
          <w:rFonts w:ascii="宋体" w:eastAsia="宋体" w:hAnsi="Times New Roman"/>
        </w:rPr>
        <w:ind w:right="480"/>
        <w:jc w:val="both"/>
        <w:textAlignment w:val="baseline"/>
      </w:pPr>
      <w:r w:rsidR="00ec2bd0" w:rsidRPr="00ef5792">
        <w:rPr>
          <w:rStyle w:val="NormalCharacter"/>
          <w:szCs w:val="24"/>
          <w:sz w:val="24"/>
          <w:kern w:val="2"/>
          <w:lang w:val="en-US" w:eastAsia="zh-CN" w:bidi="ar-SA"/>
          <w:rFonts w:ascii="宋体" w:eastAsia="宋体" w:hAnsi="Times New Roman"/>
        </w:rPr>
        <w:t xml:space="preserve">法定代表人（签字或盖章）：     </w:t>
      </w:r>
    </w:p>
    <w:p>
      <w:pPr>
        <w:pStyle w:val="Normal"/>
        <w:rPr>
          <w:rStyle w:val="NormalCharacter"/>
          <w:szCs w:val="24"/>
          <w:sz w:val="24"/>
          <w:kern w:val="2"/>
          <w:lang w:val="en-US" w:eastAsia="zh-CN" w:bidi="ar-SA"/>
          <w:rFonts w:ascii="宋体" w:eastAsia="宋体" w:hAnsi="Times New Roman"/>
        </w:rPr>
        <w:jc w:val="right"/>
        <w:textAlignment w:val="baseline"/>
      </w:pPr>
    </w:p>
    <w:p>
      <w:pPr>
        <w:pStyle w:val="Normal"/>
        <w:rPr>
          <w:rStyle w:val="NormalCharacter"/>
          <w:szCs w:val="24"/>
          <w:sz w:val="24"/>
          <w:kern w:val="2"/>
          <w:lang w:val="en-US" w:eastAsia="zh-CN" w:bidi="ar-SA"/>
          <w:rFonts w:ascii="宋体" w:eastAsia="宋体" w:hAnsi="Times New Roman"/>
        </w:rPr>
        <w:jc w:val="right"/>
        <w:textAlignment w:val="baseline"/>
      </w:pPr>
      <w:r w:rsidR="00ec2bd0" w:rsidRPr="00ef5792">
        <w:rPr>
          <w:rStyle w:val="NormalCharacter"/>
          <w:szCs w:val="24"/>
          <w:sz w:val="24"/>
          <w:kern w:val="2"/>
          <w:lang w:val="en-US" w:eastAsia="zh-CN" w:bidi="ar-SA"/>
          <w:rFonts w:ascii="宋体" w:eastAsia="宋体" w:hAnsi="Times New Roman"/>
        </w:rPr>
        <w:t xml:space="preserve">投标人（盖章）：</w:t>
      </w:r>
    </w:p>
    <w:p>
      <w:pPr>
        <w:pStyle w:val="Normal"/>
        <w:rPr>
          <w:rStyle w:val="NormalCharacter"/>
          <w:szCs w:val="24"/>
          <w:sz w:val="24"/>
          <w:kern w:val="2"/>
          <w:lang w:val="en-US" w:eastAsia="zh-CN" w:bidi="ar-SA"/>
          <w:rFonts w:ascii="宋体" w:eastAsia="宋体" w:hAnsi="Times New Roman"/>
        </w:rPr>
        <w:jc w:val="right"/>
        <w:textAlignment w:val="baseline"/>
      </w:pPr>
    </w:p>
    <w:p>
      <w:pPr>
        <w:pStyle w:val="Normal"/>
        <w:rPr>
          <w:rStyle w:val="NormalCharacter"/>
          <w:szCs w:val="24"/>
          <w:sz w:val="24"/>
          <w:kern w:val="2"/>
          <w:lang w:val="en-US" w:eastAsia="zh-CN" w:bidi="ar-SA"/>
          <w:rFonts w:ascii="宋体" w:eastAsia="宋体" w:hAnsi="Times New Roman"/>
        </w:rPr>
        <w:jc w:val="right"/>
        <w:textAlignment w:val="baseline"/>
      </w:pPr>
      <w:r w:rsidR="00ec2bd0" w:rsidRPr="00ef5792">
        <w:rPr>
          <w:rStyle w:val="NormalCharacter"/>
          <w:szCs w:val="24"/>
          <w:sz w:val="24"/>
          <w:kern w:val="2"/>
          <w:lang w:val="en-US" w:eastAsia="zh-CN" w:bidi="ar-SA"/>
          <w:rFonts w:ascii="宋体" w:eastAsia="宋体" w:hAnsi="Times New Roman"/>
        </w:rPr>
        <w:t xml:space="preserve">日期：   年   月   日</w:t>
      </w:r>
    </w:p>
    <w:p>
      <w:pPr>
        <w:pStyle w:val="Normal"/>
        <w:rPr>
          <w:rStyle w:val="NormalCharacter"/>
          <w:szCs w:val="24"/>
          <w:sz w:val="24"/>
          <w:kern w:val="2"/>
          <w:lang w:val="en-US" w:eastAsia="zh-CN" w:bidi="ar-SA"/>
          <w:rFonts w:ascii="宋体" w:eastAsia="宋体" w:hAnsi="Times New Roman"/>
        </w:rPr>
        <w:jc w:val="both"/>
        <w:textAlignment w:val="baseline"/>
      </w:pPr>
    </w:p>
    <w:p>
      <w:pPr>
        <w:pStyle w:val="Normal"/>
        <w:rPr>
          <w:rStyle w:val="NormalCharacter"/>
          <w:szCs w:val="24"/>
          <w:sz w:val="24"/>
          <w:kern w:val="2"/>
          <w:lang w:val="en-US" w:eastAsia="zh-CN" w:bidi="ar-SA"/>
          <w:rFonts w:ascii="宋体" w:eastAsia="宋体" w:hAnsi="Times New Roman"/>
        </w:rPr>
        <w:jc w:val="both"/>
        <w:textAlignment w:val="baseline"/>
      </w:pPr>
    </w:p>
    <w:p>
      <w:pPr>
        <w:pStyle w:val="Normal"/>
        <w:rPr>
          <w:rStyle w:val="NormalCharacter"/>
          <w:szCs w:val="24"/>
          <w:sz w:val="24"/>
          <w:kern w:val="2"/>
          <w:lang w:val="en-US" w:eastAsia="zh-CN" w:bidi="ar-SA"/>
          <w:rFonts w:ascii="宋体" w:eastAsia="宋体" w:hAnsi="Times New Roman"/>
        </w:rPr>
        <w:jc w:val="both"/>
        <w:textAlignment w:val="baseline"/>
      </w:pPr>
    </w:p>
    <w:p>
      <w:pPr>
        <w:pStyle w:val="Normal"/>
        <w:rPr>
          <w:rStyle w:val="NormalCharacter"/>
          <w:szCs w:val="24"/>
          <w:sz w:val="24"/>
          <w:kern w:val="2"/>
          <w:lang w:val="en-US" w:eastAsia="zh-CN" w:bidi="ar-SA"/>
          <w:rFonts w:ascii="宋体" w:eastAsia="宋体" w:hAnsi="Times New Roman"/>
        </w:rPr>
        <w:jc w:val="both"/>
        <w:textAlignment w:val="baseline"/>
      </w:pPr>
    </w:p>
    <w:p>
      <w:pPr>
        <w:pStyle w:val="Normal"/>
        <w:rPr>
          <w:rStyle w:val="NormalCharacter"/>
          <w:szCs w:val="24"/>
          <w:sz w:val="24"/>
          <w:kern w:val="2"/>
          <w:lang w:val="en-US" w:eastAsia="zh-CN" w:bidi="ar-SA"/>
          <w:rFonts w:ascii="宋体" w:eastAsia="宋体" w:hAnsi="Times New Roman"/>
        </w:rPr>
        <w:jc w:val="both"/>
        <w:textAlignment w:val="baseline"/>
      </w:pPr>
    </w:p>
    <w:p>
      <w:pPr>
        <w:pStyle w:val="Normal"/>
        <w:rPr>
          <w:rStyle w:val="NormalCharacter"/>
          <w:szCs w:val="24"/>
          <w:sz w:val="24"/>
          <w:kern w:val="2"/>
          <w:lang w:val="en-US" w:eastAsia="zh-CN" w:bidi="ar-SA"/>
          <w:rFonts w:ascii="宋体" w:eastAsia="宋体" w:hAnsi="Times New Roman"/>
        </w:rPr>
        <w:jc w:val="both"/>
        <w:textAlignment w:val="baseline"/>
      </w:pPr>
    </w:p>
    <w:p>
      <w:pPr>
        <w:pStyle w:val="Normal"/>
        <w:rPr>
          <w:rStyle w:val="NormalCharacter"/>
          <w:szCs w:val="24"/>
          <w:sz w:val="24"/>
          <w:kern w:val="2"/>
          <w:lang w:val="en-US" w:eastAsia="zh-CN" w:bidi="ar-SA"/>
          <w:rFonts w:ascii="宋体" w:eastAsia="宋体" w:hAnsi="Times New Roman"/>
        </w:rPr>
        <w:jc w:val="both"/>
        <w:textAlignment w:val="baseline"/>
      </w:pPr>
    </w:p>
    <w:p>
      <w:pPr>
        <w:pStyle w:val="Normal"/>
        <w:rPr>
          <w:rStyle w:val="NormalCharacter"/>
          <w:szCs w:val="24"/>
          <w:sz w:val="24"/>
          <w:kern w:val="2"/>
          <w:lang w:val="en-US" w:eastAsia="zh-CN" w:bidi="ar-SA"/>
          <w:rFonts w:ascii="宋体" w:eastAsia="宋体" w:hAnsi="Times New Roman"/>
        </w:rPr>
        <w:jc w:val="both"/>
        <w:textAlignment w:val="baseline"/>
      </w:pPr>
    </w:p>
    <w:p>
      <w:pPr>
        <w:pStyle w:val="Title"/>
        <w:rPr>
          <w:rStyle w:val="NormalCharacter"/>
          <w:b w:val="off"/>
          <w:bCs w:val="off"/>
          <w:szCs w:val="21"/>
          <w:sz w:val="21"/>
          <w:kern w:val="2"/>
          <w:lang w:val="en-US" w:eastAsia="zh-CN" w:bidi="ar-SA"/>
          <w:rFonts w:ascii="Arial" w:eastAsia="宋体" w:hAnsi="Arial"/>
        </w:rPr>
        <w:widowControl/>
        <w:framePr w:outlineLvl="0"/>
        <w:spacing w:after="60" w:before="240"/>
        <w:jc w:val="both"/>
        <w:textAlignment w:val="baseline"/>
      </w:pPr>
    </w:p>
    <w:p>
      <w:pPr>
        <w:pStyle w:val="Title"/>
        <w:rPr>
          <w:rStyle w:val="NormalCharacter"/>
          <w:b w:val="off"/>
          <w:bCs w:val="off"/>
          <w:szCs w:val="21"/>
          <w:sz w:val="21"/>
          <w:kern w:val="2"/>
          <w:lang w:val="en-US" w:eastAsia="zh-CN" w:bidi="ar-SA"/>
          <w:rFonts w:ascii="Arial" w:eastAsia="宋体" w:hAnsi="Arial"/>
        </w:rPr>
        <w:widowControl/>
        <w:framePr w:outlineLvl="0"/>
        <w:spacing w:after="60" w:before="240"/>
        <w:jc w:val="both"/>
        <w:textAlignment w:val="baseline"/>
      </w:pPr>
    </w:p>
    <w:p>
      <w:pPr>
        <w:pStyle w:val="Title"/>
        <w:rPr>
          <w:rStyle w:val="NormalCharacter"/>
          <w:b w:val="off"/>
          <w:bCs w:val="off"/>
          <w:szCs w:val="21"/>
          <w:sz w:val="21"/>
          <w:kern w:val="2"/>
          <w:lang w:val="en-US" w:eastAsia="zh-CN" w:bidi="ar-SA"/>
          <w:rFonts w:ascii="Arial" w:eastAsia="宋体" w:hAnsi="Arial"/>
        </w:rPr>
        <w:widowControl/>
        <w:framePr w:outlineLvl="0"/>
        <w:spacing w:after="60" w:before="240"/>
        <w:jc w:val="both"/>
        <w:textAlignment w:val="baseline"/>
      </w:pPr>
    </w:p>
    <w:p>
      <w:pPr>
        <w:pStyle w:val="Title"/>
        <w:rPr>
          <w:rStyle w:val="NormalCharacter"/>
          <w:b w:val="off"/>
          <w:bCs w:val="off"/>
          <w:szCs w:val="36"/>
          <w:sz w:val="36"/>
          <w:kern w:val="2"/>
          <w:lang w:val="en-US" w:eastAsia="zh-CN" w:bidi="ar-SA"/>
          <w:rFonts w:ascii="Arial" w:eastAsia="宋体" w:hAnsi="Arial"/>
        </w:rPr>
        <w:widowControl/>
        <w:framePr w:outlineLvl="0"/>
        <w:spacing w:after="60" w:before="240"/>
        <w:jc w:val="both"/>
        <w:textAlignment w:val="baseline"/>
      </w:pPr>
      <w:r w:rsidR="00ec2bd0" w:rsidRPr="00ef5792">
        <w:rPr>
          <w:rStyle w:val="NormalCharacter"/>
          <w:b w:val="off"/>
          <w:bCs w:val="off"/>
          <w:szCs w:val="21"/>
          <w:sz w:val="21"/>
          <w:kern w:val="2"/>
          <w:lang w:val="en-US" w:eastAsia="zh-CN" w:bidi="ar-SA"/>
          <w:rFonts w:ascii="Arial" w:eastAsia="宋体" w:hAnsi="Arial"/>
        </w:rPr>
        <w:t xml:space="preserve">附件三：</w:t>
      </w:r>
    </w:p>
    <w:p>
      <w:pPr>
        <w:pStyle w:val="Normal"/>
        <w:rPr>
          <w:rStyle w:val="NormalCharacter"/>
          <w:szCs w:val="28"/>
          <w:sz w:val="28"/>
          <w:kern w:val="2"/>
          <w:lang w:val="en-US" w:eastAsia="zh-CN" w:bidi="ar-SA"/>
          <w:rFonts w:ascii="宋体" w:eastAsia="宋体" w:hAnsi="Times New Roman"/>
        </w:rPr>
        <w:spacing w:line="360" w:lineRule="auto"/>
        <w:jc w:val="center"/>
        <w:textAlignment w:val="baseline"/>
      </w:pPr>
      <w:r w:rsidR="00ec2bd0" w:rsidRPr="00ef5792">
        <w:rPr>
          <w:rStyle w:val="NormalCharacter"/>
          <w:szCs w:val="28"/>
          <w:sz w:val="28"/>
          <w:kern w:val="2"/>
          <w:lang w:val="en-US" w:eastAsia="zh-CN" w:bidi="ar-SA"/>
          <w:rFonts w:ascii="宋体" w:eastAsia="宋体" w:hAnsi="Times New Roman"/>
        </w:rPr>
        <w:t xml:space="preserve">三门县浦坝港镇程家村(山里)自来水改造工程项目</w:t>
      </w:r>
    </w:p>
    <w:p>
      <w:pPr>
        <w:pStyle w:val="Normal"/>
        <w:rPr>
          <w:rStyle w:val="NormalCharacter"/>
          <w:szCs w:val="32"/>
          <w:sz w:val="32"/>
          <w:kern w:val="2"/>
          <w:lang w:val="en-US" w:eastAsia="zh-CN" w:bidi="ar-SA"/>
          <w:rFonts w:ascii="宋体" w:eastAsia="宋体" w:hAnsi="Times New Roman"/>
        </w:rPr>
        <w:spacing w:line="360" w:lineRule="auto"/>
        <w:jc w:val="center"/>
        <w:textAlignment w:val="baseline"/>
      </w:pPr>
      <w:r w:rsidR="00ec2bd0" w:rsidRPr="00ef5792">
        <w:rPr>
          <w:rStyle w:val="NormalCharacter"/>
          <w:szCs w:val="32"/>
          <w:sz w:val="32"/>
          <w:kern w:val="2"/>
          <w:lang w:val="en-US" w:eastAsia="zh-CN" w:bidi="ar-SA"/>
          <w:rFonts w:ascii="宋体" w:eastAsia="宋体" w:hAnsi="Times New Roman"/>
        </w:rPr>
        <w:t xml:space="preserve">负责人简历表</w:t>
      </w:r>
    </w:p>
    <w:tbl>
      <w:tblPr>
        <w:tblW w:type="dxa" w:w="9579"/>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gridCol w:w="969"/>
        <w:gridCol w:w="574"/>
        <w:gridCol w:w="861"/>
        <w:gridCol w:w="861"/>
        <w:gridCol w:w="1096"/>
        <w:gridCol w:w="913"/>
        <w:gridCol w:w="1435"/>
        <w:gridCol w:w="861"/>
        <w:gridCol w:w="2009"/>
      </w:tblGrid>
      <w:tr>
        <w:trPr>
          <w:trHeight w:val="560" w:hRule="exact"/>
          <w:cantSplit/>
        </w:trPr>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r w:rsidR="00ec2bd0" w:rsidRPr="00ef5792">
              <w:rPr>
                <w:rStyle w:val="NormalCharacter"/>
                <w:sz w:val="32"/>
                <w:kern w:val="2"/>
                <w:lang w:val="en-US" w:eastAsia="zh-CN" w:bidi="ar-SA"/>
                <w:rFonts w:ascii="宋体" w:eastAsia="宋体" w:hAnsi="Times New Roman"/>
              </w:rPr>
              <w:t xml:space="preserve">姓名</w:t>
            </w:r>
          </w:p>
        </w:tc>
        <w:tc>
          <w:tcPr>
            <w:textDirection w:val="lrTb"/>
            <w:vAlign w:val="center"/>
            <w:tcW w:type="dxa" w:w="143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r w:rsidR="00ec2bd0" w:rsidRPr="00ef5792">
              <w:rPr>
                <w:rStyle w:val="NormalCharacter"/>
                <w:sz w:val="32"/>
                <w:kern w:val="2"/>
                <w:lang w:val="en-US" w:eastAsia="zh-CN" w:bidi="ar-SA"/>
                <w:rFonts w:ascii="宋体" w:eastAsia="宋体" w:hAnsi="Times New Roman"/>
              </w:rPr>
              <w:t xml:space="preserve">性别</w:t>
            </w:r>
          </w:p>
        </w:tc>
        <w:tc>
          <w:tcPr>
            <w:textDirection w:val="lrTb"/>
            <w:vAlign w:val="center"/>
            <w:tcW w:type="dxa" w:w="1096"/>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p>
        </w:tc>
        <w:tc>
          <w:tcPr>
            <w:textDirection w:val="lrTb"/>
            <w:vAlign w:val="center"/>
            <w:tcW w:type="dxa" w:w="913"/>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r w:rsidR="00ec2bd0" w:rsidRPr="00ef5792">
              <w:rPr>
                <w:rStyle w:val="NormalCharacter"/>
                <w:sz w:val="32"/>
                <w:kern w:val="2"/>
                <w:lang w:val="en-US" w:eastAsia="zh-CN" w:bidi="ar-SA"/>
                <w:rFonts w:ascii="宋体" w:eastAsia="宋体" w:hAnsi="Times New Roman"/>
              </w:rPr>
              <w:t xml:space="preserve">年龄</w:t>
            </w:r>
          </w:p>
        </w:tc>
        <w:tc>
          <w:tcPr>
            <w:textDirection w:val="lrTb"/>
            <w:vAlign w:val="center"/>
            <w:tcW w:type="dxa" w:w="143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r w:rsidR="00ec2bd0" w:rsidRPr="00ef5792">
              <w:rPr>
                <w:rStyle w:val="NormalCharacter"/>
                <w:sz w:val="32"/>
                <w:kern w:val="2"/>
                <w:lang w:val="en-US" w:eastAsia="zh-CN" w:bidi="ar-SA"/>
                <w:rFonts w:ascii="宋体" w:eastAsia="宋体" w:hAnsi="Times New Roman"/>
              </w:rPr>
              <w:t xml:space="preserve">专业</w:t>
            </w:r>
          </w:p>
        </w:tc>
        <w:tc>
          <w:tcPr>
            <w:textDirection w:val="lrTb"/>
            <w:vAlign w:val="center"/>
            <w:tcW w:type="dxa" w:w="2009"/>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p>
        </w:tc>
      </w:tr>
      <w:tr>
        <w:trPr>
          <w:trHeight w:val="560" w:hRule="exact"/>
          <w:cantSplit/>
        </w:trPr>
        <w:tc>
          <w:tcPr>
            <w:textDirection w:val="lrTb"/>
            <w:vAlign w:val="center"/>
            <w:tcW w:type="dxa" w:w="1543"/>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r w:rsidR="00ec2bd0" w:rsidRPr="00ef5792">
              <w:rPr>
                <w:rStyle w:val="NormalCharacter"/>
                <w:sz w:val="32"/>
                <w:kern w:val="2"/>
                <w:lang w:val="en-US" w:eastAsia="zh-CN" w:bidi="ar-SA"/>
                <w:rFonts w:ascii="宋体" w:eastAsia="宋体" w:hAnsi="Times New Roman"/>
              </w:rPr>
              <w:t xml:space="preserve">资质等级</w:t>
            </w:r>
          </w:p>
        </w:tc>
        <w:tc>
          <w:tcPr>
            <w:textDirection w:val="lrTb"/>
            <w:vAlign w:val="center"/>
            <w:tcW w:type="dxa" w:w="172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p>
        </w:tc>
        <w:tc>
          <w:tcPr>
            <w:textDirection w:val="lrTb"/>
            <w:vAlign w:val="center"/>
            <w:tcW w:type="dxa" w:w="1096"/>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r w:rsidR="00ec2bd0" w:rsidRPr="00ef5792">
              <w:rPr>
                <w:rStyle w:val="NormalCharacter"/>
                <w:sz w:val="32"/>
                <w:kern w:val="2"/>
                <w:lang w:val="en-US" w:eastAsia="zh-CN" w:bidi="ar-SA"/>
                <w:rFonts w:ascii="宋体" w:eastAsia="宋体" w:hAnsi="Times New Roman"/>
              </w:rPr>
              <w:t xml:space="preserve">职称</w:t>
            </w:r>
          </w:p>
        </w:tc>
        <w:tc>
          <w:tcPr>
            <w:textDirection w:val="lrTb"/>
            <w:vAlign w:val="center"/>
            <w:tcW w:type="dxa" w:w="2348"/>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p>
        </w:tc>
        <w:tc>
          <w:tcPr>
            <w:textDirection w:val="lrTb"/>
            <w:vAlign w:val="center"/>
            <w:tcW w:type="dxa" w:w="861"/>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r w:rsidR="00ec2bd0" w:rsidRPr="00ef5792">
              <w:rPr>
                <w:rStyle w:val="NormalCharacter"/>
                <w:sz w:val="32"/>
                <w:kern w:val="2"/>
                <w:lang w:val="en-US" w:eastAsia="zh-CN" w:bidi="ar-SA"/>
                <w:rFonts w:ascii="宋体" w:eastAsia="宋体" w:hAnsi="Times New Roman"/>
              </w:rPr>
              <w:t xml:space="preserve">学历</w:t>
            </w:r>
          </w:p>
        </w:tc>
        <w:tc>
          <w:tcPr>
            <w:textDirection w:val="lrTb"/>
            <w:vAlign w:val="center"/>
            <w:tcW w:type="dxa" w:w="2009"/>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p>
        </w:tc>
      </w:tr>
      <w:tr>
        <w:trPr>
          <w:trHeight w:val="560" w:hRule="exact"/>
          <w:cantSplit/>
        </w:trPr>
        <w:tc>
          <w:tcPr>
            <w:textDirection w:val="lrTb"/>
            <w:vAlign w:val="center"/>
            <w:tcW w:type="dxa" w:w="2404"/>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r w:rsidR="00ec2bd0" w:rsidRPr="00ef5792">
              <w:rPr>
                <w:rStyle w:val="NormalCharacter"/>
                <w:sz w:val="32"/>
                <w:kern w:val="2"/>
                <w:lang w:val="en-US" w:eastAsia="zh-CN" w:bidi="ar-SA"/>
                <w:rFonts w:ascii="宋体" w:eastAsia="宋体" w:hAnsi="Times New Roman"/>
              </w:rPr>
              <w:t xml:space="preserve">参加工作时间</w:t>
            </w:r>
          </w:p>
        </w:tc>
        <w:tc>
          <w:tcPr>
            <w:textDirection w:val="lrTb"/>
            <w:vAlign w:val="center"/>
            <w:tcW w:type="dxa" w:w="1957"/>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p>
        </w:tc>
        <w:tc>
          <w:tcPr>
            <w:textDirection w:val="lrTb"/>
            <w:vAlign w:val="center"/>
            <w:tcW w:type="dxa" w:w="3209"/>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r w:rsidR="00ec2bd0" w:rsidRPr="00ef5792">
              <w:rPr>
                <w:rStyle w:val="NormalCharacter"/>
                <w:sz w:val="32"/>
                <w:kern w:val="2"/>
                <w:lang w:val="en-US" w:eastAsia="zh-CN" w:bidi="ar-SA"/>
                <w:rFonts w:ascii="宋体" w:eastAsia="宋体" w:hAnsi="Times New Roman"/>
              </w:rPr>
              <w:t xml:space="preserve">从事项目负责人年限</w:t>
            </w:r>
          </w:p>
        </w:tc>
        <w:tc>
          <w:tcPr>
            <w:textDirection w:val="lrTb"/>
            <w:vAlign w:val="center"/>
            <w:tcW w:type="dxa" w:w="2009"/>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p>
        </w:tc>
      </w:tr>
      <w:tr>
        <w:trPr>
          <w:trHeight w:val="7740" w:hRule="atLeast"/>
        </w:trPr>
        <w:tc>
          <w:tcPr>
            <w:textDirection w:val="lrTb"/>
            <w:vAlign w:val="center"/>
            <w:tcW w:type="dxa" w:w="969"/>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p>
          <w:p>
            <w:pPr>
              <w:pStyle w:val="Normal"/>
              <w:rPr>
                <w:rStyle w:val="NormalCharacter"/>
                <w:sz w:val="32"/>
                <w:kern w:val="2"/>
                <w:lang w:val="en-US" w:eastAsia="zh-CN" w:bidi="ar-SA"/>
                <w:rFonts w:ascii="宋体" w:eastAsia="宋体" w:hAnsi="Times New Roman"/>
              </w:rPr>
              <w:jc w:val="center"/>
              <w:textAlignment w:val="baseline"/>
            </w:pPr>
          </w:p>
          <w:p>
            <w:pPr>
              <w:pStyle w:val="Normal"/>
              <w:rPr>
                <w:rStyle w:val="NormalCharacter"/>
                <w:sz w:val="32"/>
                <w:kern w:val="2"/>
                <w:lang w:val="en-US" w:eastAsia="zh-CN" w:bidi="ar-SA"/>
                <w:rFonts w:ascii="宋体" w:eastAsia="宋体" w:hAnsi="Times New Roman"/>
              </w:rPr>
              <w:jc w:val="center"/>
              <w:textAlignment w:val="baseline"/>
            </w:pPr>
          </w:p>
          <w:p>
            <w:pPr>
              <w:pStyle w:val="Normal"/>
              <w:rPr>
                <w:rStyle w:val="NormalCharacter"/>
                <w:sz w:val="32"/>
                <w:kern w:val="2"/>
                <w:lang w:val="en-US" w:eastAsia="zh-CN" w:bidi="ar-SA"/>
                <w:rFonts w:ascii="宋体" w:eastAsia="宋体" w:hAnsi="Times New Roman"/>
              </w:rPr>
              <w:jc w:val="center"/>
              <w:textAlignment w:val="baseline"/>
            </w:pPr>
            <w:r w:rsidR="00ec2bd0" w:rsidRPr="00ef5792">
              <w:rPr>
                <w:rStyle w:val="NormalCharacter"/>
                <w:sz w:val="32"/>
                <w:kern w:val="2"/>
                <w:lang w:val="en-US" w:eastAsia="zh-CN" w:bidi="ar-SA"/>
                <w:rFonts w:ascii="宋体" w:eastAsia="宋体" w:hAnsi="Times New Roman"/>
              </w:rPr>
              <w:t xml:space="preserve">简</w:t>
            </w:r>
          </w:p>
          <w:p>
            <w:pPr>
              <w:pStyle w:val="Normal"/>
              <w:rPr>
                <w:rStyle w:val="NormalCharacter"/>
                <w:sz w:val="32"/>
                <w:kern w:val="2"/>
                <w:lang w:val="en-US" w:eastAsia="zh-CN" w:bidi="ar-SA"/>
                <w:rFonts w:ascii="宋体" w:eastAsia="宋体" w:hAnsi="Times New Roman"/>
              </w:rPr>
              <w:jc w:val="center"/>
              <w:textAlignment w:val="baseline"/>
            </w:pPr>
          </w:p>
          <w:p>
            <w:pPr>
              <w:pStyle w:val="Normal"/>
              <w:rPr>
                <w:rStyle w:val="NormalCharacter"/>
                <w:sz w:val="32"/>
                <w:kern w:val="2"/>
                <w:lang w:val="en-US" w:eastAsia="zh-CN" w:bidi="ar-SA"/>
                <w:rFonts w:ascii="宋体" w:eastAsia="宋体" w:hAnsi="Times New Roman"/>
              </w:rPr>
              <w:jc w:val="center"/>
              <w:textAlignment w:val="baseline"/>
            </w:pPr>
          </w:p>
          <w:p>
            <w:pPr>
              <w:pStyle w:val="Normal"/>
              <w:rPr>
                <w:rStyle w:val="NormalCharacter"/>
                <w:sz w:val="32"/>
                <w:kern w:val="2"/>
                <w:lang w:val="en-US" w:eastAsia="zh-CN" w:bidi="ar-SA"/>
                <w:rFonts w:ascii="宋体" w:eastAsia="宋体" w:hAnsi="Times New Roman"/>
              </w:rPr>
              <w:jc w:val="both"/>
              <w:textAlignment w:val="baseline"/>
            </w:pPr>
          </w:p>
          <w:p>
            <w:pPr>
              <w:pStyle w:val="Normal"/>
              <w:rPr>
                <w:rStyle w:val="NormalCharacter"/>
                <w:sz w:val="32"/>
                <w:kern w:val="2"/>
                <w:lang w:val="en-US" w:eastAsia="zh-CN" w:bidi="ar-SA"/>
                <w:rFonts w:ascii="宋体" w:eastAsia="宋体" w:hAnsi="Times New Roman"/>
              </w:rPr>
              <w:jc w:val="both"/>
              <w:textAlignment w:val="baseline"/>
            </w:pPr>
          </w:p>
          <w:p>
            <w:pPr>
              <w:pStyle w:val="Normal"/>
              <w:rPr>
                <w:rStyle w:val="NormalCharacter"/>
                <w:sz w:val="32"/>
                <w:kern w:val="2"/>
                <w:lang w:val="en-US" w:eastAsia="zh-CN" w:bidi="ar-SA"/>
                <w:rFonts w:ascii="宋体" w:eastAsia="宋体" w:hAnsi="Times New Roman"/>
              </w:rPr>
              <w:jc w:val="center"/>
              <w:textAlignment w:val="baseline"/>
            </w:pPr>
          </w:p>
          <w:p>
            <w:pPr>
              <w:pStyle w:val="Normal"/>
              <w:rPr>
                <w:rStyle w:val="NormalCharacter"/>
                <w:sz w:val="32"/>
                <w:kern w:val="2"/>
                <w:lang w:val="en-US" w:eastAsia="zh-CN" w:bidi="ar-SA"/>
                <w:rFonts w:ascii="宋体" w:eastAsia="宋体" w:hAnsi="Times New Roman"/>
              </w:rPr>
              <w:jc w:val="center"/>
              <w:textAlignment w:val="baseline"/>
            </w:pPr>
          </w:p>
          <w:p>
            <w:pPr>
              <w:pStyle w:val="Normal"/>
              <w:rPr>
                <w:rStyle w:val="NormalCharacter"/>
                <w:sz w:val="32"/>
                <w:kern w:val="2"/>
                <w:lang w:val="en-US" w:eastAsia="zh-CN" w:bidi="ar-SA"/>
                <w:rFonts w:ascii="宋体" w:eastAsia="宋体" w:hAnsi="Times New Roman"/>
              </w:rPr>
              <w:jc w:val="center"/>
              <w:textAlignment w:val="baseline"/>
            </w:pPr>
            <w:r w:rsidR="00ec2bd0" w:rsidRPr="00ef5792">
              <w:rPr>
                <w:rStyle w:val="NormalCharacter"/>
                <w:sz w:val="32"/>
                <w:kern w:val="2"/>
                <w:lang w:val="en-US" w:eastAsia="zh-CN" w:bidi="ar-SA"/>
                <w:rFonts w:ascii="宋体" w:eastAsia="宋体" w:hAnsi="Times New Roman"/>
              </w:rPr>
              <w:t xml:space="preserve">历</w:t>
            </w:r>
          </w:p>
          <w:p>
            <w:pPr>
              <w:pStyle w:val="Normal"/>
              <w:rPr>
                <w:rStyle w:val="NormalCharacter"/>
                <w:sz w:val="32"/>
                <w:kern w:val="2"/>
                <w:lang w:val="en-US" w:eastAsia="zh-CN" w:bidi="ar-SA"/>
                <w:rFonts w:ascii="宋体" w:eastAsia="宋体" w:hAnsi="Times New Roman"/>
              </w:rPr>
              <w:jc w:val="center"/>
              <w:textAlignment w:val="baseline"/>
            </w:pPr>
          </w:p>
          <w:p>
            <w:pPr>
              <w:pStyle w:val="Normal"/>
              <w:rPr>
                <w:rStyle w:val="NormalCharacter"/>
                <w:sz w:val="32"/>
                <w:kern w:val="2"/>
                <w:lang w:val="en-US" w:eastAsia="zh-CN" w:bidi="ar-SA"/>
                <w:rFonts w:ascii="宋体" w:eastAsia="宋体" w:hAnsi="Times New Roman"/>
              </w:rPr>
              <w:jc w:val="center"/>
              <w:textAlignment w:val="baseline"/>
            </w:pPr>
          </w:p>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8610"/>
            <w:gridSpan w:val="8"/>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r>
    </w:tbl>
    <w:p>
      <w:pPr>
        <w:pStyle w:val="Normal"/>
        <w:rPr>
          <w:rStyle w:val="NormalCharacter"/>
          <w:sz w:val="28"/>
          <w:kern w:val="2"/>
          <w:lang w:val="en-US" w:eastAsia="zh-CN" w:bidi="ar-SA"/>
          <w:rFonts w:ascii="宋体" w:eastAsia="宋体" w:hAnsi="Times New Roman"/>
        </w:rPr>
        <w:jc w:val="both"/>
        <w:textAlignment w:val="baseline"/>
      </w:pPr>
    </w:p>
    <w:p>
      <w:pPr>
        <w:pStyle w:val="Normal"/>
        <w:rPr>
          <w:rStyle w:val="NormalCharacter"/>
          <w:sz w:val="32"/>
          <w:kern w:val="2"/>
          <w:lang w:val="en-US" w:eastAsia="zh-CN" w:bidi="ar-SA"/>
          <w:rFonts w:ascii="宋体" w:eastAsia="宋体" w:hAnsi="Times New Roman"/>
        </w:rPr>
        <w:jc w:val="both"/>
        <w:textAlignment w:val="baseline"/>
      </w:pPr>
    </w:p>
    <w:p>
      <w:pPr>
        <w:pStyle w:val="Normal"/>
        <w:rPr>
          <w:rStyle w:val="NormalCharacter"/>
          <w:szCs w:val="24"/>
          <w:sz w:val="24"/>
          <w:kern w:val="2"/>
          <w:lang w:val="en-US" w:eastAsia="zh-CN" w:bidi="ar-SA"/>
          <w:rFonts w:ascii="宋体" w:eastAsia="宋体" w:hAnsi="Times New Roman"/>
        </w:rPr>
        <w:jc w:val="both"/>
        <w:textAlignment w:val="baseline"/>
      </w:pPr>
      <w:r w:rsidR="00ec2bd0" w:rsidRPr="00ef5792">
        <w:rPr>
          <w:rStyle w:val="NormalCharacter"/>
          <w:szCs w:val="24"/>
          <w:sz w:val="24"/>
          <w:kern w:val="2"/>
          <w:lang w:val="en-US" w:eastAsia="zh-CN" w:bidi="ar-SA"/>
          <w:rFonts w:ascii="宋体" w:eastAsia="宋体" w:hAnsi="Times New Roman"/>
        </w:rPr>
        <w:t xml:space="preserve">法定代表人（签字或盖章）：                                 投标人（盖章）：</w:t>
      </w:r>
    </w:p>
    <w:p>
      <w:pPr>
        <w:pStyle w:val="Normal"/>
        <w:rPr>
          <w:rStyle w:val="NormalCharacter"/>
          <w:szCs w:val="24"/>
          <w:sz w:val="24"/>
          <w:kern w:val="2"/>
          <w:lang w:val="en-US" w:eastAsia="zh-CN" w:bidi="ar-SA"/>
          <w:rFonts w:ascii="宋体" w:eastAsia="宋体" w:hAnsi="Times New Roman"/>
        </w:rPr>
        <w:jc w:val="right"/>
        <w:textAlignment w:val="baseline"/>
      </w:pPr>
    </w:p>
    <w:p>
      <w:pPr>
        <w:pStyle w:val="Normal"/>
        <w:rPr>
          <w:rStyle w:val="NormalCharacter"/>
          <w:szCs w:val="24"/>
          <w:sz w:val="24"/>
          <w:kern w:val="0"/>
          <w:lang w:val="en-US" w:eastAsia="zh-CN" w:bidi="ar-SA"/>
          <w:rFonts w:ascii="Times New Roman" w:eastAsia="仿宋_GB2312" w:hAnsi="Times New Roman"/>
        </w:rPr>
        <w:jc w:val="both"/>
        <w:textAlignment w:val="baseline"/>
      </w:pPr>
      <w:r w:rsidR="00ec2bd0" w:rsidRPr="00ef5792">
        <w:rPr>
          <w:rStyle w:val="NormalCharacter"/>
          <w:szCs w:val="24"/>
          <w:sz w:val="24"/>
          <w:kern w:val="2"/>
          <w:lang w:val="en-US" w:eastAsia="zh-CN" w:bidi="ar-SA"/>
          <w:rFonts w:ascii="宋体" w:eastAsia="宋体" w:hAnsi="Times New Roman"/>
        </w:rPr>
        <w:t xml:space="preserve">                                                       日期：   年   月   日</w:t>
      </w:r>
    </w:p>
    <w:p>
      <w:pPr>
        <w:pStyle w:val="Title"/>
        <w:rPr>
          <w:rStyle w:val="NormalCharacter"/>
          <w:b w:val="off"/>
          <w:bCs w:val="off"/>
          <w:szCs w:val="24"/>
          <w:sz w:val="24"/>
          <w:kern w:val="2"/>
          <w:lang w:val="en-US" w:eastAsia="zh-CN" w:bidi="ar-SA"/>
          <w:rFonts w:ascii="Arial" w:eastAsia="宋体" w:hAnsi="Arial"/>
        </w:rPr>
        <w:widowControl/>
        <w:framePr w:outlineLvl="0"/>
        <w:sectPr>
          <w:headerReference w:type="first" r:id="rId13"/>
          <w:titlePg/>
          <w:vAlign w:val="top"/>
          <w:type w:val="nextPage"/>
          <w:pgSz w:h="16840" w:w="11907" w:orient="portrait"/>
          <w:pgMar w:gutter="0" w:header="851" w:top="1247" w:bottom="1247" w:footer="838" w:left="1361" w:right="1361"/>
          <w:lnNumType w:countBy="0"/>
          <w:paperSrc w:first="0" w:other="0"/>
          <w:cols w:space="720" w:num="1"/>
          <w:docGrid w:charSpace="-6553" w:linePitch="435" w:type="Default"/>
        </w:sectPr>
        <w:spacing w:after="60" w:before="240"/>
        <w:jc w:val="both"/>
        <w:textAlignment w:val="baseline"/>
      </w:pPr>
    </w:p>
    <w:p>
      <w:pPr>
        <w:pStyle w:val="Title"/>
        <w:rPr>
          <w:rStyle w:val="NormalCharacter"/>
          <w:b w:val="off"/>
          <w:bCs w:val="off"/>
          <w:szCs w:val="21"/>
          <w:sz w:val="21"/>
          <w:kern w:val="2"/>
          <w:lang w:val="en-US" w:eastAsia="zh-CN" w:bidi="ar-SA"/>
          <w:rFonts w:ascii="Arial" w:eastAsia="宋体" w:hAnsi="Arial"/>
        </w:rPr>
        <w:widowControl/>
        <w:framePr w:outlineLvl="0"/>
        <w:spacing w:after="60" w:before="240"/>
        <w:jc w:val="both"/>
        <w:textAlignment w:val="baseline"/>
      </w:pPr>
      <w:r w:rsidR="00ec2bd0" w:rsidRPr="00ef5792">
        <w:rPr>
          <w:rStyle w:val="NormalCharacter"/>
          <w:b w:val="off"/>
          <w:bCs w:val="off"/>
          <w:szCs w:val="21"/>
          <w:sz w:val="21"/>
          <w:kern w:val="2"/>
          <w:lang w:val="en-US" w:eastAsia="zh-CN" w:bidi="ar-SA"/>
          <w:rFonts w:ascii="Arial" w:eastAsia="宋体" w:hAnsi="Arial"/>
        </w:rPr>
        <w:t xml:space="preserve">附件四：</w:t>
      </w:r>
    </w:p>
    <w:p>
      <w:pPr>
        <w:pStyle w:val="Normal"/>
        <w:rPr>
          <w:rStyle w:val="NormalCharacter"/>
          <w:szCs w:val="28"/>
          <w:sz w:val="28"/>
          <w:kern w:val="2"/>
          <w:lang w:val="en-US" w:eastAsia="zh-CN" w:bidi="ar-SA"/>
          <w:rFonts w:ascii="宋体" w:eastAsia="宋体" w:hAnsi="Times New Roman"/>
        </w:rPr>
        <w:spacing w:line="360" w:lineRule="auto"/>
        <w:jc w:val="center"/>
        <w:textAlignment w:val="baseline"/>
      </w:pPr>
      <w:r w:rsidR="00ec2bd0" w:rsidRPr="00ef5792">
        <w:rPr>
          <w:rStyle w:val="NormalCharacter"/>
          <w:szCs w:val="28"/>
          <w:sz w:val="28"/>
          <w:kern w:val="2"/>
          <w:lang w:val="en-US" w:eastAsia="zh-CN" w:bidi="ar-SA"/>
          <w:rFonts w:ascii="宋体" w:eastAsia="宋体" w:hAnsi="Times New Roman"/>
        </w:rPr>
        <w:t xml:space="preserve">三门县浦坝港镇程家村(山里)自来水改造工程</w:t>
      </w:r>
    </w:p>
    <w:p>
      <w:pPr>
        <w:pStyle w:val="Normal"/>
        <w:rPr>
          <w:rStyle w:val="NormalCharacter"/>
          <w:szCs w:val="32"/>
          <w:sz w:val="32"/>
          <w:kern w:val="2"/>
          <w:lang w:val="en-US" w:eastAsia="zh-CN" w:bidi="ar-SA"/>
          <w:rFonts w:ascii="宋体" w:eastAsia="宋体" w:hAnsi="Times New Roman"/>
        </w:rPr>
        <w:spacing w:line="360" w:lineRule="auto"/>
        <w:jc w:val="center"/>
        <w:textAlignment w:val="baseline"/>
      </w:pPr>
      <w:r w:rsidR="00ec2bd0" w:rsidRPr="00ef5792">
        <w:rPr>
          <w:rStyle w:val="NormalCharacter"/>
          <w:szCs w:val="32"/>
          <w:sz w:val="32"/>
          <w:kern w:val="2"/>
          <w:lang w:val="en-US" w:eastAsia="zh-CN" w:bidi="ar-SA"/>
          <w:rFonts w:ascii="宋体" w:eastAsia="宋体" w:hAnsi="Times New Roman"/>
        </w:rPr>
        <w:t xml:space="preserve">主要施工机械设备表</w:t>
      </w:r>
    </w:p>
    <w:tbl>
      <w:tblPr>
        <w:tblW w:type="dxa" w:w="9590"/>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108" w:type="dxa"/>
          <w:right w:w="108" w:type="dxa"/>
        </w:tblCellMar>
      </w:tblPr>
      <w:tblGrid>
        <w:gridCol w:w="970"/>
        <w:gridCol w:w="1525"/>
        <w:gridCol w:w="1635"/>
        <w:gridCol w:w="859"/>
        <w:gridCol w:w="1582"/>
        <w:gridCol w:w="1582"/>
        <w:gridCol w:w="1437"/>
      </w:tblGrid>
      <w:tr>
        <w:trPr>
          <w:trHeight w:val="555" w:hRule="exact"/>
        </w:trPr>
        <w:tc>
          <w:tcPr>
            <w:textDirection w:val="lrTb"/>
            <w:vAlign w:val="center"/>
            <w:tcW w:type="dxa" w:w="970"/>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r w:rsidR="00ec2bd0" w:rsidRPr="00ef5792">
              <w:rPr>
                <w:rStyle w:val="NormalCharacter"/>
                <w:sz w:val="32"/>
                <w:kern w:val="2"/>
                <w:lang w:val="en-US" w:eastAsia="zh-CN" w:bidi="ar-SA"/>
                <w:rFonts w:ascii="宋体" w:eastAsia="宋体" w:hAnsi="Times New Roman"/>
              </w:rPr>
              <w:t xml:space="preserve">序号</w:t>
            </w:r>
          </w:p>
        </w:tc>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r w:rsidR="00ec2bd0" w:rsidRPr="00ef5792">
              <w:rPr>
                <w:rStyle w:val="NormalCharacter"/>
                <w:sz w:val="32"/>
                <w:kern w:val="2"/>
                <w:lang w:val="en-US" w:eastAsia="zh-CN" w:bidi="ar-SA"/>
                <w:rFonts w:ascii="宋体" w:eastAsia="宋体" w:hAnsi="Times New Roman"/>
              </w:rPr>
              <w:t xml:space="preserve">设备名称</w:t>
            </w:r>
          </w:p>
        </w:tc>
        <w:tc>
          <w:tcPr>
            <w:textDirection w:val="lrTb"/>
            <w:vAlign w:val="center"/>
            <w:tcW w:type="dxa" w:w="163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r w:rsidR="00ec2bd0" w:rsidRPr="00ef5792">
              <w:rPr>
                <w:rStyle w:val="NormalCharacter"/>
                <w:sz w:val="32"/>
                <w:kern w:val="2"/>
                <w:lang w:val="en-US" w:eastAsia="zh-CN" w:bidi="ar-SA"/>
                <w:rFonts w:ascii="宋体" w:eastAsia="宋体" w:hAnsi="Times New Roman"/>
              </w:rPr>
              <w:t xml:space="preserve">规格型号</w:t>
            </w:r>
          </w:p>
        </w:tc>
        <w:tc>
          <w:tcPr>
            <w:textDirection w:val="lrTb"/>
            <w:vAlign w:val="center"/>
            <w:tcW w:type="dxa" w:w="859"/>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r w:rsidR="00ec2bd0" w:rsidRPr="00ef5792">
              <w:rPr>
                <w:rStyle w:val="NormalCharacter"/>
                <w:sz w:val="32"/>
                <w:kern w:val="2"/>
                <w:lang w:val="en-US" w:eastAsia="zh-CN" w:bidi="ar-SA"/>
                <w:rFonts w:ascii="宋体" w:eastAsia="宋体" w:hAnsi="Times New Roman"/>
              </w:rPr>
              <w:t xml:space="preserve">数量</w:t>
            </w:r>
          </w:p>
        </w:tc>
        <w:tc>
          <w:tcPr>
            <w:textDirection w:val="lrTb"/>
            <w:vAlign w:val="center"/>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r w:rsidR="00ec2bd0" w:rsidRPr="00ef5792">
              <w:rPr>
                <w:rStyle w:val="NormalCharacter"/>
                <w:sz w:val="32"/>
                <w:kern w:val="2"/>
                <w:lang w:val="en-US" w:eastAsia="zh-CN" w:bidi="ar-SA"/>
                <w:rFonts w:ascii="宋体" w:eastAsia="宋体" w:hAnsi="Times New Roman"/>
              </w:rPr>
              <w:t xml:space="preserve">设备能力</w:t>
            </w:r>
          </w:p>
        </w:tc>
        <w:tc>
          <w:tcPr>
            <w:textDirection w:val="lrTb"/>
            <w:vAlign w:val="center"/>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r w:rsidR="00ec2bd0" w:rsidRPr="00ef5792">
              <w:rPr>
                <w:rStyle w:val="NormalCharacter"/>
                <w:sz w:val="32"/>
                <w:kern w:val="2"/>
                <w:lang w:val="en-US" w:eastAsia="zh-CN" w:bidi="ar-SA"/>
                <w:rFonts w:ascii="宋体" w:eastAsia="宋体" w:hAnsi="Times New Roman"/>
              </w:rPr>
              <w:t xml:space="preserve">进场时间</w:t>
            </w:r>
          </w:p>
        </w:tc>
        <w:tc>
          <w:tcPr>
            <w:textDirection w:val="lrTb"/>
            <w:vAlign w:val="center"/>
            <w:tcW w:type="dxa" w:w="1437"/>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center"/>
              <w:textAlignment w:val="baseline"/>
            </w:pPr>
            <w:r w:rsidR="00ec2bd0" w:rsidRPr="00ef5792">
              <w:rPr>
                <w:rStyle w:val="NormalCharacter"/>
                <w:sz w:val="32"/>
                <w:kern w:val="2"/>
                <w:lang w:val="en-US" w:eastAsia="zh-CN" w:bidi="ar-SA"/>
                <w:rFonts w:ascii="宋体" w:eastAsia="宋体" w:hAnsi="Times New Roman"/>
              </w:rPr>
              <w:t xml:space="preserve">备注</w:t>
            </w: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r>
      <w:tr>
        <w:trPr>
          <w:trHeight w:val="555" w:hRule="exact"/>
        </w:trPr>
        <w:tc>
          <w:tcPr>
            <w:textDirection w:val="lrTb"/>
            <w:vAlign w:val="top"/>
            <w:tcW w:type="dxa" w:w="970"/>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635"/>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859"/>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582"/>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c>
          <w:tcPr>
            <w:textDirection w:val="lrTb"/>
            <w:vAlign w:val="top"/>
            <w:tcW w:type="dxa" w:w="1437"/>
            <w:tcBorders>
              <w:top w:space="0" w:color="000000" w:val="single" w:sz="4"/>
              <w:left w:space="0" w:color="000000" w:val="single" w:sz="4"/>
              <w:bottom w:space="0" w:color="000000" w:val="single" w:sz="4"/>
              <w:right w:space="0" w:color="000000" w:val="single" w:sz="4"/>
            </w:tcBorders>
          </w:tcPr>
          <w:p>
            <w:pPr>
              <w:pStyle w:val="Normal"/>
              <w:rPr>
                <w:rStyle w:val="NormalCharacter"/>
                <w:sz w:val="32"/>
                <w:kern w:val="2"/>
                <w:lang w:val="en-US" w:eastAsia="zh-CN" w:bidi="ar-SA"/>
                <w:rFonts w:ascii="宋体" w:eastAsia="宋体" w:hAnsi="Times New Roman"/>
              </w:rPr>
              <w:jc w:val="both"/>
              <w:textAlignment w:val="baseline"/>
            </w:pPr>
          </w:p>
        </w:tc>
      </w:tr>
    </w:tbl>
    <w:p>
      <w:pPr>
        <w:pStyle w:val="Normal"/>
        <w:rPr>
          <w:rStyle w:val="NormalCharacter"/>
          <w:sz w:val="28"/>
          <w:kern w:val="2"/>
          <w:lang w:val="en-US" w:eastAsia="zh-CN" w:bidi="ar-SA"/>
          <w:rFonts w:ascii="宋体" w:eastAsia="宋体" w:hAnsi="Times New Roman"/>
        </w:rPr>
        <w:jc w:val="both"/>
        <w:textAlignment w:val="baseline"/>
      </w:pPr>
    </w:p>
    <w:p>
      <w:pPr>
        <w:pStyle w:val="Normal"/>
        <w:rPr>
          <w:rStyle w:val="NormalCharacter"/>
          <w:sz w:val="28"/>
          <w:kern w:val="2"/>
          <w:lang w:val="en-US" w:eastAsia="zh-CN" w:bidi="ar-SA"/>
          <w:rFonts w:ascii="宋体" w:eastAsia="宋体" w:hAnsi="Times New Roman"/>
        </w:rPr>
        <w:jc w:val="both"/>
        <w:textAlignment w:val="baseline"/>
      </w:pPr>
    </w:p>
    <w:p>
      <w:pPr>
        <w:pStyle w:val="Normal"/>
        <w:rPr>
          <w:rStyle w:val="NormalCharacter"/>
          <w:szCs w:val="24"/>
          <w:sz w:val="24"/>
          <w:kern w:val="2"/>
          <w:lang w:val="en-US" w:eastAsia="zh-CN" w:bidi="ar-SA"/>
          <w:rFonts w:ascii="宋体" w:eastAsia="宋体" w:hAnsi="Times New Roman"/>
        </w:rPr>
        <w:jc w:val="both"/>
        <w:textAlignment w:val="baseline"/>
      </w:pPr>
      <w:r w:rsidR="00ec2bd0" w:rsidRPr="00ef5792">
        <w:rPr>
          <w:rStyle w:val="NormalCharacter"/>
          <w:szCs w:val="24"/>
          <w:sz w:val="24"/>
          <w:kern w:val="2"/>
          <w:lang w:val="en-US" w:eastAsia="zh-CN" w:bidi="ar-SA"/>
          <w:rFonts w:ascii="宋体" w:eastAsia="宋体" w:hAnsi="Times New Roman"/>
        </w:rPr>
        <w:t xml:space="preserve">法定代表人（签字或盖章）：                                 投标人（盖章）：</w:t>
      </w:r>
    </w:p>
    <w:p>
      <w:pPr>
        <w:pStyle w:val="Normal"/>
        <w:rPr>
          <w:rStyle w:val="NormalCharacter"/>
          <w:szCs w:val="24"/>
          <w:sz w:val="24"/>
          <w:kern w:val="2"/>
          <w:lang w:val="en-US" w:eastAsia="zh-CN" w:bidi="ar-SA"/>
          <w:rFonts w:ascii="宋体" w:eastAsia="宋体" w:hAnsi="Times New Roman"/>
        </w:rPr>
        <w:jc w:val="right"/>
        <w:textAlignment w:val="baseline"/>
      </w:pPr>
    </w:p>
    <w:p>
      <w:pPr>
        <w:pStyle w:val="Normal"/>
        <w:rPr>
          <w:rStyle w:val="NormalCharacter"/>
          <w:szCs w:val="24"/>
          <w:sz w:val="24"/>
          <w:kern w:val="0"/>
          <w:lang w:val="en-US" w:eastAsia="zh-CN" w:bidi="ar-SA"/>
          <w:rFonts w:ascii="Times New Roman" w:eastAsia="仿宋_GB2312" w:hAnsi="Times New Roman"/>
        </w:rPr>
        <w:jc w:val="both"/>
        <w:textAlignment w:val="baseline"/>
      </w:pPr>
      <w:r w:rsidR="00ec2bd0" w:rsidRPr="00ef5792">
        <w:rPr>
          <w:rStyle w:val="NormalCharacter"/>
          <w:szCs w:val="24"/>
          <w:sz w:val="24"/>
          <w:kern w:val="2"/>
          <w:lang w:val="en-US" w:eastAsia="zh-CN" w:bidi="ar-SA"/>
          <w:rFonts w:ascii="宋体" w:eastAsia="宋体" w:hAnsi="Times New Roman"/>
        </w:rPr>
        <w:t xml:space="preserve">                                                       日期：   年   月   日</w:t>
      </w:r>
    </w:p>
    <w:p>
      <w:pPr>
        <w:pStyle w:val="Title"/>
        <w:rPr>
          <w:rStyle w:val="NormalCharacter"/>
          <w:b w:val="off"/>
          <w:bCs w:val="off"/>
          <w:szCs w:val="24"/>
          <w:sz w:val="24"/>
          <w:kern w:val="2"/>
          <w:lang w:val="en-US" w:eastAsia="zh-CN" w:bidi="ar-SA"/>
          <w:rFonts w:ascii="Arial" w:eastAsia="宋体" w:hAnsi="Arial"/>
        </w:rPr>
        <w:widowControl/>
        <w:framePr w:outlineLvl="0"/>
        <w:sectPr>
          <w:titlePg/>
          <w:vAlign w:val="top"/>
          <w:type w:val="nextPage"/>
          <w:pgSz w:h="16840" w:w="11907" w:orient="portrait"/>
          <w:pgMar w:gutter="0" w:header="851" w:top="1247" w:bottom="1247" w:footer="838" w:left="1361" w:right="1361"/>
          <w:lnNumType w:countBy="0"/>
          <w:paperSrc w:first="0" w:other="0"/>
          <w:cols w:space="720" w:num="1"/>
          <w:docGrid w:charSpace="-6553" w:linePitch="435" w:type="Default"/>
        </w:sectPr>
        <w:spacing w:after="60" w:before="240"/>
        <w:jc w:val="both"/>
        <w:textAlignment w:val="baseline"/>
      </w:pPr>
    </w:p>
    <w:p>
      <w:pPr>
        <w:pStyle w:val="Title"/>
        <w:rPr>
          <w:rStyle w:val="NormalCharacter"/>
          <w:b/>
          <w:bCs/>
          <w:szCs w:val="21"/>
          <w:sz w:val="21"/>
          <w:kern w:val="2"/>
          <w:lang w:val="en-US" w:eastAsia="zh-CN" w:bidi="ar-SA"/>
          <w:rFonts w:ascii="黑体" w:cs="Arial" w:eastAsia="黑体" w:hAnsi="Arial"/>
        </w:rPr>
        <w:widowControl/>
        <w:framePr w:outlineLvl="0"/>
        <w:spacing w:after="60" w:before="240"/>
        <w:jc w:val="both"/>
        <w:textAlignment w:val="baseline"/>
      </w:pPr>
      <w:r w:rsidR="00ec2bd0" w:rsidRPr="00ef5792">
        <w:rPr>
          <w:rStyle w:val="NormalCharacter"/>
          <w:b w:val="off"/>
          <w:bCs w:val="off"/>
          <w:szCs w:val="21"/>
          <w:sz w:val="21"/>
          <w:kern w:val="2"/>
          <w:lang w:val="en-US" w:eastAsia="zh-CN" w:bidi="ar-SA"/>
          <w:rFonts w:ascii="Arial" w:eastAsia="宋体" w:hAnsi="Arial"/>
        </w:rPr>
        <w:t xml:space="preserve">附件五：</w:t>
      </w:r>
    </w:p>
    <w:p>
      <w:pPr>
        <w:pStyle w:val="Normal"/>
        <w:rPr>
          <w:rStyle w:val="NormalCharacter"/>
          <w:b/>
          <w:sz w:val="44"/>
          <w:kern w:val="2"/>
          <w:lang w:val="en-US" w:eastAsia="zh-CN" w:bidi="ar-SA"/>
          <w:rFonts w:ascii="黑体" w:eastAsia="黑体" w:hAnsi="Times New Roman"/>
        </w:rPr>
        <w:spacing w:line="360" w:lineRule="auto"/>
        <w:jc w:val="center"/>
        <w:textAlignment w:val="baseline"/>
      </w:pPr>
    </w:p>
    <w:p>
      <w:pPr>
        <w:pStyle w:val="Normal"/>
        <w:rPr>
          <w:rStyle w:val="NormalCharacter"/>
          <w:bCs/>
          <w:sz w:val="44"/>
          <w:kern w:val="2"/>
          <w:lang w:val="en-US" w:eastAsia="zh-CN" w:bidi="ar-SA"/>
          <w:rFonts w:ascii="小标宋" w:cs="Times New Roman" w:eastAsia="宋体" w:hAnsi="小标宋"/>
        </w:rPr>
        <w:spacing w:line="360" w:lineRule="auto"/>
        <w:jc w:val="center"/>
        <w:textAlignment w:val="baseline"/>
      </w:pPr>
      <w:r w:rsidR="00ec2bd0" w:rsidRPr="00ef5792">
        <w:rPr>
          <w:rStyle w:val="NormalCharacter"/>
          <w:b/>
          <w:sz w:val="44"/>
          <w:kern w:val="2"/>
          <w:lang w:val="en-US" w:eastAsia="zh-CN" w:bidi="ar-SA"/>
          <w:rFonts w:ascii="黑体" w:eastAsia="黑体" w:hAnsi="Times New Roman"/>
        </w:rPr>
        <w:t xml:space="preserve">台州市建设工程诚信投标承诺书</w:t>
      </w:r>
    </w:p>
    <w:p>
      <w:pPr>
        <w:pStyle w:val="Normal"/>
        <w:rPr>
          <w:rStyle w:val="NormalCharacter"/>
          <w:sz w:val="24"/>
          <w:kern w:val="2"/>
          <w:lang w:val="en-US" w:eastAsia="zh-CN" w:bidi="ar-SA"/>
          <w:rFonts w:ascii="Times New Roman" w:eastAsia="宋体" w:hAnsi="Times New Roman"/>
        </w:rPr>
        <w:snapToGrid w:val="0"/>
        <w:spacing w:line="360" w:lineRule="auto"/>
        <w:jc w:val="both"/>
        <w:textAlignment w:val="baseline"/>
      </w:pPr>
    </w:p>
    <w:p>
      <w:pPr>
        <w:pStyle w:val="Normal"/>
        <w:rPr>
          <w:rStyle w:val="NormalCharacter"/>
          <w:szCs w:val="32"/>
          <w:sz w:val="32"/>
          <w:kern w:val="2"/>
          <w:lang w:val="en-US" w:eastAsia="zh-CN" w:bidi="ar-SA"/>
          <w:rFonts w:ascii="Times New Roman" w:eastAsia="宋体" w:hAnsi="Times New Roman"/>
        </w:rPr>
        <w:snapToGrid w:val="0"/>
        <w:ind w:firstLine="656" w:firstLineChars="205"/>
        <w:spacing w:line="586" w:lineRule="exact"/>
        <w:jc w:val="both"/>
        <w:textAlignment w:val="baseline"/>
      </w:pPr>
      <w:r w:rsidR="00ec2bd0" w:rsidRPr="00ef5792">
        <w:rPr>
          <w:rStyle w:val="NormalCharacter"/>
          <w:szCs w:val="32"/>
          <w:sz w:val="32"/>
          <w:kern w:val="2"/>
          <w:lang w:val="en-US" w:eastAsia="zh-CN" w:bidi="ar-SA"/>
          <w:rFonts w:ascii="Times New Roman" w:eastAsia="宋体" w:hAnsi="Times New Roman"/>
        </w:rPr>
        <w:t xml:space="preserve">本人以企业法定代表人的身份郑重承诺：</w:t>
      </w:r>
    </w:p>
    <w:p>
      <w:pPr>
        <w:pStyle w:val="Normal"/>
        <w:rPr>
          <w:rStyle w:val="NormalCharacter"/>
          <w:szCs w:val="32"/>
          <w:sz w:val="32"/>
          <w:kern w:val="2"/>
          <w:lang w:val="en-US" w:eastAsia="zh-CN" w:bidi="ar-SA"/>
          <w:rFonts w:ascii="Times New Roman" w:eastAsia="宋体" w:hAnsi="Times New Roman"/>
        </w:rPr>
        <w:snapToGrid w:val="0"/>
        <w:ind w:firstLine="698" w:firstLineChars="218"/>
        <w:spacing w:line="586" w:lineRule="exact"/>
        <w:jc w:val="both"/>
        <w:textAlignment w:val="baseline"/>
      </w:pPr>
      <w:r w:rsidR="00ec2bd0" w:rsidRPr="00ef5792">
        <w:rPr>
          <w:rStyle w:val="NormalCharacter"/>
          <w:szCs w:val="32"/>
          <w:sz w:val="32"/>
          <w:kern w:val="2"/>
          <w:lang w:val="en-US" w:eastAsia="zh-CN" w:bidi="ar-SA"/>
          <w:rFonts w:ascii="Times New Roman" w:eastAsia="宋体" w:hAnsi="Times New Roman"/>
        </w:rPr>
        <w:t xml:space="preserve">一、将遵循公开、公平、公正和诚实信用的原则参加</w:t>
      </w:r>
      <w:r w:rsidR="00ec2bd0" w:rsidRPr="00ef5792">
        <w:rPr>
          <w:rStyle w:val="NormalCharacter"/>
          <w:szCs w:val="28"/>
          <w:sz w:val="28"/>
          <w:kern w:val="2"/>
          <w:u w:val="single"/>
          <w:lang w:val="en-US" w:eastAsia="zh-CN" w:bidi="ar-SA"/>
          <w:rFonts w:ascii="宋体" w:eastAsia="宋体" w:hAnsi="Times New Roman"/>
        </w:rPr>
        <w:t xml:space="preserve"> 三门县浦坝港镇程家村(山里)自来水改造工程</w:t>
      </w:r>
      <w:r w:rsidR="00ec2bd0" w:rsidRPr="00ef5792">
        <w:rPr>
          <w:rStyle w:val="NormalCharacter"/>
          <w:szCs w:val="32"/>
          <w:sz w:val="32"/>
          <w:kern w:val="2"/>
          <w:lang w:val="en-US" w:eastAsia="zh-CN" w:bidi="ar-SA"/>
          <w:rFonts w:ascii="Times New Roman" w:eastAsia="宋体" w:hAnsi="Times New Roman"/>
        </w:rPr>
        <w:t xml:space="preserve">的投标；</w:t>
      </w:r>
    </w:p>
    <w:p>
      <w:pPr>
        <w:pStyle w:val="Normal"/>
        <w:rPr>
          <w:rStyle w:val="NormalCharacter"/>
          <w:szCs w:val="32"/>
          <w:sz w:val="32"/>
          <w:kern w:val="2"/>
          <w:lang w:val="en-US" w:eastAsia="zh-CN" w:bidi="ar-SA"/>
          <w:rFonts w:ascii="Times New Roman" w:eastAsia="宋体" w:hAnsi="Times New Roman"/>
        </w:rPr>
        <w:snapToGrid w:val="0"/>
        <w:ind w:firstLine="698" w:firstLineChars="218"/>
        <w:spacing w:line="586" w:lineRule="exact"/>
        <w:jc w:val="both"/>
        <w:textAlignment w:val="baseline"/>
      </w:pPr>
      <w:r w:rsidR="00ec2bd0" w:rsidRPr="00ef5792">
        <w:rPr>
          <w:rStyle w:val="NormalCharacter"/>
          <w:szCs w:val="32"/>
          <w:sz w:val="32"/>
          <w:kern w:val="2"/>
          <w:lang w:val="en-US" w:eastAsia="zh-CN" w:bidi="ar-SA"/>
          <w:rFonts w:ascii="Times New Roman" w:eastAsia="宋体" w:hAnsi="Times New Roman"/>
        </w:rPr>
        <w:t xml:space="preserve">二、所提供的一切材料都是真实、有效、合法的；</w:t>
      </w:r>
    </w:p>
    <w:p>
      <w:pPr>
        <w:pStyle w:val="Normal"/>
        <w:rPr>
          <w:rStyle w:val="NormalCharacter"/>
          <w:szCs w:val="32"/>
          <w:sz w:val="32"/>
          <w:kern w:val="2"/>
          <w:lang w:val="en-US" w:eastAsia="zh-CN" w:bidi="ar-SA"/>
          <w:rFonts w:ascii="Times New Roman" w:eastAsia="宋体" w:hAnsi="Times New Roman"/>
        </w:rPr>
        <w:snapToGrid w:val="0"/>
        <w:ind w:firstLine="714" w:firstLineChars="223"/>
        <w:spacing w:line="586" w:lineRule="exact"/>
        <w:jc w:val="both"/>
        <w:textAlignment w:val="baseline"/>
      </w:pPr>
      <w:r w:rsidR="00ec2bd0" w:rsidRPr="00ef5792">
        <w:rPr>
          <w:rStyle w:val="NormalCharacter"/>
          <w:szCs w:val="32"/>
          <w:sz w:val="32"/>
          <w:kern w:val="2"/>
          <w:lang w:val="en-US" w:eastAsia="zh-CN" w:bidi="ar-SA"/>
          <w:rFonts w:ascii="Times New Roman" w:eastAsia="宋体" w:hAnsi="Times New Roman"/>
        </w:rPr>
        <w:t xml:space="preserve">三、不与其他投标人相互串通投标报价，不排挤其他投标人的公平竞争，不损害招标人或其他投标人的合法权益；</w:t>
      </w:r>
    </w:p>
    <w:p>
      <w:pPr>
        <w:pStyle w:val="Normal"/>
        <w:rPr>
          <w:rStyle w:val="NormalCharacter"/>
          <w:szCs w:val="32"/>
          <w:sz w:val="32"/>
          <w:kern w:val="2"/>
          <w:lang w:val="en-US" w:eastAsia="zh-CN" w:bidi="ar-SA"/>
          <w:rFonts w:ascii="Times New Roman" w:eastAsia="宋体" w:hAnsi="Times New Roman"/>
        </w:rPr>
        <w:snapToGrid w:val="0"/>
        <w:ind w:firstLine="739" w:firstLineChars="231"/>
        <w:spacing w:line="586" w:lineRule="exact"/>
        <w:jc w:val="both"/>
        <w:textAlignment w:val="baseline"/>
      </w:pPr>
      <w:r w:rsidR="00ec2bd0" w:rsidRPr="00ef5792">
        <w:rPr>
          <w:rStyle w:val="NormalCharacter"/>
          <w:szCs w:val="32"/>
          <w:sz w:val="32"/>
          <w:kern w:val="2"/>
          <w:lang w:val="en-US" w:eastAsia="zh-CN" w:bidi="ar-SA"/>
          <w:rFonts w:ascii="Times New Roman" w:eastAsia="宋体" w:hAnsi="Times New Roman"/>
        </w:rPr>
        <w:t xml:space="preserve">四、不与招标人或招标代理机构串通投标，损害国家利益、社会公共利益或者他人的合法权益；</w:t>
      </w:r>
    </w:p>
    <w:p>
      <w:pPr>
        <w:pStyle w:val="Normal"/>
        <w:rPr>
          <w:rStyle w:val="NormalCharacter"/>
          <w:szCs w:val="32"/>
          <w:sz w:val="32"/>
          <w:kern w:val="2"/>
          <w:lang w:val="en-US" w:eastAsia="zh-CN" w:bidi="ar-SA"/>
          <w:rFonts w:ascii="Times New Roman" w:eastAsia="宋体" w:hAnsi="Times New Roman"/>
        </w:rPr>
        <w:snapToGrid w:val="0"/>
        <w:ind w:firstLine="739" w:firstLineChars="231"/>
        <w:spacing w:line="586" w:lineRule="exact"/>
        <w:jc w:val="both"/>
        <w:textAlignment w:val="baseline"/>
      </w:pPr>
      <w:r w:rsidR="00ec2bd0" w:rsidRPr="00ef5792">
        <w:rPr>
          <w:rStyle w:val="NormalCharacter"/>
          <w:szCs w:val="32"/>
          <w:sz w:val="32"/>
          <w:kern w:val="2"/>
          <w:lang w:val="en-US" w:eastAsia="zh-CN" w:bidi="ar-SA"/>
          <w:rFonts w:ascii="Times New Roman" w:eastAsia="宋体" w:hAnsi="Times New Roman"/>
        </w:rPr>
        <w:t xml:space="preserve">五、不向招标人或者评标委员会成员行贿以牟取中标；</w:t>
      </w:r>
    </w:p>
    <w:p>
      <w:pPr>
        <w:pStyle w:val="Normal"/>
        <w:rPr>
          <w:rStyle w:val="NormalCharacter"/>
          <w:szCs w:val="32"/>
          <w:sz w:val="32"/>
          <w:kern w:val="2"/>
          <w:lang w:val="en-US" w:eastAsia="zh-CN" w:bidi="ar-SA"/>
          <w:rFonts w:ascii="Times New Roman" w:eastAsia="宋体" w:hAnsi="Times New Roman"/>
        </w:rPr>
        <w:snapToGrid w:val="0"/>
        <w:ind w:firstLine="768" w:firstLineChars="240"/>
        <w:spacing w:line="586" w:lineRule="exact"/>
        <w:jc w:val="both"/>
        <w:textAlignment w:val="baseline"/>
      </w:pPr>
      <w:r w:rsidR="00ec2bd0" w:rsidRPr="00ef5792">
        <w:rPr>
          <w:rStyle w:val="NormalCharacter"/>
          <w:szCs w:val="32"/>
          <w:sz w:val="32"/>
          <w:kern w:val="2"/>
          <w:lang w:val="en-US" w:eastAsia="zh-CN" w:bidi="ar-SA"/>
          <w:rFonts w:ascii="Times New Roman" w:eastAsia="宋体" w:hAnsi="Times New Roman"/>
        </w:rPr>
        <w:t xml:space="preserve">六、不以他人名义投标或者以其他方式弄虚作假，骗取中标。</w:t>
      </w:r>
    </w:p>
    <w:p>
      <w:pPr>
        <w:pStyle w:val="Normal"/>
        <w:rPr>
          <w:rStyle w:val="NormalCharacter"/>
          <w:szCs w:val="32"/>
          <w:sz w:val="32"/>
          <w:kern w:val="2"/>
          <w:lang w:val="en-US" w:eastAsia="zh-CN" w:bidi="ar-SA"/>
          <w:rFonts w:ascii="Times New Roman" w:eastAsia="宋体" w:hAnsi="Times New Roman"/>
        </w:rPr>
        <w:snapToGrid w:val="0"/>
        <w:ind w:firstLine="826" w:firstLineChars="258"/>
        <w:spacing w:line="586" w:lineRule="exact"/>
        <w:jc w:val="both"/>
        <w:textAlignment w:val="baseline"/>
      </w:pPr>
      <w:r w:rsidR="00ec2bd0" w:rsidRPr="00ef5792">
        <w:rPr>
          <w:rStyle w:val="NormalCharacter"/>
          <w:szCs w:val="32"/>
          <w:sz w:val="32"/>
          <w:kern w:val="2"/>
          <w:lang w:val="en-US" w:eastAsia="zh-CN" w:bidi="ar-SA"/>
          <w:rFonts w:ascii="Times New Roman" w:eastAsia="宋体" w:hAnsi="Times New Roman"/>
        </w:rPr>
        <w:t xml:space="preserve">本公司若有违反本承诺内容的行为，愿意承担法律责任。如已中标的，自动放弃中标资格；给招标人造成损失的，依法承担赔偿责任。</w:t>
      </w:r>
    </w:p>
    <w:p>
      <w:pPr>
        <w:pStyle w:val="Normal"/>
        <w:rPr>
          <w:rStyle w:val="NormalCharacter"/>
          <w:szCs w:val="28"/>
          <w:sz w:val="28"/>
          <w:kern w:val="2"/>
          <w:lang w:val="en-US" w:eastAsia="zh-CN" w:bidi="ar-SA"/>
          <w:rFonts w:ascii="Times New Roman" w:eastAsia="宋体" w:hAnsi="Times New Roman"/>
        </w:rPr>
        <w:snapToGrid w:val="0"/>
        <w:spacing w:line="586" w:lineRule="exact"/>
        <w:jc w:val="both"/>
        <w:textAlignment w:val="baseline"/>
      </w:pPr>
    </w:p>
    <w:p>
      <w:pPr>
        <w:pStyle w:val="Normal"/>
        <w:rPr>
          <w:rStyle w:val="NormalCharacter"/>
          <w:szCs w:val="32"/>
          <w:sz w:val="32"/>
          <w:kern w:val="2"/>
          <w:lang w:val="en-US" w:eastAsia="zh-CN" w:bidi="ar-SA"/>
          <w:rFonts w:ascii="Times New Roman" w:eastAsia="宋体" w:hAnsi="Times New Roman"/>
        </w:rPr>
        <w:snapToGrid w:val="0"/>
        <w:ind w:firstLine="4480" w:firstLineChars="1400"/>
        <w:spacing w:line="480" w:lineRule="auto"/>
        <w:jc w:val="both"/>
        <w:textAlignment w:val="baseline"/>
      </w:pPr>
      <w:r w:rsidR="00ec2bd0" w:rsidRPr="00ef5792">
        <w:rPr>
          <w:rStyle w:val="NormalCharacter"/>
          <w:szCs w:val="32"/>
          <w:sz w:val="32"/>
          <w:kern w:val="2"/>
          <w:lang w:val="en-US" w:eastAsia="zh-CN" w:bidi="ar-SA"/>
          <w:rFonts w:ascii="Times New Roman" w:eastAsia="宋体" w:hAnsi="Times New Roman"/>
        </w:rPr>
        <w:t xml:space="preserve">法定代表人（签字或盖章）：</w:t>
      </w:r>
    </w:p>
    <w:p>
      <w:pPr>
        <w:pStyle w:val="Normal"/>
        <w:rPr>
          <w:rStyle w:val="NormalCharacter"/>
          <w:szCs w:val="32"/>
          <w:sz w:val="32"/>
          <w:kern w:val="2"/>
          <w:lang w:val="en-US" w:eastAsia="zh-CN" w:bidi="ar-SA"/>
          <w:rFonts w:ascii="Times New Roman" w:eastAsia="宋体" w:hAnsi="Times New Roman"/>
        </w:rPr>
        <w:snapToGrid w:val="0"/>
        <w:ind w:firstLine="4480" w:firstLineChars="1400"/>
        <w:spacing w:line="480" w:lineRule="auto"/>
        <w:jc w:val="both"/>
        <w:textAlignment w:val="baseline"/>
      </w:pPr>
      <w:r w:rsidR="00ec2bd0" w:rsidRPr="00ef5792">
        <w:rPr>
          <w:rStyle w:val="NormalCharacter"/>
          <w:szCs w:val="32"/>
          <w:sz w:val="32"/>
          <w:kern w:val="2"/>
          <w:lang w:val="en-US" w:eastAsia="zh-CN" w:bidi="ar-SA"/>
          <w:rFonts w:ascii="Times New Roman" w:eastAsia="宋体" w:hAnsi="Times New Roman"/>
        </w:rPr>
        <w:t xml:space="preserve">投  标  人（盖章）：</w:t>
      </w:r>
    </w:p>
    <w:p>
      <w:pPr>
        <w:pStyle w:val="Normal"/>
        <w:rPr>
          <w:rStyle w:val="NormalCharacter"/>
          <w:szCs w:val="32"/>
          <w:sz w:val="32"/>
          <w:kern w:val="2"/>
          <w:lang w:val="en-US" w:eastAsia="zh-CN" w:bidi="ar-SA"/>
          <w:rFonts w:ascii="Times New Roman" w:eastAsia="宋体" w:hAnsi="Times New Roman"/>
        </w:rPr>
        <w:snapToGrid w:val="0"/>
        <w:ind w:firstLine="4480" w:firstLineChars="1400" w:right="640"/>
        <w:spacing w:line="480" w:lineRule="auto"/>
        <w:jc w:val="center"/>
        <w:textAlignment w:val="baseline"/>
      </w:pPr>
      <w:r w:rsidR="00ec2bd0" w:rsidRPr="00ef5792">
        <w:rPr>
          <w:rStyle w:val="NormalCharacter"/>
          <w:szCs w:val="32"/>
          <w:sz w:val="32"/>
          <w:kern w:val="2"/>
          <w:lang w:val="en-US" w:eastAsia="zh-CN" w:bidi="ar-SA"/>
          <w:rFonts w:ascii="Times New Roman" w:eastAsia="宋体" w:hAnsi="Times New Roman"/>
        </w:rPr>
        <w:t xml:space="preserve">       年    月    日</w:t>
      </w:r>
    </w:p>
    <w:p>
      <w:pPr>
        <w:pStyle w:val="Title"/>
        <w:rPr>
          <w:rStyle w:val="NormalCharacter"/>
          <w:b w:val="off"/>
          <w:bCs w:val="off"/>
          <w:szCs w:val="32"/>
          <w:sz w:val="32"/>
          <w:kern w:val="2"/>
          <w:lang w:val="en-US" w:eastAsia="zh-CN" w:bidi="ar-SA"/>
          <w:rFonts w:ascii="Arial" w:eastAsia="宋体" w:hAnsi="Arial"/>
        </w:rPr>
        <w:widowControl/>
        <w:framePr w:outlineLvl="0"/>
        <w:sectPr>
          <w:headerReference w:type="default" r:id="rId14"/>
          <w:titlePg/>
          <w:vAlign w:val="top"/>
          <w:type w:val="nextPage"/>
          <w:pgSz w:h="16840" w:w="11907" w:orient="portrait"/>
          <w:pgMar w:gutter="0" w:header="851" w:top="1247" w:bottom="1247" w:footer="838" w:left="1361" w:right="1361"/>
          <w:lnNumType w:countBy="0"/>
          <w:paperSrc w:first="0" w:other="0"/>
          <w:cols w:space="720" w:num="1"/>
          <w:docGrid w:charSpace="-6553" w:linePitch="435" w:type="Default"/>
        </w:sectPr>
        <w:ind w:firstLine="640" w:firstLineChars="200"/>
        <w:spacing w:after="60" w:before="240"/>
        <w:jc w:val="both"/>
        <w:textAlignment w:val="baseline"/>
      </w:pPr>
    </w:p>
    <w:p>
      <w:pPr>
        <w:pStyle w:val="Title"/>
        <w:rPr>
          <w:rStyle w:val="NormalCharacter"/>
          <w:b/>
          <w:bCs/>
          <w:szCs w:val="21"/>
          <w:sz w:val="21"/>
          <w:kern w:val="2"/>
          <w:lang w:val="en-US" w:eastAsia="zh-CN" w:bidi="ar-SA"/>
          <w:rFonts w:ascii="黑体" w:cs="Arial" w:eastAsia="黑体" w:hAnsi="Arial"/>
        </w:rPr>
        <w:widowControl/>
        <w:framePr w:outlineLvl="0"/>
        <w:ind w:firstLine="640" w:firstLineChars="200"/>
        <w:spacing w:after="60" w:before="240"/>
        <w:jc w:val="both"/>
        <w:textAlignment w:val="baseline"/>
      </w:pPr>
      <w:r w:rsidR="00ec2bd0" w:rsidRPr="00ef5792">
        <w:rPr>
          <w:rStyle w:val="NormalCharacter"/>
          <w:b w:val="off"/>
          <w:bCs w:val="off"/>
          <w:szCs w:val="21"/>
          <w:sz w:val="21"/>
          <w:kern w:val="2"/>
          <w:lang w:val="en-US" w:eastAsia="zh-CN" w:bidi="ar-SA"/>
          <w:rFonts w:ascii="Arial" w:eastAsia="宋体" w:hAnsi="Arial"/>
        </w:rPr>
        <w:t xml:space="preserve">附件六：</w:t>
      </w:r>
    </w:p>
    <w:p>
      <w:pPr>
        <w:pStyle w:val="Normal"/>
        <w:rPr>
          <w:rStyle w:val="NormalCharacter"/>
          <w:sz w:val="44"/>
          <w:kern w:val="2"/>
          <w:lang w:val="en-US" w:eastAsia="zh-CN" w:bidi="ar-SA"/>
          <w:rFonts w:ascii="黑体" w:eastAsia="黑体" w:hAnsi="Times New Roman"/>
        </w:rPr>
        <w:snapToGrid w:val="0"/>
        <w:spacing w:line="360" w:before="120" w:lineRule="auto"/>
        <w:jc w:val="center"/>
        <w:textAlignment w:val="baseline"/>
      </w:pPr>
      <w:r w:rsidR="00ec2bd0" w:rsidRPr="00ef5792">
        <w:rPr>
          <w:rStyle w:val="NormalCharacter"/>
          <w:sz w:val="44"/>
          <w:kern w:val="2"/>
          <w:lang w:val="en-US" w:eastAsia="zh-CN" w:bidi="ar-SA"/>
          <w:rFonts w:ascii="黑体" w:eastAsia="黑体" w:hAnsi="Times New Roman"/>
        </w:rPr>
        <w:t xml:space="preserve">法定代表人授权委托书</w:t>
      </w:r>
    </w:p>
    <w:p>
      <w:pPr>
        <w:pStyle w:val="Normal"/>
        <w:rPr>
          <w:rStyle w:val="NormalCharacter"/>
          <w:sz w:val="28"/>
          <w:kern w:val="2"/>
          <w:lang w:val="en-US" w:eastAsia="zh-CN" w:bidi="ar-SA"/>
          <w:rFonts w:ascii="宋体" w:eastAsia="宋体" w:hAnsi="Times New Roman"/>
        </w:rPr>
        <w:snapToGrid w:val="0"/>
        <w:spacing w:line="360" w:before="120" w:lineRule="auto"/>
        <w:jc w:val="center"/>
        <w:textAlignment w:val="baseline"/>
      </w:pPr>
      <w:r w:rsidR="00ec2bd0" w:rsidRPr="00ef5792">
        <w:rPr>
          <w:rStyle w:val="NormalCharacter"/>
          <w:sz w:val="28"/>
          <w:kern w:val="2"/>
          <w:lang w:val="en-US" w:eastAsia="zh-CN" w:bidi="ar-SA"/>
          <w:rFonts w:ascii="宋体" w:eastAsia="宋体" w:hAnsi="Times New Roman"/>
        </w:rPr>
        <w:t xml:space="preserve">（参考样张）</w:t>
      </w:r>
    </w:p>
    <w:p>
      <w:pPr>
        <w:pStyle w:val="Normal"/>
        <w:rPr>
          <w:rStyle w:val="NormalCharacter"/>
          <w:sz w:val="28"/>
          <w:kern w:val="2"/>
          <w:u w:val="single"/>
          <w:lang w:val="en-US" w:eastAsia="zh-CN" w:bidi="ar-SA"/>
          <w:rFonts w:ascii="宋体" w:eastAsia="宋体" w:hAnsi="Times New Roman"/>
        </w:rPr>
        <w:snapToGrid w:val="0"/>
        <w:ind w:firstLine="600"/>
        <w:spacing w:line="360" w:before="120" w:lineRule="auto"/>
        <w:jc w:val="both"/>
        <w:textAlignment w:val="baseline"/>
      </w:pPr>
      <w:r w:rsidR="00ec2bd0" w:rsidRPr="00ef5792">
        <w:rPr>
          <w:rStyle w:val="NormalCharacter"/>
          <w:sz w:val="28"/>
          <w:kern w:val="2"/>
          <w:lang w:val="en-US" w:eastAsia="zh-CN" w:bidi="ar-SA"/>
          <w:rFonts w:ascii="宋体" w:eastAsia="宋体" w:hAnsi="Times New Roman"/>
        </w:rPr>
        <w:t xml:space="preserve">本授权委托书声明：我</w:t>
      </w:r>
      <w:r w:rsidR="00ec2bd0" w:rsidRPr="00ef5792">
        <w:rPr>
          <w:rStyle w:val="NormalCharacter"/>
          <w:sz w:val="28"/>
          <w:kern w:val="2"/>
          <w:u w:val="single"/>
          <w:lang w:val="en-US" w:eastAsia="zh-CN" w:bidi="ar-SA"/>
          <w:rFonts w:ascii="宋体" w:eastAsia="宋体" w:hAnsi="Times New Roman"/>
        </w:rPr>
        <w:t xml:space="preserve">         </w:t>
      </w:r>
      <w:r w:rsidR="00ec2bd0" w:rsidRPr="00ef5792">
        <w:rPr>
          <w:rStyle w:val="NormalCharacter"/>
          <w:sz w:val="28"/>
          <w:kern w:val="2"/>
          <w:lang w:val="en-US" w:eastAsia="zh-CN" w:bidi="ar-SA"/>
          <w:rFonts w:ascii="宋体" w:eastAsia="宋体" w:hAnsi="Times New Roman"/>
        </w:rPr>
        <w:t xml:space="preserve">（姓名）系</w:t>
      </w:r>
      <w:r w:rsidR="00ec2bd0" w:rsidRPr="00ef5792">
        <w:rPr>
          <w:rStyle w:val="NormalCharacter"/>
          <w:sz w:val="28"/>
          <w:kern w:val="2"/>
          <w:u w:val="single"/>
          <w:lang w:val="en-US" w:eastAsia="zh-CN" w:bidi="ar-SA"/>
          <w:rFonts w:ascii="宋体" w:eastAsia="宋体" w:hAnsi="Times New Roman"/>
        </w:rPr>
        <w:t xml:space="preserve">                       </w:t>
      </w:r>
    </w:p>
    <w:p>
      <w:pPr>
        <w:pStyle w:val="Normal"/>
        <w:rPr>
          <w:rStyle w:val="NormalCharacter"/>
          <w:sz w:val="28"/>
          <w:kern w:val="2"/>
          <w:lang w:val="en-US" w:eastAsia="zh-CN" w:bidi="ar-SA"/>
          <w:rFonts w:ascii="宋体" w:eastAsia="宋体" w:hAnsi="Times New Roman"/>
        </w:rPr>
        <w:snapToGrid w:val="0"/>
        <w:spacing w:line="360" w:before="120" w:lineRule="auto"/>
        <w:jc w:val="both"/>
        <w:textAlignment w:val="baseline"/>
      </w:pPr>
      <w:r w:rsidR="00ec2bd0" w:rsidRPr="00ef5792">
        <w:rPr>
          <w:rStyle w:val="NormalCharacter"/>
          <w:sz w:val="28"/>
          <w:kern w:val="2"/>
          <w:u w:val="single"/>
          <w:lang w:val="en-US" w:eastAsia="zh-CN" w:bidi="ar-SA"/>
          <w:rFonts w:ascii="宋体" w:eastAsia="宋体" w:hAnsi="Times New Roman"/>
        </w:rPr>
        <w:t xml:space="preserve">        </w:t>
      </w:r>
      <w:r w:rsidR="00ec2bd0" w:rsidRPr="00ef5792">
        <w:rPr>
          <w:rStyle w:val="NormalCharacter"/>
          <w:sz w:val="28"/>
          <w:kern w:val="2"/>
          <w:lang w:val="en-US" w:eastAsia="zh-CN" w:bidi="ar-SA"/>
          <w:rFonts w:ascii="宋体" w:eastAsia="宋体" w:hAnsi="Times New Roman"/>
        </w:rPr>
        <w:t xml:space="preserve">（投标人）的法定代表人，现授权委托我单位</w:t>
      </w:r>
      <w:r w:rsidR="00ec2bd0" w:rsidRPr="00ef5792">
        <w:rPr>
          <w:rStyle w:val="NormalCharacter"/>
          <w:sz w:val="28"/>
          <w:kern w:val="2"/>
          <w:u w:val="single"/>
          <w:lang w:val="en-US" w:eastAsia="zh-CN" w:bidi="ar-SA"/>
          <w:rFonts w:ascii="宋体" w:eastAsia="宋体" w:hAnsi="Times New Roman"/>
        </w:rPr>
        <w:t xml:space="preserve">        </w:t>
      </w:r>
      <w:r w:rsidR="00ec2bd0" w:rsidRPr="00ef5792">
        <w:rPr>
          <w:rStyle w:val="NormalCharacter"/>
          <w:sz w:val="28"/>
          <w:kern w:val="2"/>
          <w:lang w:val="en-US" w:eastAsia="zh-CN" w:bidi="ar-SA"/>
          <w:rFonts w:ascii="宋体" w:eastAsia="宋体" w:hAnsi="Times New Roman"/>
        </w:rPr>
        <w:t xml:space="preserve">（姓名）为我的代理人，以本单位的名义参加</w:t>
      </w:r>
      <w:r w:rsidR="00ec2bd0" w:rsidRPr="00ef5792">
        <w:rPr>
          <w:rStyle w:val="NormalCharacter"/>
          <w:sz w:val="28"/>
          <w:kern w:val="2"/>
          <w:u w:val="single"/>
          <w:lang w:val="en-US" w:eastAsia="zh-CN" w:bidi="ar-SA"/>
          <w:rFonts w:ascii="宋体" w:eastAsia="宋体" w:hAnsi="Times New Roman"/>
        </w:rPr>
        <w:t xml:space="preserve">                                </w:t>
      </w:r>
      <w:r w:rsidR="00ec2bd0" w:rsidRPr="00ef5792">
        <w:rPr>
          <w:rStyle w:val="NormalCharacter"/>
          <w:sz w:val="28"/>
          <w:kern w:val="2"/>
          <w:lang w:val="en-US" w:eastAsia="zh-CN" w:bidi="ar-SA"/>
          <w:rFonts w:ascii="宋体" w:eastAsia="宋体" w:hAnsi="Times New Roman"/>
        </w:rPr>
        <w:t xml:space="preserve">（招标人）的</w:t>
      </w:r>
      <w:r w:rsidR="00ec2bd0" w:rsidRPr="00ef5792">
        <w:rPr>
          <w:rStyle w:val="NormalCharacter"/>
          <w:sz w:val="28"/>
          <w:kern w:val="2"/>
          <w:u w:val="single"/>
          <w:lang w:val="en-US" w:eastAsia="zh-CN" w:bidi="ar-SA"/>
          <w:rFonts w:ascii="宋体" w:eastAsia="宋体" w:hAnsi="Times New Roman"/>
        </w:rPr>
        <w:t xml:space="preserve">                           </w:t>
      </w:r>
      <w:r w:rsidR="00ec2bd0" w:rsidRPr="00ef5792">
        <w:rPr>
          <w:rStyle w:val="NormalCharacter"/>
          <w:sz w:val="28"/>
          <w:kern w:val="2"/>
          <w:lang w:val="en-US" w:eastAsia="zh-CN" w:bidi="ar-SA"/>
          <w:rFonts w:ascii="宋体" w:eastAsia="宋体" w:hAnsi="Times New Roman"/>
        </w:rPr>
        <w:t xml:space="preserve">（工程名称）的投标。代理人在该工程招投标活动中的一切事务，我均予以承认。</w:t>
      </w:r>
    </w:p>
    <w:p>
      <w:pPr>
        <w:pStyle w:val="Normal"/>
        <w:rPr>
          <w:rStyle w:val="NormalCharacter"/>
          <w:sz w:val="28"/>
          <w:kern w:val="2"/>
          <w:lang w:val="en-US" w:eastAsia="zh-CN" w:bidi="ar-SA"/>
          <w:rFonts w:ascii="宋体" w:eastAsia="宋体" w:hAnsi="Times New Roman"/>
        </w:rPr>
        <w:snapToGrid w:val="0"/>
        <w:ind w:firstLine="560" w:firstLineChars="200"/>
        <w:spacing w:line="360" w:before="120" w:lineRule="auto"/>
        <w:jc w:val="both"/>
        <w:textAlignment w:val="baseline"/>
      </w:pPr>
      <w:r w:rsidR="00ec2bd0" w:rsidRPr="00ef5792">
        <w:rPr>
          <w:rStyle w:val="NormalCharacter"/>
          <w:sz w:val="28"/>
          <w:kern w:val="2"/>
          <w:lang w:val="en-US" w:eastAsia="zh-CN" w:bidi="ar-SA"/>
          <w:rFonts w:ascii="宋体" w:eastAsia="宋体" w:hAnsi="Times New Roman"/>
        </w:rPr>
        <w:t xml:space="preserve">代理人无转委权，特此委托。</w:t>
      </w:r>
    </w:p>
    <w:p>
      <w:pPr>
        <w:pStyle w:val="Normal"/>
        <w:rPr>
          <w:rStyle w:val="NormalCharacter"/>
          <w:sz w:val="28"/>
          <w:kern w:val="2"/>
          <w:lang w:val="en-US" w:eastAsia="zh-CN" w:bidi="ar-SA"/>
          <w:rFonts w:ascii="宋体" w:eastAsia="宋体" w:hAnsi="Times New Roman"/>
        </w:rPr>
        <w:snapToGrid w:val="0"/>
        <w:spacing w:line="360" w:before="120" w:lineRule="auto"/>
        <w:jc w:val="both"/>
        <w:textAlignment w:val="baseline"/>
      </w:pPr>
    </w:p>
    <w:p>
      <w:pPr>
        <w:pStyle w:val="Normal"/>
        <w:rPr>
          <w:rStyle w:val="NormalCharacter"/>
          <w:sz w:val="28"/>
          <w:kern w:val="2"/>
          <w:lang w:val="en-US" w:eastAsia="zh-CN" w:bidi="ar-SA"/>
          <w:rFonts w:ascii="宋体" w:eastAsia="宋体" w:hAnsi="Times New Roman"/>
        </w:rPr>
        <w:snapToGrid w:val="0"/>
        <w:spacing w:line="360" w:before="120" w:lineRule="auto"/>
        <w:jc w:val="both"/>
        <w:textAlignment w:val="baseline"/>
      </w:pPr>
    </w:p>
    <w:p>
      <w:pPr>
        <w:pStyle w:val="Normal"/>
        <w:rPr>
          <w:rStyle w:val="NormalCharacter"/>
          <w:sz w:val="28"/>
          <w:kern w:val="2"/>
          <w:lang w:val="en-US" w:eastAsia="zh-CN" w:bidi="ar-SA"/>
          <w:rFonts w:ascii="宋体" w:eastAsia="宋体" w:hAnsi="Times New Roman"/>
        </w:rPr>
        <w:snapToGrid w:val="0"/>
        <w:spacing w:line="360" w:before="120" w:lineRule="auto"/>
        <w:jc w:val="both"/>
        <w:textAlignment w:val="baseline"/>
      </w:pPr>
    </w:p>
    <w:p>
      <w:pPr>
        <w:pStyle w:val="Normal"/>
        <w:rPr>
          <w:rStyle w:val="NormalCharacter"/>
          <w:sz w:val="28"/>
          <w:kern w:val="2"/>
          <w:lang w:val="en-US" w:eastAsia="zh-CN" w:bidi="ar-SA"/>
          <w:rFonts w:ascii="宋体" w:eastAsia="宋体" w:hAnsi="Times New Roman"/>
        </w:rPr>
        <w:snapToGrid w:val="0"/>
        <w:spacing w:line="360" w:before="120" w:lineRule="auto"/>
        <w:jc w:val="both"/>
        <w:textAlignment w:val="baseline"/>
      </w:pPr>
      <w:r w:rsidR="00ec2bd0" w:rsidRPr="00ef5792">
        <w:rPr>
          <w:rStyle w:val="NormalCharacter"/>
          <w:sz w:val="28"/>
          <w:kern w:val="2"/>
          <w:lang w:val="en-US" w:eastAsia="zh-CN" w:bidi="ar-SA"/>
          <w:rFonts w:ascii="宋体" w:eastAsia="宋体" w:hAnsi="Times New Roman"/>
        </w:rPr>
        <w:t xml:space="preserve">投标人（盖章）：</w:t>
      </w:r>
      <w:r w:rsidR="00ec2bd0" w:rsidRPr="00ef5792">
        <w:rPr>
          <w:rStyle w:val="NormalCharacter"/>
          <w:sz w:val="28"/>
          <w:kern w:val="2"/>
          <w:u w:val="single"/>
          <w:lang w:val="en-US" w:eastAsia="zh-CN" w:bidi="ar-SA"/>
          <w:rFonts w:ascii="宋体" w:eastAsia="宋体" w:hAnsi="Times New Roman"/>
        </w:rPr>
        <w:t xml:space="preserve">                                         </w:t>
      </w:r>
    </w:p>
    <w:p>
      <w:pPr>
        <w:pStyle w:val="Normal"/>
        <w:rPr>
          <w:rStyle w:val="NormalCharacter"/>
          <w:sz w:val="28"/>
          <w:kern w:val="2"/>
          <w:lang w:val="en-US" w:eastAsia="zh-CN" w:bidi="ar-SA"/>
          <w:rFonts w:ascii="宋体" w:eastAsia="宋体" w:hAnsi="Times New Roman"/>
        </w:rPr>
        <w:snapToGrid w:val="0"/>
        <w:spacing w:line="360" w:before="120" w:lineRule="auto"/>
        <w:jc w:val="both"/>
        <w:textAlignment w:val="baseline"/>
      </w:pPr>
      <w:r w:rsidR="00ec2bd0" w:rsidRPr="00ef5792">
        <w:rPr>
          <w:rStyle w:val="NormalCharacter"/>
          <w:sz w:val="28"/>
          <w:kern w:val="2"/>
          <w:lang w:val="en-US" w:eastAsia="zh-CN" w:bidi="ar-SA"/>
          <w:rFonts w:ascii="宋体" w:eastAsia="宋体" w:hAnsi="Times New Roman"/>
        </w:rPr>
        <w:t xml:space="preserve">法定代表人（盖章）：</w:t>
      </w:r>
      <w:r w:rsidR="00ec2bd0" w:rsidRPr="00ef5792">
        <w:rPr>
          <w:rStyle w:val="NormalCharacter"/>
          <w:sz w:val="28"/>
          <w:kern w:val="2"/>
          <w:u w:val="single"/>
          <w:lang w:val="en-US" w:eastAsia="zh-CN" w:bidi="ar-SA"/>
          <w:rFonts w:ascii="宋体" w:eastAsia="宋体" w:hAnsi="Times New Roman"/>
        </w:rPr>
        <w:t xml:space="preserve">                                     </w:t>
      </w:r>
    </w:p>
    <w:p>
      <w:pPr>
        <w:pStyle w:val="Normal"/>
        <w:rPr>
          <w:rStyle w:val="NormalCharacter"/>
          <w:sz w:val="28"/>
          <w:kern w:val="2"/>
          <w:u w:val="single"/>
          <w:lang w:val="en-US" w:eastAsia="zh-CN" w:bidi="ar-SA"/>
          <w:rFonts w:ascii="宋体" w:eastAsia="宋体" w:hAnsi="Times New Roman"/>
        </w:rPr>
        <w:snapToGrid w:val="0"/>
        <w:spacing w:line="360" w:before="120" w:lineRule="auto"/>
        <w:jc w:val="both"/>
        <w:textAlignment w:val="baseline"/>
      </w:pPr>
      <w:r w:rsidR="00ec2bd0" w:rsidRPr="00ef5792">
        <w:rPr>
          <w:rStyle w:val="NormalCharacter"/>
          <w:sz w:val="28"/>
          <w:kern w:val="2"/>
          <w:lang w:val="en-US" w:eastAsia="zh-CN" w:bidi="ar-SA"/>
          <w:rFonts w:ascii="宋体" w:eastAsia="宋体" w:hAnsi="Times New Roman"/>
        </w:rPr>
        <w:t xml:space="preserve">代理人：</w:t>
      </w:r>
      <w:r w:rsidR="00ec2bd0" w:rsidRPr="00ef5792">
        <w:rPr>
          <w:rStyle w:val="NormalCharacter"/>
          <w:sz w:val="28"/>
          <w:kern w:val="2"/>
          <w:u w:val="single"/>
          <w:lang w:val="en-US" w:eastAsia="zh-CN" w:bidi="ar-SA"/>
          <w:rFonts w:ascii="宋体" w:eastAsia="宋体" w:hAnsi="Times New Roman"/>
        </w:rPr>
        <w:t xml:space="preserve">              </w:t>
      </w:r>
      <w:r w:rsidR="00ec2bd0" w:rsidRPr="00ef5792">
        <w:rPr>
          <w:rStyle w:val="NormalCharacter"/>
          <w:sz w:val="28"/>
          <w:kern w:val="2"/>
          <w:lang w:val="en-US" w:eastAsia="zh-CN" w:bidi="ar-SA"/>
          <w:rFonts w:ascii="宋体" w:eastAsia="宋体" w:hAnsi="Times New Roman"/>
        </w:rPr>
        <w:t xml:space="preserve">性别：</w:t>
      </w:r>
      <w:r w:rsidR="00ec2bd0" w:rsidRPr="00ef5792">
        <w:rPr>
          <w:rStyle w:val="NormalCharacter"/>
          <w:sz w:val="28"/>
          <w:kern w:val="2"/>
          <w:u w:val="single"/>
          <w:lang w:val="en-US" w:eastAsia="zh-CN" w:bidi="ar-SA"/>
          <w:rFonts w:ascii="宋体" w:eastAsia="宋体" w:hAnsi="Times New Roman"/>
        </w:rPr>
        <w:t xml:space="preserve">              </w:t>
      </w:r>
      <w:r w:rsidR="00ec2bd0" w:rsidRPr="00ef5792">
        <w:rPr>
          <w:rStyle w:val="NormalCharacter"/>
          <w:sz w:val="28"/>
          <w:kern w:val="2"/>
          <w:lang w:val="en-US" w:eastAsia="zh-CN" w:bidi="ar-SA"/>
          <w:rFonts w:ascii="宋体" w:eastAsia="宋体" w:hAnsi="Times New Roman"/>
        </w:rPr>
        <w:t xml:space="preserve">年龄</w:t>
      </w:r>
      <w:r w:rsidR="00ec2bd0" w:rsidRPr="00ef5792">
        <w:rPr>
          <w:rStyle w:val="NormalCharacter"/>
          <w:sz w:val="28"/>
          <w:kern w:val="2"/>
          <w:u w:val="single"/>
          <w:lang w:val="en-US" w:eastAsia="zh-CN" w:bidi="ar-SA"/>
          <w:rFonts w:ascii="宋体" w:eastAsia="宋体" w:hAnsi="Times New Roman"/>
        </w:rPr>
        <w:t xml:space="preserve">          </w:t>
      </w:r>
    </w:p>
    <w:p>
      <w:pPr>
        <w:pStyle w:val="Normal"/>
        <w:rPr>
          <w:rStyle w:val="NormalCharacter"/>
          <w:sz w:val="28"/>
          <w:kern w:val="2"/>
          <w:u w:val="single"/>
          <w:lang w:val="en-US" w:eastAsia="zh-CN" w:bidi="ar-SA"/>
          <w:rFonts w:ascii="宋体" w:eastAsia="宋体" w:hAnsi="Times New Roman"/>
        </w:rPr>
        <w:snapToGrid w:val="0"/>
        <w:spacing w:line="360" w:before="120" w:lineRule="auto"/>
        <w:jc w:val="both"/>
        <w:textAlignment w:val="baseline"/>
      </w:pPr>
      <w:r w:rsidR="00ec2bd0" w:rsidRPr="00ef5792">
        <w:rPr>
          <w:rStyle w:val="NormalCharacter"/>
          <w:sz w:val="28"/>
          <w:kern w:val="2"/>
          <w:lang w:val="en-US" w:eastAsia="zh-CN" w:bidi="ar-SA"/>
          <w:rFonts w:ascii="宋体" w:eastAsia="宋体" w:hAnsi="Times New Roman"/>
        </w:rPr>
        <w:t xml:space="preserve">身份证号码：</w:t>
      </w:r>
      <w:r w:rsidR="00ec2bd0" w:rsidRPr="00ef5792">
        <w:rPr>
          <w:rStyle w:val="NormalCharacter"/>
          <w:sz w:val="28"/>
          <w:kern w:val="2"/>
          <w:u w:val="single"/>
          <w:lang w:val="en-US" w:eastAsia="zh-CN" w:bidi="ar-SA"/>
          <w:rFonts w:ascii="宋体" w:eastAsia="宋体" w:hAnsi="Times New Roman"/>
        </w:rPr>
        <w:t xml:space="preserve">                  </w:t>
      </w:r>
      <w:r w:rsidR="00ec2bd0" w:rsidRPr="00ef5792">
        <w:rPr>
          <w:rStyle w:val="NormalCharacter"/>
          <w:sz w:val="28"/>
          <w:kern w:val="2"/>
          <w:lang w:val="en-US" w:eastAsia="zh-CN" w:bidi="ar-SA"/>
          <w:rFonts w:ascii="宋体" w:eastAsia="宋体" w:hAnsi="Times New Roman"/>
        </w:rPr>
        <w:t xml:space="preserve">职务：</w:t>
      </w:r>
      <w:r w:rsidR="00ec2bd0" w:rsidRPr="00ef5792">
        <w:rPr>
          <w:rStyle w:val="NormalCharacter"/>
          <w:sz w:val="28"/>
          <w:kern w:val="2"/>
          <w:u w:val="single"/>
          <w:lang w:val="en-US" w:eastAsia="zh-CN" w:bidi="ar-SA"/>
          <w:rFonts w:ascii="宋体" w:eastAsia="宋体" w:hAnsi="Times New Roman"/>
        </w:rPr>
        <w:t xml:space="preserve">                    </w:t>
      </w:r>
    </w:p>
    <w:p>
      <w:pPr>
        <w:pStyle w:val="Normal"/>
        <w:rPr>
          <w:rStyle w:val="NormalCharacter"/>
          <w:sz w:val="28"/>
          <w:kern w:val="2"/>
          <w:lang w:val="en-US" w:eastAsia="zh-CN" w:bidi="ar-SA"/>
          <w:rFonts w:ascii="宋体" w:eastAsia="宋体" w:hAnsi="Times New Roman"/>
        </w:rPr>
        <w:snapToGrid w:val="0"/>
        <w:spacing w:line="360" w:before="120" w:lineRule="auto"/>
        <w:jc w:val="both"/>
        <w:textAlignment w:val="baseline"/>
      </w:pPr>
      <w:r w:rsidR="00ec2bd0" w:rsidRPr="00ef5792">
        <w:rPr>
          <w:rStyle w:val="NormalCharacter"/>
          <w:sz w:val="28"/>
          <w:kern w:val="2"/>
          <w:lang w:val="en-US" w:eastAsia="zh-CN" w:bidi="ar-SA"/>
          <w:rFonts w:ascii="宋体" w:eastAsia="宋体" w:hAnsi="Times New Roman"/>
        </w:rPr>
        <w:t xml:space="preserve">授权委托日期：</w:t>
      </w:r>
      <w:r w:rsidR="00ec2bd0" w:rsidRPr="00ef5792">
        <w:rPr>
          <w:rStyle w:val="NormalCharacter"/>
          <w:sz w:val="28"/>
          <w:kern w:val="2"/>
          <w:u w:val="single"/>
          <w:lang w:val="en-US" w:eastAsia="zh-CN" w:bidi="ar-SA"/>
          <w:rFonts w:ascii="宋体" w:eastAsia="宋体" w:hAnsi="Times New Roman"/>
        </w:rPr>
        <w:t xml:space="preserve">            </w:t>
      </w:r>
      <w:r w:rsidR="00ec2bd0" w:rsidRPr="00ef5792">
        <w:rPr>
          <w:rStyle w:val="NormalCharacter"/>
          <w:sz w:val="28"/>
          <w:kern w:val="2"/>
          <w:lang w:val="en-US" w:eastAsia="zh-CN" w:bidi="ar-SA"/>
          <w:rFonts w:ascii="宋体" w:eastAsia="宋体" w:hAnsi="Times New Roman"/>
        </w:rPr>
        <w:t xml:space="preserve">年</w:t>
      </w:r>
      <w:r w:rsidR="00ec2bd0" w:rsidRPr="00ef5792">
        <w:rPr>
          <w:rStyle w:val="NormalCharacter"/>
          <w:sz w:val="28"/>
          <w:kern w:val="2"/>
          <w:u w:val="single"/>
          <w:lang w:val="en-US" w:eastAsia="zh-CN" w:bidi="ar-SA"/>
          <w:rFonts w:ascii="宋体" w:eastAsia="宋体" w:hAnsi="Times New Roman"/>
        </w:rPr>
        <w:t xml:space="preserve">            </w:t>
      </w:r>
      <w:r w:rsidR="00ec2bd0" w:rsidRPr="00ef5792">
        <w:rPr>
          <w:rStyle w:val="NormalCharacter"/>
          <w:sz w:val="28"/>
          <w:kern w:val="2"/>
          <w:lang w:val="en-US" w:eastAsia="zh-CN" w:bidi="ar-SA"/>
          <w:rFonts w:ascii="宋体" w:eastAsia="宋体" w:hAnsi="Times New Roman"/>
        </w:rPr>
        <w:t xml:space="preserve">月</w:t>
      </w:r>
      <w:r w:rsidR="00ec2bd0" w:rsidRPr="00ef5792">
        <w:rPr>
          <w:rStyle w:val="NormalCharacter"/>
          <w:sz w:val="28"/>
          <w:kern w:val="2"/>
          <w:u w:val="single"/>
          <w:lang w:val="en-US" w:eastAsia="zh-CN" w:bidi="ar-SA"/>
          <w:rFonts w:ascii="宋体" w:eastAsia="宋体" w:hAnsi="Times New Roman"/>
        </w:rPr>
        <w:t xml:space="preserve">             </w:t>
      </w:r>
      <w:r w:rsidR="00ec2bd0" w:rsidRPr="00ef5792">
        <w:rPr>
          <w:rStyle w:val="NormalCharacter"/>
          <w:sz w:val="28"/>
          <w:kern w:val="2"/>
          <w:lang w:val="en-US" w:eastAsia="zh-CN" w:bidi="ar-SA"/>
          <w:rFonts w:ascii="宋体" w:eastAsia="宋体" w:hAnsi="Times New Roman"/>
        </w:rPr>
        <w:t xml:space="preserve">日</w:t>
      </w:r>
    </w:p>
    <w:p>
      <w:pPr>
        <w:pStyle w:val="Normal"/>
        <w:rPr>
          <w:rStyle w:val="NormalCharacter"/>
          <w:sz w:val="32"/>
          <w:kern w:val="2"/>
          <w:lang w:val="en-US" w:eastAsia="zh-CN" w:bidi="ar-SA"/>
          <w:rFonts w:ascii="Times New Roman" w:eastAsia="仿宋_GB2312" w:hAnsi="Times New Roman"/>
        </w:rPr>
        <w:framePr w:outlineLvl="0"/>
        <w:jc w:val="both"/>
        <w:textAlignment w:val="baseline"/>
      </w:pPr>
    </w:p>
    <w:sectPr>
      <w:headerReference w:type="first" r:id="rId15"/>
      <w:titlePg/>
      <w:vAlign w:val="top"/>
      <w:type w:val="nextPage"/>
      <w:pgSz w:h="16840" w:w="11907" w:orient="portrait"/>
      <w:pgMar w:gutter="0" w:header="851" w:top="1247" w:bottom="1247" w:footer="824" w:left="1361" w:right="1361"/>
      <w:lnNumType w:countBy="0"/>
      <w:paperSrc w:first="0" w:other="0"/>
      <w:cols w:space="720" w:num="1"/>
      <w:docGrid w:charSpace="-6553" w:linePitch="435" w:type="Default"/>
    </w:sectPr>
  </w:body>
</w:document>
</file>

<file path=treport/opRecord.xml>p_125(0,0);tbl_165(0);
</file>